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22A487DE" w14:textId="77777777" w:rsidR="002809CD" w:rsidRPr="002809CD" w:rsidRDefault="002B72AC" w:rsidP="002809CD">
      <w:pPr>
        <w:pStyle w:val="a5"/>
        <w:rPr>
          <w:spacing w:val="1"/>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(за наявності)</w:t>
      </w:r>
      <w:r w:rsidR="00663DEA" w:rsidRPr="00F70AC0">
        <w:rPr>
          <w:rFonts w:eastAsia="Times New Roman" w:cs="Times New Roman"/>
          <w:sz w:val="24"/>
          <w:szCs w:val="24"/>
          <w:u w:val="single"/>
          <w:lang w:val="uk-UA"/>
        </w:rPr>
        <w:t>:</w:t>
      </w:r>
      <w:r w:rsidR="00480681" w:rsidRPr="00F70AC0">
        <w:rPr>
          <w:rFonts w:eastAsia="Times New Roman" w:cs="Times New Roman"/>
          <w:sz w:val="24"/>
          <w:szCs w:val="24"/>
          <w:lang w:val="uk-UA"/>
        </w:rPr>
        <w:t xml:space="preserve"> </w:t>
      </w:r>
      <w:r w:rsidR="002809CD" w:rsidRPr="002809CD">
        <w:rPr>
          <w:spacing w:val="1"/>
          <w:sz w:val="24"/>
          <w:szCs w:val="24"/>
          <w:lang w:val="uk-UA"/>
        </w:rPr>
        <w:t>Заходи (зокрема ремонтні роботи) з усунення аварій (заміна вікон</w:t>
      </w:r>
      <w:r w:rsidR="002809CD">
        <w:rPr>
          <w:spacing w:val="1"/>
          <w:sz w:val="24"/>
          <w:szCs w:val="24"/>
          <w:lang w:val="uk-UA"/>
        </w:rPr>
        <w:t xml:space="preserve"> та дверей</w:t>
      </w:r>
      <w:r w:rsidR="002809CD" w:rsidRPr="002809CD">
        <w:rPr>
          <w:spacing w:val="1"/>
          <w:sz w:val="24"/>
          <w:szCs w:val="24"/>
          <w:lang w:val="uk-UA"/>
        </w:rPr>
        <w:t xml:space="preserve">) у комунальному закладі «Харківський ліцей № 3 Харківської міської ради» </w:t>
      </w:r>
    </w:p>
    <w:p w14:paraId="1CFD047A" w14:textId="77777777" w:rsidR="002809CD" w:rsidRPr="00930DED" w:rsidRDefault="002809CD" w:rsidP="002809CD">
      <w:pPr>
        <w:pStyle w:val="a5"/>
        <w:rPr>
          <w:sz w:val="24"/>
          <w:szCs w:val="24"/>
        </w:rPr>
      </w:pPr>
      <w:r w:rsidRPr="00942217">
        <w:rPr>
          <w:spacing w:val="1"/>
          <w:sz w:val="24"/>
          <w:szCs w:val="24"/>
        </w:rPr>
        <w:t xml:space="preserve">за адресою: </w:t>
      </w:r>
      <w:r>
        <w:rPr>
          <w:spacing w:val="1"/>
          <w:sz w:val="24"/>
          <w:szCs w:val="24"/>
        </w:rPr>
        <w:t>61068, Україна, Харківська область,</w:t>
      </w:r>
      <w:r>
        <w:rPr>
          <w:sz w:val="24"/>
          <w:szCs w:val="24"/>
          <w:lang w:val="uk-UA"/>
        </w:rPr>
        <w:t xml:space="preserve"> </w:t>
      </w:r>
      <w:r w:rsidRPr="007E14CE">
        <w:rPr>
          <w:spacing w:val="1"/>
          <w:sz w:val="24"/>
          <w:szCs w:val="24"/>
        </w:rPr>
        <w:t>м. Харків</w:t>
      </w:r>
      <w:r>
        <w:rPr>
          <w:spacing w:val="1"/>
          <w:sz w:val="24"/>
          <w:szCs w:val="24"/>
        </w:rPr>
        <w:t>,</w:t>
      </w:r>
      <w:r w:rsidRPr="007E14CE">
        <w:rPr>
          <w:spacing w:val="1"/>
          <w:sz w:val="24"/>
          <w:szCs w:val="24"/>
        </w:rPr>
        <w:t xml:space="preserve"> </w:t>
      </w:r>
      <w:r>
        <w:rPr>
          <w:spacing w:val="1"/>
          <w:sz w:val="24"/>
          <w:szCs w:val="24"/>
        </w:rPr>
        <w:t>вул. Лесі Українки</w:t>
      </w:r>
      <w:r w:rsidRPr="007E14CE">
        <w:rPr>
          <w:spacing w:val="1"/>
          <w:sz w:val="24"/>
          <w:szCs w:val="24"/>
        </w:rPr>
        <w:t xml:space="preserve">, </w:t>
      </w:r>
      <w:r>
        <w:rPr>
          <w:spacing w:val="1"/>
          <w:sz w:val="24"/>
          <w:szCs w:val="24"/>
        </w:rPr>
        <w:t>4</w:t>
      </w:r>
    </w:p>
    <w:p w14:paraId="31A171F8" w14:textId="77777777" w:rsidR="002809CD" w:rsidRPr="00930DED" w:rsidRDefault="002809CD" w:rsidP="002809CD">
      <w:pPr>
        <w:pStyle w:val="a5"/>
        <w:rPr>
          <w:bCs/>
          <w:sz w:val="24"/>
          <w:szCs w:val="24"/>
        </w:rPr>
      </w:pPr>
      <w:r w:rsidRPr="007E14CE">
        <w:rPr>
          <w:spacing w:val="1"/>
          <w:sz w:val="24"/>
          <w:szCs w:val="24"/>
        </w:rPr>
        <w:t xml:space="preserve">(код за ДК 021: </w:t>
      </w:r>
      <w:r>
        <w:rPr>
          <w:color w:val="242638"/>
          <w:sz w:val="24"/>
          <w:szCs w:val="24"/>
          <w:shd w:val="clear" w:color="auto" w:fill="F5F5F5"/>
        </w:rPr>
        <w:t xml:space="preserve">45450000-6 — </w:t>
      </w:r>
      <w:r w:rsidRPr="008E089D">
        <w:rPr>
          <w:color w:val="242638"/>
          <w:sz w:val="24"/>
          <w:szCs w:val="24"/>
          <w:shd w:val="clear" w:color="auto" w:fill="F5F5F5"/>
        </w:rPr>
        <w:t>Інші завершальні будівельні роботи</w:t>
      </w:r>
      <w:r w:rsidRPr="008E089D">
        <w:rPr>
          <w:spacing w:val="1"/>
          <w:sz w:val="24"/>
          <w:szCs w:val="24"/>
        </w:rPr>
        <w:t>)</w:t>
      </w:r>
    </w:p>
    <w:p w14:paraId="546441E0" w14:textId="024DE7C9" w:rsidR="00577299" w:rsidRPr="0010211F" w:rsidRDefault="00577299" w:rsidP="002809CD">
      <w:pPr>
        <w:pStyle w:val="a5"/>
        <w:rPr>
          <w:spacing w:val="1"/>
          <w:sz w:val="24"/>
          <w:szCs w:val="24"/>
        </w:rPr>
      </w:pPr>
    </w:p>
    <w:p w14:paraId="08414ABB" w14:textId="27D761F9" w:rsidR="00EA5EA7" w:rsidRPr="00EA5EA7" w:rsidRDefault="002B72AC" w:rsidP="00867EF6">
      <w:pPr>
        <w:spacing w:before="240" w:after="0" w:line="240" w:lineRule="auto"/>
        <w:jc w:val="both"/>
        <w:rPr>
          <w:rFonts w:ascii="Times New Roman" w:hAnsi="Times New Roman" w:cs="Times New Roman"/>
          <w:shd w:val="clear" w:color="auto" w:fill="F0F5F2"/>
        </w:rPr>
      </w:pPr>
      <w:r w:rsidRPr="00AB46F2">
        <w:rPr>
          <w:rFonts w:ascii="Times New Roman" w:hAnsi="Times New Roman"/>
          <w:b/>
          <w:sz w:val="24"/>
          <w:szCs w:val="24"/>
          <w:u w:val="single"/>
        </w:rPr>
        <w:t>Вид та ідентифікатор процедури закупівлі</w:t>
      </w:r>
      <w:r w:rsidR="00663DEA" w:rsidRPr="00110032">
        <w:rPr>
          <w:rFonts w:ascii="Times New Roman" w:hAnsi="Times New Roman"/>
          <w:bCs/>
          <w:sz w:val="24"/>
          <w:szCs w:val="24"/>
          <w:u w:val="single"/>
        </w:rPr>
        <w:t>:</w:t>
      </w:r>
      <w:r w:rsidRPr="00401FB4">
        <w:rPr>
          <w:rFonts w:ascii="Times New Roman" w:hAnsi="Times New Roman" w:cs="Times New Roman"/>
          <w:sz w:val="24"/>
          <w:szCs w:val="24"/>
        </w:rPr>
        <w:t xml:space="preserve"> </w:t>
      </w:r>
      <w:r w:rsidR="00F9105C" w:rsidRPr="00401FB4">
        <w:rPr>
          <w:rFonts w:ascii="Times New Roman" w:hAnsi="Times New Roman" w:cs="Times New Roman"/>
          <w:sz w:val="24"/>
          <w:szCs w:val="24"/>
        </w:rPr>
        <w:t>Відкриті торги</w:t>
      </w:r>
      <w:r w:rsidR="00401FB4" w:rsidRPr="00401FB4">
        <w:rPr>
          <w:rFonts w:ascii="Times New Roman" w:hAnsi="Times New Roman" w:cs="Times New Roman"/>
          <w:sz w:val="24"/>
          <w:szCs w:val="24"/>
        </w:rPr>
        <w:t xml:space="preserve"> з особливостями</w:t>
      </w:r>
      <w:r w:rsidR="00F9105C" w:rsidRPr="00401FB4">
        <w:rPr>
          <w:rFonts w:ascii="Times New Roman" w:hAnsi="Times New Roman" w:cs="Times New Roman"/>
          <w:sz w:val="24"/>
          <w:szCs w:val="24"/>
        </w:rPr>
        <w:t xml:space="preserve">, </w:t>
      </w:r>
      <w:r w:rsidRPr="00401FB4">
        <w:rPr>
          <w:rFonts w:ascii="Times New Roman" w:hAnsi="Times New Roman" w:cs="Times New Roman"/>
          <w:sz w:val="24"/>
          <w:szCs w:val="24"/>
        </w:rPr>
        <w:t xml:space="preserve"> </w:t>
      </w:r>
      <w:r w:rsidR="002809CD">
        <w:rPr>
          <w:rFonts w:ascii="Times New Roman" w:hAnsi="Times New Roman" w:cs="Times New Roman"/>
        </w:rPr>
        <w:t>UA-2026-03-10-011915</w:t>
      </w:r>
      <w:r w:rsidR="00EA5EA7" w:rsidRPr="00EA5EA7">
        <w:rPr>
          <w:rFonts w:ascii="Times New Roman" w:hAnsi="Times New Roman" w:cs="Times New Roman"/>
        </w:rPr>
        <w:t>-a</w:t>
      </w:r>
    </w:p>
    <w:p w14:paraId="3DF447F2" w14:textId="2976EC7D" w:rsidR="00F9105C" w:rsidRDefault="002B72AC" w:rsidP="00867EF6">
      <w:pPr>
        <w:spacing w:before="240" w:after="0" w:line="240" w:lineRule="auto"/>
        <w:jc w:val="both"/>
        <w:rPr>
          <w:rFonts w:ascii="Times New Roman" w:hAnsi="Times New Roman"/>
          <w:sz w:val="24"/>
          <w:szCs w:val="24"/>
        </w:rPr>
      </w:pPr>
      <w:r w:rsidRPr="00AB46F2">
        <w:rPr>
          <w:rFonts w:ascii="Times New Roman" w:hAnsi="Times New Roman"/>
          <w:b/>
          <w:sz w:val="24"/>
          <w:szCs w:val="24"/>
          <w:u w:val="single"/>
        </w:rPr>
        <w:t>Очікувана вартість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577299">
        <w:rPr>
          <w:rFonts w:ascii="Times New Roman" w:hAnsi="Times New Roman"/>
          <w:sz w:val="24"/>
          <w:szCs w:val="24"/>
        </w:rPr>
        <w:t>420 000</w:t>
      </w:r>
      <w:r w:rsidR="00FD69FE" w:rsidRPr="00BC3DE5">
        <w:rPr>
          <w:rFonts w:ascii="Times New Roman" w:eastAsia="Times New Roman" w:hAnsi="Times New Roman" w:cs="Times New Roman"/>
          <w:sz w:val="24"/>
          <w:szCs w:val="24"/>
          <w:lang w:eastAsia="ru-RU"/>
        </w:rPr>
        <w:t>,00</w:t>
      </w:r>
      <w:r w:rsidR="00D929FE" w:rsidRPr="00BC3DE5">
        <w:rPr>
          <w:rFonts w:ascii="Times New Roman" w:hAnsi="Times New Roman" w:cs="Times New Roman"/>
          <w:sz w:val="24"/>
          <w:szCs w:val="24"/>
        </w:rPr>
        <w:t xml:space="preserve"> </w:t>
      </w:r>
      <w:r w:rsidR="004C72E7" w:rsidRPr="00BC3DE5">
        <w:rPr>
          <w:rFonts w:ascii="Times New Roman" w:hAnsi="Times New Roman" w:cs="Times New Roman"/>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525B4CAE" w14:textId="5329A457" w:rsidR="00577299" w:rsidRPr="00955420" w:rsidRDefault="00577299" w:rsidP="00867EF6">
      <w:pPr>
        <w:spacing w:before="240" w:after="0" w:line="240" w:lineRule="auto"/>
        <w:jc w:val="both"/>
        <w:rPr>
          <w:rFonts w:ascii="Times New Roman" w:hAnsi="Times New Roman"/>
          <w:b/>
          <w:color w:val="000000"/>
          <w:sz w:val="24"/>
          <w:szCs w:val="24"/>
        </w:rPr>
      </w:pPr>
      <w:r w:rsidRPr="00955420">
        <w:rPr>
          <w:rFonts w:ascii="Times New Roman" w:hAnsi="Times New Roman"/>
          <w:b/>
          <w:color w:val="000000"/>
          <w:sz w:val="24"/>
          <w:szCs w:val="24"/>
        </w:rPr>
        <w:t>Відповідно до Постанови КМУ від 19.12.2025 № 1713 «Про реалізацію спільного з Дитячим фондом Організації Об’єднаних Націй (ЮНІСЕФ) проекту щодо надання грошової допомоги закладам загальної середньої освіти на 2025/26 навчальний рік».</w:t>
      </w:r>
    </w:p>
    <w:p w14:paraId="5AF7D176" w14:textId="77777777" w:rsidR="002809CD" w:rsidRPr="002809CD" w:rsidRDefault="002809CD" w:rsidP="002809CD">
      <w:pPr>
        <w:pStyle w:val="a5"/>
        <w:rPr>
          <w:spacing w:val="1"/>
          <w:sz w:val="24"/>
          <w:szCs w:val="24"/>
          <w:lang w:val="uk-UA"/>
        </w:rPr>
      </w:pPr>
      <w:r w:rsidRPr="002809CD">
        <w:rPr>
          <w:spacing w:val="1"/>
          <w:sz w:val="24"/>
          <w:szCs w:val="24"/>
          <w:lang w:val="uk-UA"/>
        </w:rPr>
        <w:t>Заходи (зокрема ремонтні роботи) з усунення аварій (заміна вікон</w:t>
      </w:r>
      <w:r>
        <w:rPr>
          <w:spacing w:val="1"/>
          <w:sz w:val="24"/>
          <w:szCs w:val="24"/>
          <w:lang w:val="uk-UA"/>
        </w:rPr>
        <w:t xml:space="preserve"> та дверей</w:t>
      </w:r>
      <w:r w:rsidRPr="002809CD">
        <w:rPr>
          <w:spacing w:val="1"/>
          <w:sz w:val="24"/>
          <w:szCs w:val="24"/>
          <w:lang w:val="uk-UA"/>
        </w:rPr>
        <w:t xml:space="preserve">) у комунальному закладі «Харківський ліцей № 3 Харківської міської ради» </w:t>
      </w:r>
    </w:p>
    <w:p w14:paraId="4D152413" w14:textId="41B9E145" w:rsidR="002809CD" w:rsidRPr="002809CD" w:rsidRDefault="002B72AC" w:rsidP="002809CD">
      <w:pPr>
        <w:pStyle w:val="a5"/>
        <w:rPr>
          <w:spacing w:val="1"/>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Салтівського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D3453F" w:rsidRPr="00D3453F">
        <w:rPr>
          <w:spacing w:val="1"/>
          <w:sz w:val="24"/>
          <w:szCs w:val="24"/>
          <w:lang w:val="uk-UA"/>
        </w:rPr>
        <w:t xml:space="preserve"> </w:t>
      </w:r>
      <w:r w:rsidR="002809CD" w:rsidRPr="002809CD">
        <w:rPr>
          <w:spacing w:val="1"/>
          <w:sz w:val="24"/>
          <w:szCs w:val="24"/>
          <w:lang w:val="uk-UA"/>
        </w:rPr>
        <w:t>Заходи (зокрема ремонтні роботи) з усунення аварій (заміна вікон</w:t>
      </w:r>
      <w:r w:rsidR="002809CD">
        <w:rPr>
          <w:spacing w:val="1"/>
          <w:sz w:val="24"/>
          <w:szCs w:val="24"/>
          <w:lang w:val="uk-UA"/>
        </w:rPr>
        <w:t xml:space="preserve"> та дверей</w:t>
      </w:r>
      <w:r w:rsidR="002809CD" w:rsidRPr="002809CD">
        <w:rPr>
          <w:spacing w:val="1"/>
          <w:sz w:val="24"/>
          <w:szCs w:val="24"/>
          <w:lang w:val="uk-UA"/>
        </w:rPr>
        <w:t>) у комунальному закладі «Харківський ліцей № 3 Харківської міської ради» за адресою: 61068, Україна, Харківська область,</w:t>
      </w:r>
      <w:r w:rsidR="002809CD">
        <w:rPr>
          <w:sz w:val="24"/>
          <w:szCs w:val="24"/>
          <w:lang w:val="uk-UA"/>
        </w:rPr>
        <w:t xml:space="preserve"> </w:t>
      </w:r>
      <w:r w:rsidR="002809CD" w:rsidRPr="002809CD">
        <w:rPr>
          <w:spacing w:val="1"/>
          <w:sz w:val="24"/>
          <w:szCs w:val="24"/>
          <w:lang w:val="uk-UA"/>
        </w:rPr>
        <w:t xml:space="preserve">м. Харків, вул. </w:t>
      </w:r>
      <w:r w:rsidR="002809CD">
        <w:rPr>
          <w:spacing w:val="1"/>
          <w:sz w:val="24"/>
          <w:szCs w:val="24"/>
        </w:rPr>
        <w:t>Лесі Українки</w:t>
      </w:r>
      <w:r w:rsidR="002809CD" w:rsidRPr="007E14CE">
        <w:rPr>
          <w:spacing w:val="1"/>
          <w:sz w:val="24"/>
          <w:szCs w:val="24"/>
        </w:rPr>
        <w:t xml:space="preserve">, </w:t>
      </w:r>
      <w:r w:rsidR="002809CD">
        <w:rPr>
          <w:spacing w:val="1"/>
          <w:sz w:val="24"/>
          <w:szCs w:val="24"/>
        </w:rPr>
        <w:t>4</w:t>
      </w:r>
    </w:p>
    <w:p w14:paraId="0C179B59" w14:textId="69EC7005" w:rsidR="00D3453F" w:rsidRPr="002809CD" w:rsidRDefault="002809CD" w:rsidP="002809CD">
      <w:pPr>
        <w:pStyle w:val="a5"/>
        <w:shd w:val="clear" w:color="auto" w:fill="FFFFFF" w:themeFill="background1"/>
        <w:rPr>
          <w:bCs/>
          <w:sz w:val="24"/>
          <w:szCs w:val="24"/>
        </w:rPr>
      </w:pPr>
      <w:r w:rsidRPr="007E14CE">
        <w:rPr>
          <w:spacing w:val="1"/>
          <w:sz w:val="24"/>
          <w:szCs w:val="24"/>
        </w:rPr>
        <w:t xml:space="preserve">(код за ДК 021: </w:t>
      </w:r>
      <w:r>
        <w:rPr>
          <w:color w:val="242638"/>
          <w:sz w:val="24"/>
          <w:szCs w:val="24"/>
          <w:shd w:val="clear" w:color="auto" w:fill="F5F5F5"/>
        </w:rPr>
        <w:t xml:space="preserve">45450000-6 — </w:t>
      </w:r>
      <w:r w:rsidRPr="008E089D">
        <w:rPr>
          <w:color w:val="242638"/>
          <w:sz w:val="24"/>
          <w:szCs w:val="24"/>
          <w:shd w:val="clear" w:color="auto" w:fill="F5F5F5"/>
        </w:rPr>
        <w:t>Інші завершальні будівельні роботи</w:t>
      </w:r>
      <w:r w:rsidRPr="008E089D">
        <w:rPr>
          <w:spacing w:val="1"/>
          <w:sz w:val="24"/>
          <w:szCs w:val="24"/>
        </w:rPr>
        <w:t>)</w:t>
      </w:r>
    </w:p>
    <w:p w14:paraId="09BFAC92" w14:textId="5387E856" w:rsidR="00A57B7D" w:rsidRPr="00EA5EA7" w:rsidRDefault="00A57B7D" w:rsidP="00D3453F">
      <w:pPr>
        <w:pStyle w:val="a5"/>
        <w:ind w:firstLine="0"/>
        <w:rPr>
          <w:sz w:val="24"/>
          <w:szCs w:val="24"/>
          <w:lang w:val="uk-UA" w:eastAsia="ru-RU"/>
        </w:rPr>
      </w:pPr>
    </w:p>
    <w:p w14:paraId="2EFEC353" w14:textId="7B461936" w:rsidR="00FD69FE" w:rsidRDefault="00FD69FE" w:rsidP="00FD69FE">
      <w:pPr>
        <w:widowControl w:val="0"/>
        <w:autoSpaceDE w:val="0"/>
        <w:autoSpaceDN w:val="0"/>
        <w:spacing w:after="0" w:line="240" w:lineRule="auto"/>
        <w:rPr>
          <w:rFonts w:ascii="Times New Roman" w:hAnsi="Times New Roman"/>
          <w:b/>
          <w:bCs/>
        </w:rPr>
      </w:pPr>
      <w:r w:rsidRPr="00D3453F">
        <w:rPr>
          <w:rFonts w:ascii="Times New Roman" w:hAnsi="Times New Roman"/>
          <w:b/>
          <w:bCs/>
          <w:sz w:val="24"/>
          <w:szCs w:val="24"/>
        </w:rPr>
        <w:t>Обсяг та місце надання послуг</w:t>
      </w:r>
      <w:r>
        <w:rPr>
          <w:rFonts w:ascii="Times New Roman" w:hAnsi="Times New Roman"/>
          <w:b/>
          <w:bCs/>
        </w:rPr>
        <w:t>:</w:t>
      </w:r>
    </w:p>
    <w:p w14:paraId="4B4221A8" w14:textId="3BB45145" w:rsidR="002809CD" w:rsidRDefault="002809CD" w:rsidP="00FD69FE">
      <w:pPr>
        <w:widowControl w:val="0"/>
        <w:autoSpaceDE w:val="0"/>
        <w:autoSpaceDN w:val="0"/>
        <w:spacing w:after="0" w:line="240" w:lineRule="auto"/>
        <w:rPr>
          <w:rFonts w:ascii="Times New Roman" w:hAnsi="Times New Roman"/>
          <w:b/>
          <w:bCs/>
        </w:rPr>
      </w:pPr>
    </w:p>
    <w:p w14:paraId="433C8366" w14:textId="77777777" w:rsidR="002809CD" w:rsidRPr="00591BD9" w:rsidRDefault="002809CD" w:rsidP="002809CD">
      <w:pPr>
        <w:spacing w:after="0" w:line="240" w:lineRule="auto"/>
        <w:ind w:firstLine="567"/>
        <w:jc w:val="both"/>
        <w:rPr>
          <w:rFonts w:ascii="Times New Roman" w:eastAsia="Times New Roman" w:hAnsi="Times New Roman"/>
          <w:sz w:val="24"/>
          <w:szCs w:val="24"/>
        </w:rPr>
      </w:pPr>
      <w:r w:rsidRPr="00591BD9">
        <w:rPr>
          <w:rFonts w:ascii="Times New Roman" w:eastAsia="Times New Roman" w:hAnsi="Times New Roman"/>
          <w:color w:val="000000"/>
          <w:sz w:val="24"/>
          <w:szCs w:val="24"/>
        </w:rPr>
        <w:t xml:space="preserve">Обсяг послуг у відповідності до об’ємів робіт, що викладено нижче. </w:t>
      </w:r>
    </w:p>
    <w:p w14:paraId="14033C95"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під час виконання робіт (надання послуги) зобов’язується дотримуватись будівельних норм та стандартів, вимог нормативно-правових актів у даній сфері, правил пожежної безпеки, застосовуючи необхідні заходи із захисту довкілля.</w:t>
      </w:r>
    </w:p>
    <w:p w14:paraId="565CAFF9" w14:textId="0456E105"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Учасник виконує роботу (надає послугу) з використанням власного обладнання та матеріалів, що входять у вартість виконання такої роботи (надання такої послуги). </w:t>
      </w:r>
    </w:p>
    <w:p w14:paraId="3CD7CE01"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Термін виконання робіт (надання послуг) визначається умовами договору та цією тендерною документацією.</w:t>
      </w:r>
    </w:p>
    <w:p w14:paraId="3E06E171"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Виконані та застосовані при цьому матеріали та конструкції повинні відповідати усім чинним на момент виконання таких робіт санітарним, протипожежним та іншим нормам та правилам для такого роду об’єктів. </w:t>
      </w:r>
      <w:r>
        <w:rPr>
          <w:rFonts w:ascii="Times New Roman" w:eastAsia="Times New Roman" w:hAnsi="Times New Roman"/>
          <w:sz w:val="24"/>
          <w:szCs w:val="24"/>
        </w:rPr>
        <w:tab/>
      </w:r>
    </w:p>
    <w:p w14:paraId="2903872A"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повинен здійснювати замовлення, постачання, приймання, розвантаження, складування, збереження та подачу на об'єкт будівельних матеріалів, виробів і конструкцій, виконувати контроль за їх якістю та комплектацією. Всі матеріали та конструкції, які застосовуються при виконанні робіт (наданні послуг), повинні відповідати вимогам ДСТУ діючим на території України.  </w:t>
      </w:r>
    </w:p>
    <w:p w14:paraId="07652B4E"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Матеріали, які будуть використовуватися в ході виконання робіт, за предметом закупівлі, які потребують сертифікації, згідно чинного законодавства України, повинні бути сертифіковані в Україні.</w:t>
      </w:r>
    </w:p>
    <w:p w14:paraId="4F3B0908"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Учасник гарантує якість виконаних робіт (наданих послуг) і змонтованих конструкцій та можливість їх експлуатації протягом гарантійного строку.</w:t>
      </w:r>
    </w:p>
    <w:p w14:paraId="26D64C81" w14:textId="77777777" w:rsidR="002809CD" w:rsidRPr="00E1580E" w:rsidRDefault="002809CD" w:rsidP="002809CD">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Учасник у складі тендерної пропозиції повинен надати:</w:t>
      </w:r>
    </w:p>
    <w:p w14:paraId="0641A71D" w14:textId="77777777" w:rsidR="002809CD" w:rsidRDefault="002809CD" w:rsidP="002809CD">
      <w:pPr>
        <w:spacing w:after="0" w:line="240" w:lineRule="auto"/>
        <w:ind w:firstLine="567"/>
        <w:jc w:val="both"/>
        <w:rPr>
          <w:rFonts w:ascii="Times New Roman" w:eastAsia="Times New Roman" w:hAnsi="Times New Roman"/>
          <w:sz w:val="24"/>
          <w:szCs w:val="24"/>
        </w:rPr>
      </w:pPr>
      <w:r w:rsidRPr="00E1580E">
        <w:rPr>
          <w:rFonts w:ascii="Times New Roman" w:eastAsia="Times New Roman" w:hAnsi="Times New Roman"/>
          <w:sz w:val="24"/>
          <w:szCs w:val="24"/>
        </w:rPr>
        <w:t>- копію ліцензії або документа дозвільного характеру (у разі їх наявності) на провадження певного виду господарської діяльності (для виконання робіт/надання послуг, що є предметом закупівлі), якщо отримання дозволу або ліцензії на провадження такого виду діяльності передбачено законом;</w:t>
      </w:r>
    </w:p>
    <w:p w14:paraId="1FB4CA7F" w14:textId="77777777" w:rsidR="002809CD" w:rsidRDefault="002809CD" w:rsidP="002809CD">
      <w:pPr>
        <w:spacing w:after="0" w:line="240" w:lineRule="auto"/>
        <w:ind w:firstLine="567"/>
        <w:jc w:val="both"/>
        <w:rPr>
          <w:rFonts w:ascii="Times New Roman" w:eastAsia="Times New Roman" w:hAnsi="Times New Roman"/>
          <w:sz w:val="24"/>
          <w:szCs w:val="24"/>
        </w:rPr>
      </w:pPr>
      <w:r w:rsidRPr="007F13CD">
        <w:rPr>
          <w:color w:val="000000"/>
          <w:shd w:val="clear" w:color="auto" w:fill="FFFFFF"/>
        </w:rPr>
        <w:t xml:space="preserve">- </w:t>
      </w:r>
      <w:r w:rsidRPr="007F13CD">
        <w:rPr>
          <w:rFonts w:ascii="Times New Roman" w:eastAsia="Times New Roman" w:hAnsi="Times New Roman"/>
          <w:sz w:val="24"/>
          <w:szCs w:val="24"/>
        </w:rPr>
        <w:t>сертифікат, виданий акредитованим органом з оцінки відповідності, який посвідчує що, система управління якістю учасника у сфері будівництва відповідає вимогам ДСТУ EN ISO 9001:2018 (EN ISO 9001:2015, IDT, ISO 9001:2015, IDT) "Система управління якістю. Вимоги."</w:t>
      </w:r>
    </w:p>
    <w:p w14:paraId="75C91E22"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Гарантійний термін якості виконаних робіт (наданих послуг) становить – 3 роки від дня підписання Акта виконання робіт (надання послуг) за формою КБ-2в та Довідки про вартість виконаних робіт (наданих послуг) за формою КБ -3.</w:t>
      </w:r>
    </w:p>
    <w:p w14:paraId="3F9600CD"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Під час укладення договору про закупівлю Договірна ціна має бути складена Переможцем торгів відповідно до вимог державних будівельних норм, Кошторисних норм України (далі-КНУ), затверджених наказом Мінрегіону від 01.11.2021 № 281 «Про затвердження кошторисних норм України у будівництві», та надана Замовнику в електронному вигляді у програмному комплексі АВК або “Будівельні Технології: Кошторис 8”, або у програмному комплексі, який взаємодіє з ними.</w:t>
      </w:r>
    </w:p>
    <w:p w14:paraId="78A99B73"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Вартість матеріально-технічних ресурсів має бути підтверджена при виконанні робіт і підписанні Актів виконаних робіт.</w:t>
      </w:r>
    </w:p>
    <w:p w14:paraId="1DBD88F6" w14:textId="77777777" w:rsidR="002809CD" w:rsidRDefault="002809CD" w:rsidP="002809C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Якщо у найменуванні робіт (послугах) чи технічних, якісних та кількісних характеристиках до предмету закупівлі є посилання на конкретну торговельну марку, фірму, конструкцію, тип обладнання або матеріал, то даний вираз читається в значенні «або еквівалент».</w:t>
      </w:r>
    </w:p>
    <w:p w14:paraId="0B3BF45A" w14:textId="77777777" w:rsidR="002809CD" w:rsidRPr="00B05319" w:rsidRDefault="002809CD" w:rsidP="002809CD">
      <w:pPr>
        <w:spacing w:line="240" w:lineRule="auto"/>
        <w:jc w:val="both"/>
        <w:rPr>
          <w:rFonts w:ascii="Times New Roman" w:hAnsi="Times New Roman"/>
          <w:sz w:val="24"/>
          <w:szCs w:val="24"/>
          <w:lang w:val="ru-RU"/>
        </w:rPr>
      </w:pPr>
      <w:r w:rsidRPr="00D809AE">
        <w:rPr>
          <w:rFonts w:ascii="Times New Roman" w:hAnsi="Times New Roman"/>
          <w:sz w:val="24"/>
          <w:szCs w:val="24"/>
        </w:rPr>
        <w:t>Строк н</w:t>
      </w:r>
      <w:r>
        <w:rPr>
          <w:rFonts w:ascii="Times New Roman" w:hAnsi="Times New Roman"/>
          <w:sz w:val="24"/>
          <w:szCs w:val="24"/>
        </w:rPr>
        <w:t>адання послуг</w:t>
      </w:r>
      <w:r w:rsidRPr="00D31A2D">
        <w:rPr>
          <w:rFonts w:ascii="Times New Roman" w:hAnsi="Times New Roman"/>
          <w:sz w:val="24"/>
          <w:szCs w:val="24"/>
        </w:rPr>
        <w:t>: до 10 травня 2026 року.</w:t>
      </w:r>
    </w:p>
    <w:p w14:paraId="1619CFE7" w14:textId="77777777" w:rsidR="002809CD" w:rsidRPr="00D31A2D" w:rsidRDefault="002809CD" w:rsidP="002809CD">
      <w:pPr>
        <w:pStyle w:val="a5"/>
        <w:rPr>
          <w:spacing w:val="1"/>
          <w:sz w:val="24"/>
          <w:szCs w:val="24"/>
        </w:rPr>
      </w:pPr>
      <w:r w:rsidRPr="00CA1172">
        <w:rPr>
          <w:color w:val="000000"/>
          <w:sz w:val="24"/>
          <w:szCs w:val="24"/>
        </w:rPr>
        <w:t xml:space="preserve">Місце надання послуг: </w:t>
      </w:r>
      <w:r w:rsidRPr="007E14CE">
        <w:rPr>
          <w:spacing w:val="1"/>
          <w:sz w:val="24"/>
          <w:szCs w:val="24"/>
        </w:rPr>
        <w:t xml:space="preserve">«Харківський </w:t>
      </w:r>
      <w:r>
        <w:rPr>
          <w:spacing w:val="1"/>
          <w:sz w:val="24"/>
          <w:szCs w:val="24"/>
        </w:rPr>
        <w:t>ліцей № 3</w:t>
      </w:r>
      <w:r w:rsidRPr="007E14CE">
        <w:rPr>
          <w:spacing w:val="1"/>
          <w:sz w:val="24"/>
          <w:szCs w:val="24"/>
        </w:rPr>
        <w:t xml:space="preserve"> Харківської міської ради» за адресою: </w:t>
      </w:r>
      <w:r>
        <w:rPr>
          <w:spacing w:val="1"/>
          <w:sz w:val="24"/>
          <w:szCs w:val="24"/>
        </w:rPr>
        <w:t xml:space="preserve">61068, Україна, Харківська область, </w:t>
      </w:r>
      <w:r w:rsidRPr="007E14CE">
        <w:rPr>
          <w:spacing w:val="1"/>
          <w:sz w:val="24"/>
          <w:szCs w:val="24"/>
        </w:rPr>
        <w:t>м. Харків</w:t>
      </w:r>
      <w:r>
        <w:rPr>
          <w:spacing w:val="1"/>
          <w:sz w:val="24"/>
          <w:szCs w:val="24"/>
        </w:rPr>
        <w:t>,</w:t>
      </w:r>
      <w:r w:rsidRPr="007E14CE">
        <w:rPr>
          <w:spacing w:val="1"/>
          <w:sz w:val="24"/>
          <w:szCs w:val="24"/>
        </w:rPr>
        <w:t xml:space="preserve"> </w:t>
      </w:r>
      <w:r>
        <w:rPr>
          <w:spacing w:val="1"/>
          <w:sz w:val="24"/>
          <w:szCs w:val="24"/>
        </w:rPr>
        <w:t>вул. Лесі Українки</w:t>
      </w:r>
      <w:r w:rsidRPr="007E14CE">
        <w:rPr>
          <w:spacing w:val="1"/>
          <w:sz w:val="24"/>
          <w:szCs w:val="24"/>
        </w:rPr>
        <w:t xml:space="preserve">, </w:t>
      </w:r>
      <w:r>
        <w:rPr>
          <w:spacing w:val="1"/>
          <w:sz w:val="24"/>
          <w:szCs w:val="24"/>
        </w:rPr>
        <w:t>4</w:t>
      </w:r>
    </w:p>
    <w:p w14:paraId="77499506" w14:textId="77777777" w:rsidR="002809CD" w:rsidRDefault="002809CD" w:rsidP="002809CD">
      <w:pPr>
        <w:spacing w:after="0" w:line="240" w:lineRule="auto"/>
        <w:rPr>
          <w:rFonts w:ascii="Times New Roman" w:hAnsi="Times New Roman"/>
          <w:bCs/>
          <w:color w:val="000000"/>
          <w:shd w:val="clear" w:color="auto" w:fill="FFFFFF"/>
        </w:rPr>
      </w:pPr>
    </w:p>
    <w:p w14:paraId="5CE70BA7" w14:textId="77777777" w:rsidR="002809CD" w:rsidRDefault="002809CD" w:rsidP="002809CD">
      <w:pPr>
        <w:spacing w:after="0" w:line="240" w:lineRule="auto"/>
        <w:ind w:left="3545" w:firstLine="709"/>
        <w:rPr>
          <w:rFonts w:ascii="Times New Roman" w:hAnsi="Times New Roman"/>
          <w:bCs/>
          <w:color w:val="000000"/>
          <w:shd w:val="clear" w:color="auto" w:fill="FFFFFF"/>
        </w:rPr>
      </w:pPr>
      <w:r>
        <w:rPr>
          <w:rFonts w:ascii="Times New Roman" w:hAnsi="Times New Roman"/>
          <w:bCs/>
          <w:color w:val="000000"/>
          <w:shd w:val="clear" w:color="auto" w:fill="FFFFFF"/>
        </w:rPr>
        <w:t xml:space="preserve">Дефектний АКТ </w:t>
      </w:r>
    </w:p>
    <w:tbl>
      <w:tblPr>
        <w:tblW w:w="10598" w:type="dxa"/>
        <w:tblLook w:val="04A0" w:firstRow="1" w:lastRow="0" w:firstColumn="1" w:lastColumn="0" w:noHBand="0" w:noVBand="1"/>
      </w:tblPr>
      <w:tblGrid>
        <w:gridCol w:w="659"/>
        <w:gridCol w:w="6099"/>
        <w:gridCol w:w="1426"/>
        <w:gridCol w:w="1378"/>
        <w:gridCol w:w="1036"/>
      </w:tblGrid>
      <w:tr w:rsidR="002809CD" w:rsidRPr="00D31A2D" w14:paraId="49EB299F"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B6E4E7"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w:t>
            </w:r>
            <w:r w:rsidRPr="00D31A2D">
              <w:rPr>
                <w:rFonts w:ascii="Times New Roman" w:eastAsia="Times New Roman" w:hAnsi="Times New Roman"/>
                <w:color w:val="080000"/>
                <w:sz w:val="20"/>
                <w:szCs w:val="20"/>
                <w:lang w:val="ru-RU" w:eastAsia="ru-RU"/>
              </w:rPr>
              <w:br/>
              <w:t>Ч.ч.</w:t>
            </w:r>
          </w:p>
        </w:tc>
        <w:tc>
          <w:tcPr>
            <w:tcW w:w="6099" w:type="dxa"/>
            <w:tcBorders>
              <w:top w:val="single" w:sz="4" w:space="0" w:color="000000"/>
              <w:left w:val="nil"/>
              <w:bottom w:val="single" w:sz="4" w:space="0" w:color="000000"/>
              <w:right w:val="single" w:sz="4" w:space="0" w:color="000000"/>
            </w:tcBorders>
            <w:shd w:val="clear" w:color="000000" w:fill="FFFFFF"/>
            <w:vAlign w:val="center"/>
            <w:hideMark/>
          </w:tcPr>
          <w:p w14:paraId="51784696"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Найменування робіт і витрат</w:t>
            </w:r>
          </w:p>
        </w:tc>
        <w:tc>
          <w:tcPr>
            <w:tcW w:w="1426" w:type="dxa"/>
            <w:tcBorders>
              <w:top w:val="single" w:sz="4" w:space="0" w:color="000000"/>
              <w:left w:val="nil"/>
              <w:bottom w:val="single" w:sz="4" w:space="0" w:color="000000"/>
              <w:right w:val="nil"/>
            </w:tcBorders>
            <w:shd w:val="clear" w:color="000000" w:fill="FFFFFF"/>
            <w:vAlign w:val="center"/>
            <w:hideMark/>
          </w:tcPr>
          <w:p w14:paraId="0E38CC13"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Одиниця</w:t>
            </w:r>
            <w:r w:rsidRPr="00D31A2D">
              <w:rPr>
                <w:rFonts w:ascii="Times New Roman" w:eastAsia="Times New Roman" w:hAnsi="Times New Roman"/>
                <w:color w:val="080000"/>
                <w:sz w:val="20"/>
                <w:szCs w:val="20"/>
                <w:lang w:val="ru-RU" w:eastAsia="ru-RU"/>
              </w:rPr>
              <w:br/>
              <w:t>виміру</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F9B7BD"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Кількість</w:t>
            </w:r>
          </w:p>
        </w:tc>
        <w:tc>
          <w:tcPr>
            <w:tcW w:w="1036" w:type="dxa"/>
            <w:tcBorders>
              <w:top w:val="single" w:sz="4" w:space="0" w:color="000000"/>
              <w:left w:val="nil"/>
              <w:bottom w:val="single" w:sz="4" w:space="0" w:color="000000"/>
              <w:right w:val="single" w:sz="4" w:space="0" w:color="000000"/>
            </w:tcBorders>
            <w:shd w:val="clear" w:color="000000" w:fill="FFFFFF"/>
            <w:vAlign w:val="center"/>
            <w:hideMark/>
          </w:tcPr>
          <w:p w14:paraId="0E0AA867"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Примітка</w:t>
            </w:r>
          </w:p>
        </w:tc>
      </w:tr>
      <w:tr w:rsidR="002809CD" w:rsidRPr="00D31A2D" w14:paraId="0F3C8610" w14:textId="77777777" w:rsidTr="002809CD">
        <w:trPr>
          <w:trHeight w:val="304"/>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5DA8870F"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w:t>
            </w:r>
          </w:p>
        </w:tc>
        <w:tc>
          <w:tcPr>
            <w:tcW w:w="6099" w:type="dxa"/>
            <w:tcBorders>
              <w:top w:val="single" w:sz="4" w:space="0" w:color="000000"/>
              <w:left w:val="nil"/>
              <w:bottom w:val="single" w:sz="4" w:space="0" w:color="000000"/>
              <w:right w:val="single" w:sz="4" w:space="0" w:color="000000"/>
            </w:tcBorders>
            <w:shd w:val="clear" w:color="000000" w:fill="FFFFFF"/>
            <w:hideMark/>
          </w:tcPr>
          <w:p w14:paraId="25524389"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2</w:t>
            </w:r>
          </w:p>
        </w:tc>
        <w:tc>
          <w:tcPr>
            <w:tcW w:w="1426" w:type="dxa"/>
            <w:tcBorders>
              <w:top w:val="single" w:sz="4" w:space="0" w:color="000000"/>
              <w:left w:val="nil"/>
              <w:bottom w:val="single" w:sz="4" w:space="0" w:color="000000"/>
              <w:right w:val="single" w:sz="4" w:space="0" w:color="000000"/>
            </w:tcBorders>
            <w:shd w:val="clear" w:color="000000" w:fill="FFFFFF"/>
            <w:hideMark/>
          </w:tcPr>
          <w:p w14:paraId="5FF5A6A0"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3</w:t>
            </w:r>
          </w:p>
        </w:tc>
        <w:tc>
          <w:tcPr>
            <w:tcW w:w="1378" w:type="dxa"/>
            <w:tcBorders>
              <w:top w:val="nil"/>
              <w:left w:val="nil"/>
              <w:bottom w:val="single" w:sz="4" w:space="0" w:color="000000"/>
              <w:right w:val="single" w:sz="4" w:space="0" w:color="000000"/>
            </w:tcBorders>
            <w:shd w:val="clear" w:color="000000" w:fill="FFFFFF"/>
            <w:hideMark/>
          </w:tcPr>
          <w:p w14:paraId="6E062961"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4</w:t>
            </w:r>
          </w:p>
        </w:tc>
        <w:tc>
          <w:tcPr>
            <w:tcW w:w="1036" w:type="dxa"/>
            <w:tcBorders>
              <w:top w:val="single" w:sz="4" w:space="0" w:color="000000"/>
              <w:left w:val="nil"/>
              <w:bottom w:val="single" w:sz="4" w:space="0" w:color="000000"/>
              <w:right w:val="single" w:sz="4" w:space="0" w:color="000000"/>
            </w:tcBorders>
            <w:shd w:val="clear" w:color="000000" w:fill="FFFFFF"/>
            <w:hideMark/>
          </w:tcPr>
          <w:p w14:paraId="7D6E6598"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5</w:t>
            </w:r>
          </w:p>
        </w:tc>
      </w:tr>
      <w:tr w:rsidR="002809CD" w:rsidRPr="00D31A2D" w14:paraId="33DB298E" w14:textId="77777777" w:rsidTr="002809CD">
        <w:trPr>
          <w:trHeight w:val="908"/>
        </w:trPr>
        <w:tc>
          <w:tcPr>
            <w:tcW w:w="659" w:type="dxa"/>
            <w:tcBorders>
              <w:top w:val="nil"/>
              <w:left w:val="single" w:sz="4" w:space="0" w:color="000000"/>
              <w:bottom w:val="single" w:sz="4" w:space="0" w:color="000000"/>
              <w:right w:val="single" w:sz="4" w:space="0" w:color="000000"/>
            </w:tcBorders>
            <w:shd w:val="clear" w:color="000000" w:fill="FFFFFF"/>
            <w:hideMark/>
          </w:tcPr>
          <w:p w14:paraId="1FEFC17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 </w:t>
            </w:r>
          </w:p>
        </w:tc>
        <w:tc>
          <w:tcPr>
            <w:tcW w:w="6099" w:type="dxa"/>
            <w:tcBorders>
              <w:top w:val="nil"/>
              <w:left w:val="nil"/>
              <w:bottom w:val="single" w:sz="4" w:space="0" w:color="000000"/>
              <w:right w:val="nil"/>
            </w:tcBorders>
            <w:shd w:val="clear" w:color="000000" w:fill="FFFFFF"/>
            <w:hideMark/>
          </w:tcPr>
          <w:p w14:paraId="4BDCFDA4" w14:textId="77777777" w:rsidR="002809CD" w:rsidRPr="002809CD" w:rsidRDefault="002809CD" w:rsidP="00820476">
            <w:pPr>
              <w:spacing w:after="0" w:line="240" w:lineRule="auto"/>
              <w:rPr>
                <w:rFonts w:ascii="Times New Roman" w:eastAsia="Times New Roman" w:hAnsi="Times New Roman"/>
                <w:bCs/>
                <w:color w:val="080000"/>
                <w:sz w:val="20"/>
                <w:szCs w:val="20"/>
                <w:lang w:val="ru-RU" w:eastAsia="ru-RU"/>
              </w:rPr>
            </w:pPr>
            <w:r w:rsidRPr="002809CD">
              <w:rPr>
                <w:rFonts w:ascii="Times New Roman" w:eastAsia="Times New Roman" w:hAnsi="Times New Roman"/>
                <w:bCs/>
                <w:color w:val="080000"/>
                <w:sz w:val="20"/>
                <w:szCs w:val="20"/>
                <w:lang w:val="ru-RU" w:eastAsia="ru-RU"/>
              </w:rPr>
              <w:t>Поточний ремонт по усуненню аварій  у комунальному закладі</w:t>
            </w:r>
            <w:r w:rsidRPr="002809CD">
              <w:rPr>
                <w:rFonts w:ascii="Times New Roman" w:eastAsia="Times New Roman" w:hAnsi="Times New Roman"/>
                <w:bCs/>
                <w:color w:val="080000"/>
                <w:sz w:val="20"/>
                <w:szCs w:val="20"/>
                <w:lang w:val="ru-RU" w:eastAsia="ru-RU"/>
              </w:rPr>
              <w:br/>
              <w:t>"Харківський ліце</w:t>
            </w:r>
            <w:bookmarkStart w:id="0" w:name="_GoBack"/>
            <w:bookmarkEnd w:id="0"/>
            <w:r w:rsidRPr="002809CD">
              <w:rPr>
                <w:rFonts w:ascii="Times New Roman" w:eastAsia="Times New Roman" w:hAnsi="Times New Roman"/>
                <w:bCs/>
                <w:color w:val="080000"/>
                <w:sz w:val="20"/>
                <w:szCs w:val="20"/>
                <w:lang w:val="ru-RU" w:eastAsia="ru-RU"/>
              </w:rPr>
              <w:t>й №3 Харківської міської ради" за адресою:</w:t>
            </w:r>
            <w:r w:rsidRPr="002809CD">
              <w:rPr>
                <w:rFonts w:ascii="Times New Roman" w:eastAsia="Times New Roman" w:hAnsi="Times New Roman"/>
                <w:bCs/>
                <w:color w:val="080000"/>
                <w:sz w:val="20"/>
                <w:szCs w:val="20"/>
                <w:lang w:val="ru-RU" w:eastAsia="ru-RU"/>
              </w:rPr>
              <w:br/>
              <w:t>вул. Лесі Українки, 4, м. Харків.</w:t>
            </w:r>
          </w:p>
        </w:tc>
        <w:tc>
          <w:tcPr>
            <w:tcW w:w="1426" w:type="dxa"/>
            <w:tcBorders>
              <w:top w:val="nil"/>
              <w:left w:val="single" w:sz="4" w:space="0" w:color="000000"/>
              <w:bottom w:val="single" w:sz="4" w:space="0" w:color="000000"/>
              <w:right w:val="single" w:sz="4" w:space="0" w:color="000000"/>
            </w:tcBorders>
            <w:shd w:val="clear" w:color="000000" w:fill="FFFFFF"/>
            <w:hideMark/>
          </w:tcPr>
          <w:p w14:paraId="77FB6480"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 </w:t>
            </w:r>
          </w:p>
        </w:tc>
        <w:tc>
          <w:tcPr>
            <w:tcW w:w="1378" w:type="dxa"/>
            <w:tcBorders>
              <w:top w:val="nil"/>
              <w:left w:val="nil"/>
              <w:bottom w:val="single" w:sz="4" w:space="0" w:color="000000"/>
              <w:right w:val="single" w:sz="4" w:space="0" w:color="000000"/>
            </w:tcBorders>
            <w:shd w:val="clear" w:color="000000" w:fill="FFFFFF"/>
            <w:hideMark/>
          </w:tcPr>
          <w:p w14:paraId="024B803C"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c>
          <w:tcPr>
            <w:tcW w:w="1036" w:type="dxa"/>
            <w:tcBorders>
              <w:top w:val="nil"/>
              <w:left w:val="nil"/>
              <w:bottom w:val="single" w:sz="4" w:space="0" w:color="000000"/>
              <w:right w:val="single" w:sz="4" w:space="0" w:color="000000"/>
            </w:tcBorders>
            <w:shd w:val="clear" w:color="000000" w:fill="FFFFFF"/>
            <w:hideMark/>
          </w:tcPr>
          <w:p w14:paraId="2583297B"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1A7DDE5F" w14:textId="77777777" w:rsidTr="002809CD">
        <w:trPr>
          <w:trHeight w:val="334"/>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79D5FD35"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 </w:t>
            </w:r>
          </w:p>
        </w:tc>
        <w:tc>
          <w:tcPr>
            <w:tcW w:w="6099" w:type="dxa"/>
            <w:tcBorders>
              <w:top w:val="single" w:sz="4" w:space="0" w:color="000000"/>
              <w:left w:val="nil"/>
              <w:bottom w:val="single" w:sz="4" w:space="0" w:color="000000"/>
              <w:right w:val="nil"/>
            </w:tcBorders>
            <w:shd w:val="clear" w:color="000000" w:fill="FFFFFF"/>
            <w:hideMark/>
          </w:tcPr>
          <w:p w14:paraId="215FC52E" w14:textId="77777777" w:rsidR="002809CD" w:rsidRPr="002809CD" w:rsidRDefault="002809CD" w:rsidP="00820476">
            <w:pPr>
              <w:spacing w:after="0" w:line="240" w:lineRule="auto"/>
              <w:rPr>
                <w:rFonts w:ascii="Times New Roman" w:eastAsia="Times New Roman" w:hAnsi="Times New Roman"/>
                <w:bCs/>
                <w:color w:val="080000"/>
                <w:sz w:val="20"/>
                <w:szCs w:val="20"/>
                <w:lang w:val="ru-RU" w:eastAsia="ru-RU"/>
              </w:rPr>
            </w:pPr>
            <w:r w:rsidRPr="002809CD">
              <w:rPr>
                <w:rFonts w:ascii="Times New Roman" w:eastAsia="Times New Roman" w:hAnsi="Times New Roman"/>
                <w:bCs/>
                <w:color w:val="080000"/>
                <w:sz w:val="20"/>
                <w:szCs w:val="20"/>
                <w:lang w:val="ru-RU" w:eastAsia="ru-RU"/>
              </w:rPr>
              <w:t>Заміна дверей та вікон</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721C30FA"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 </w:t>
            </w:r>
          </w:p>
        </w:tc>
        <w:tc>
          <w:tcPr>
            <w:tcW w:w="1378" w:type="dxa"/>
            <w:tcBorders>
              <w:top w:val="nil"/>
              <w:left w:val="nil"/>
              <w:bottom w:val="single" w:sz="4" w:space="0" w:color="000000"/>
              <w:right w:val="single" w:sz="4" w:space="0" w:color="000000"/>
            </w:tcBorders>
            <w:shd w:val="clear" w:color="000000" w:fill="FFFFFF"/>
            <w:hideMark/>
          </w:tcPr>
          <w:p w14:paraId="3E8FDAA9"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c>
          <w:tcPr>
            <w:tcW w:w="1036" w:type="dxa"/>
            <w:tcBorders>
              <w:top w:val="single" w:sz="4" w:space="0" w:color="000000"/>
              <w:left w:val="nil"/>
              <w:bottom w:val="single" w:sz="4" w:space="0" w:color="000000"/>
              <w:right w:val="single" w:sz="4" w:space="0" w:color="000000"/>
            </w:tcBorders>
            <w:shd w:val="clear" w:color="000000" w:fill="FFFFFF"/>
            <w:hideMark/>
          </w:tcPr>
          <w:p w14:paraId="2FC45857"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1ECD5C68"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69C8910A"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lastRenderedPageBreak/>
              <w:t>1</w:t>
            </w:r>
          </w:p>
        </w:tc>
        <w:tc>
          <w:tcPr>
            <w:tcW w:w="6099" w:type="dxa"/>
            <w:tcBorders>
              <w:top w:val="single" w:sz="4" w:space="0" w:color="000000"/>
              <w:left w:val="nil"/>
              <w:bottom w:val="single" w:sz="4" w:space="0" w:color="000000"/>
              <w:right w:val="nil"/>
            </w:tcBorders>
            <w:shd w:val="clear" w:color="000000" w:fill="FFFFFF"/>
            <w:hideMark/>
          </w:tcPr>
          <w:p w14:paraId="4E71251E"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Заповнення дверних прорізів готовими дверними блоками площею</w:t>
            </w:r>
            <w:r w:rsidRPr="00D31A2D">
              <w:rPr>
                <w:rFonts w:ascii="Times New Roman" w:eastAsia="Times New Roman" w:hAnsi="Times New Roman"/>
                <w:color w:val="080000"/>
                <w:sz w:val="20"/>
                <w:szCs w:val="20"/>
                <w:lang w:val="ru-RU" w:eastAsia="ru-RU"/>
              </w:rPr>
              <w:br/>
              <w:t>більше 3 м2 з металлопластику  у кам'яних стінах</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65A9CCBC"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прорізів</w:t>
            </w:r>
          </w:p>
        </w:tc>
        <w:tc>
          <w:tcPr>
            <w:tcW w:w="1378" w:type="dxa"/>
            <w:tcBorders>
              <w:top w:val="nil"/>
              <w:left w:val="nil"/>
              <w:bottom w:val="single" w:sz="4" w:space="0" w:color="000000"/>
              <w:right w:val="single" w:sz="4" w:space="0" w:color="000000"/>
            </w:tcBorders>
            <w:shd w:val="clear" w:color="000000" w:fill="FFFFFF"/>
            <w:hideMark/>
          </w:tcPr>
          <w:p w14:paraId="3E202429"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14,06</w:t>
            </w:r>
          </w:p>
        </w:tc>
        <w:tc>
          <w:tcPr>
            <w:tcW w:w="1036" w:type="dxa"/>
            <w:tcBorders>
              <w:top w:val="single" w:sz="4" w:space="0" w:color="000000"/>
              <w:left w:val="nil"/>
              <w:bottom w:val="single" w:sz="4" w:space="0" w:color="000000"/>
              <w:right w:val="single" w:sz="4" w:space="0" w:color="000000"/>
            </w:tcBorders>
            <w:shd w:val="clear" w:color="000000" w:fill="FFFFFF"/>
            <w:hideMark/>
          </w:tcPr>
          <w:p w14:paraId="721806E4"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4A05010D"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475EB3C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2</w:t>
            </w:r>
          </w:p>
        </w:tc>
        <w:tc>
          <w:tcPr>
            <w:tcW w:w="6099" w:type="dxa"/>
            <w:tcBorders>
              <w:top w:val="single" w:sz="4" w:space="0" w:color="000000"/>
              <w:left w:val="nil"/>
              <w:bottom w:val="single" w:sz="4" w:space="0" w:color="000000"/>
              <w:right w:val="nil"/>
            </w:tcBorders>
            <w:shd w:val="clear" w:color="000000" w:fill="FFFFFF"/>
            <w:hideMark/>
          </w:tcPr>
          <w:p w14:paraId="1722F93D"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Заповнення дверних прорізів готовими дверними блоками площею</w:t>
            </w:r>
            <w:r w:rsidRPr="00D31A2D">
              <w:rPr>
                <w:rFonts w:ascii="Times New Roman" w:eastAsia="Times New Roman" w:hAnsi="Times New Roman"/>
                <w:color w:val="080000"/>
                <w:sz w:val="20"/>
                <w:szCs w:val="20"/>
                <w:lang w:val="ru-RU" w:eastAsia="ru-RU"/>
              </w:rPr>
              <w:br/>
              <w:t>до 2 м2 з металлопластику  у кам'яних стінах</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33C051E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прорізів</w:t>
            </w:r>
          </w:p>
        </w:tc>
        <w:tc>
          <w:tcPr>
            <w:tcW w:w="1378" w:type="dxa"/>
            <w:tcBorders>
              <w:top w:val="nil"/>
              <w:left w:val="nil"/>
              <w:bottom w:val="single" w:sz="4" w:space="0" w:color="000000"/>
              <w:right w:val="single" w:sz="4" w:space="0" w:color="000000"/>
            </w:tcBorders>
            <w:shd w:val="clear" w:color="000000" w:fill="FFFFFF"/>
            <w:hideMark/>
          </w:tcPr>
          <w:p w14:paraId="741211D5"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4,8</w:t>
            </w:r>
          </w:p>
        </w:tc>
        <w:tc>
          <w:tcPr>
            <w:tcW w:w="1036" w:type="dxa"/>
            <w:tcBorders>
              <w:top w:val="single" w:sz="4" w:space="0" w:color="000000"/>
              <w:left w:val="nil"/>
              <w:bottom w:val="single" w:sz="4" w:space="0" w:color="000000"/>
              <w:right w:val="single" w:sz="4" w:space="0" w:color="000000"/>
            </w:tcBorders>
            <w:shd w:val="clear" w:color="000000" w:fill="FFFFFF"/>
            <w:hideMark/>
          </w:tcPr>
          <w:p w14:paraId="74430433"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425A74AE" w14:textId="77777777" w:rsidTr="002809CD">
        <w:trPr>
          <w:trHeight w:val="88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3D06388C"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3</w:t>
            </w:r>
          </w:p>
        </w:tc>
        <w:tc>
          <w:tcPr>
            <w:tcW w:w="6099" w:type="dxa"/>
            <w:tcBorders>
              <w:top w:val="single" w:sz="4" w:space="0" w:color="000000"/>
              <w:left w:val="nil"/>
              <w:bottom w:val="single" w:sz="4" w:space="0" w:color="000000"/>
              <w:right w:val="nil"/>
            </w:tcBorders>
            <w:shd w:val="clear" w:color="000000" w:fill="FFFFFF"/>
            <w:hideMark/>
          </w:tcPr>
          <w:p w14:paraId="32B4311F"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Установлення дверних (віконних) наборів накладних</w:t>
            </w:r>
            <w:r w:rsidRPr="00D31A2D">
              <w:rPr>
                <w:rFonts w:ascii="Times New Roman" w:eastAsia="Times New Roman" w:hAnsi="Times New Roman"/>
                <w:color w:val="080000"/>
                <w:sz w:val="20"/>
                <w:szCs w:val="20"/>
                <w:lang w:val="ru-RU" w:eastAsia="ru-RU"/>
              </w:rPr>
              <w:br/>
              <w:t>(шпінгалети-закрутки кватиркові, ручки дверні та віконні тощо)</w:t>
            </w:r>
            <w:r w:rsidRPr="00D31A2D">
              <w:rPr>
                <w:rFonts w:ascii="Times New Roman" w:eastAsia="Times New Roman" w:hAnsi="Times New Roman"/>
                <w:color w:val="080000"/>
                <w:sz w:val="20"/>
                <w:szCs w:val="20"/>
                <w:lang w:val="ru-RU" w:eastAsia="ru-RU"/>
              </w:rPr>
              <w:br/>
              <w:t>(доводчик)</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45CD391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шт наборів</w:t>
            </w:r>
          </w:p>
        </w:tc>
        <w:tc>
          <w:tcPr>
            <w:tcW w:w="1378" w:type="dxa"/>
            <w:tcBorders>
              <w:top w:val="nil"/>
              <w:left w:val="nil"/>
              <w:bottom w:val="single" w:sz="4" w:space="0" w:color="000000"/>
              <w:right w:val="single" w:sz="4" w:space="0" w:color="000000"/>
            </w:tcBorders>
            <w:shd w:val="clear" w:color="000000" w:fill="FFFFFF"/>
            <w:hideMark/>
          </w:tcPr>
          <w:p w14:paraId="6D1333F7"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6</w:t>
            </w:r>
          </w:p>
        </w:tc>
        <w:tc>
          <w:tcPr>
            <w:tcW w:w="1036" w:type="dxa"/>
            <w:tcBorders>
              <w:top w:val="single" w:sz="4" w:space="0" w:color="000000"/>
              <w:left w:val="nil"/>
              <w:bottom w:val="single" w:sz="4" w:space="0" w:color="000000"/>
              <w:right w:val="single" w:sz="4" w:space="0" w:color="000000"/>
            </w:tcBorders>
            <w:shd w:val="clear" w:color="000000" w:fill="FFFFFF"/>
            <w:hideMark/>
          </w:tcPr>
          <w:p w14:paraId="14BD6F10"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322CACA5"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233B161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4</w:t>
            </w:r>
          </w:p>
        </w:tc>
        <w:tc>
          <w:tcPr>
            <w:tcW w:w="6099" w:type="dxa"/>
            <w:tcBorders>
              <w:top w:val="single" w:sz="4" w:space="0" w:color="000000"/>
              <w:left w:val="nil"/>
              <w:bottom w:val="single" w:sz="4" w:space="0" w:color="000000"/>
              <w:right w:val="nil"/>
            </w:tcBorders>
            <w:shd w:val="clear" w:color="000000" w:fill="FFFFFF"/>
            <w:hideMark/>
          </w:tcPr>
          <w:p w14:paraId="2CCA88BB"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Установлення і кріплення наличників</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70EC3FC1"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 коробок блоків</w:t>
            </w:r>
          </w:p>
        </w:tc>
        <w:tc>
          <w:tcPr>
            <w:tcW w:w="1378" w:type="dxa"/>
            <w:tcBorders>
              <w:top w:val="nil"/>
              <w:left w:val="nil"/>
              <w:bottom w:val="single" w:sz="4" w:space="0" w:color="000000"/>
              <w:right w:val="single" w:sz="4" w:space="0" w:color="000000"/>
            </w:tcBorders>
            <w:shd w:val="clear" w:color="000000" w:fill="FFFFFF"/>
            <w:hideMark/>
          </w:tcPr>
          <w:p w14:paraId="3256B671"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49</w:t>
            </w:r>
          </w:p>
        </w:tc>
        <w:tc>
          <w:tcPr>
            <w:tcW w:w="1036" w:type="dxa"/>
            <w:tcBorders>
              <w:top w:val="single" w:sz="4" w:space="0" w:color="000000"/>
              <w:left w:val="nil"/>
              <w:bottom w:val="single" w:sz="4" w:space="0" w:color="000000"/>
              <w:right w:val="single" w:sz="4" w:space="0" w:color="000000"/>
            </w:tcBorders>
            <w:shd w:val="clear" w:color="000000" w:fill="FFFFFF"/>
            <w:hideMark/>
          </w:tcPr>
          <w:p w14:paraId="43A1D31C"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6A4E2668" w14:textId="77777777" w:rsidTr="002809CD">
        <w:trPr>
          <w:trHeight w:val="334"/>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76E7F6C0"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5</w:t>
            </w:r>
          </w:p>
        </w:tc>
        <w:tc>
          <w:tcPr>
            <w:tcW w:w="6099" w:type="dxa"/>
            <w:tcBorders>
              <w:top w:val="single" w:sz="4" w:space="0" w:color="000000"/>
              <w:left w:val="nil"/>
              <w:bottom w:val="single" w:sz="4" w:space="0" w:color="000000"/>
              <w:right w:val="nil"/>
            </w:tcBorders>
            <w:shd w:val="clear" w:color="000000" w:fill="FFFFFF"/>
            <w:hideMark/>
          </w:tcPr>
          <w:p w14:paraId="3BF22886"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Грунтування стін (дверні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5409716C"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w:t>
            </w:r>
          </w:p>
        </w:tc>
        <w:tc>
          <w:tcPr>
            <w:tcW w:w="1378" w:type="dxa"/>
            <w:tcBorders>
              <w:top w:val="nil"/>
              <w:left w:val="nil"/>
              <w:bottom w:val="single" w:sz="4" w:space="0" w:color="000000"/>
              <w:right w:val="single" w:sz="4" w:space="0" w:color="000000"/>
            </w:tcBorders>
            <w:shd w:val="clear" w:color="000000" w:fill="FFFFFF"/>
            <w:hideMark/>
          </w:tcPr>
          <w:p w14:paraId="095126C9"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1,2</w:t>
            </w:r>
          </w:p>
        </w:tc>
        <w:tc>
          <w:tcPr>
            <w:tcW w:w="1036" w:type="dxa"/>
            <w:tcBorders>
              <w:top w:val="single" w:sz="4" w:space="0" w:color="000000"/>
              <w:left w:val="nil"/>
              <w:bottom w:val="single" w:sz="4" w:space="0" w:color="000000"/>
              <w:right w:val="single" w:sz="4" w:space="0" w:color="000000"/>
            </w:tcBorders>
            <w:shd w:val="clear" w:color="000000" w:fill="FFFFFF"/>
            <w:hideMark/>
          </w:tcPr>
          <w:p w14:paraId="0949ABBD"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6730DB4A"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53245F30"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6</w:t>
            </w:r>
          </w:p>
        </w:tc>
        <w:tc>
          <w:tcPr>
            <w:tcW w:w="6099" w:type="dxa"/>
            <w:tcBorders>
              <w:top w:val="single" w:sz="4" w:space="0" w:color="000000"/>
              <w:left w:val="nil"/>
              <w:bottom w:val="single" w:sz="4" w:space="0" w:color="000000"/>
              <w:right w:val="nil"/>
            </w:tcBorders>
            <w:shd w:val="clear" w:color="000000" w:fill="FFFFFF"/>
            <w:hideMark/>
          </w:tcPr>
          <w:p w14:paraId="3564947F"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Штукатурення поверхонь стін (дверні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6EA1A0BA"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штукатурення</w:t>
            </w:r>
          </w:p>
        </w:tc>
        <w:tc>
          <w:tcPr>
            <w:tcW w:w="1378" w:type="dxa"/>
            <w:tcBorders>
              <w:top w:val="nil"/>
              <w:left w:val="nil"/>
              <w:bottom w:val="single" w:sz="4" w:space="0" w:color="000000"/>
              <w:right w:val="single" w:sz="4" w:space="0" w:color="000000"/>
            </w:tcBorders>
            <w:shd w:val="clear" w:color="000000" w:fill="FFFFFF"/>
            <w:hideMark/>
          </w:tcPr>
          <w:p w14:paraId="49A0028B"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1,2</w:t>
            </w:r>
          </w:p>
        </w:tc>
        <w:tc>
          <w:tcPr>
            <w:tcW w:w="1036" w:type="dxa"/>
            <w:tcBorders>
              <w:top w:val="single" w:sz="4" w:space="0" w:color="000000"/>
              <w:left w:val="nil"/>
              <w:bottom w:val="single" w:sz="4" w:space="0" w:color="000000"/>
              <w:right w:val="single" w:sz="4" w:space="0" w:color="000000"/>
            </w:tcBorders>
            <w:shd w:val="clear" w:color="000000" w:fill="FFFFFF"/>
            <w:hideMark/>
          </w:tcPr>
          <w:p w14:paraId="1A8E7BD2"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1503505C" w14:textId="77777777" w:rsidTr="002809CD">
        <w:trPr>
          <w:trHeight w:val="88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585981F8"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7</w:t>
            </w:r>
          </w:p>
        </w:tc>
        <w:tc>
          <w:tcPr>
            <w:tcW w:w="6099" w:type="dxa"/>
            <w:tcBorders>
              <w:top w:val="single" w:sz="4" w:space="0" w:color="000000"/>
              <w:left w:val="nil"/>
              <w:bottom w:val="single" w:sz="4" w:space="0" w:color="000000"/>
              <w:right w:val="nil"/>
            </w:tcBorders>
            <w:shd w:val="clear" w:color="000000" w:fill="FFFFFF"/>
            <w:hideMark/>
          </w:tcPr>
          <w:p w14:paraId="7CDBE9FF"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Поліпшене фарбування полівінілацетатними водоемульсійними</w:t>
            </w:r>
            <w:r w:rsidRPr="00D31A2D">
              <w:rPr>
                <w:rFonts w:ascii="Times New Roman" w:eastAsia="Times New Roman" w:hAnsi="Times New Roman"/>
                <w:color w:val="080000"/>
                <w:sz w:val="20"/>
                <w:szCs w:val="20"/>
                <w:lang w:val="ru-RU" w:eastAsia="ru-RU"/>
              </w:rPr>
              <w:br/>
              <w:t>сумішами стін по збірних конструкціях, підготовлених під</w:t>
            </w:r>
            <w:r w:rsidRPr="00D31A2D">
              <w:rPr>
                <w:rFonts w:ascii="Times New Roman" w:eastAsia="Times New Roman" w:hAnsi="Times New Roman"/>
                <w:color w:val="080000"/>
                <w:sz w:val="20"/>
                <w:szCs w:val="20"/>
                <w:lang w:val="ru-RU" w:eastAsia="ru-RU"/>
              </w:rPr>
              <w:br/>
              <w:t>фарбування (дверні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1BACD2DA"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фарбування</w:t>
            </w:r>
          </w:p>
        </w:tc>
        <w:tc>
          <w:tcPr>
            <w:tcW w:w="1378" w:type="dxa"/>
            <w:tcBorders>
              <w:top w:val="nil"/>
              <w:left w:val="nil"/>
              <w:bottom w:val="single" w:sz="4" w:space="0" w:color="000000"/>
              <w:right w:val="single" w:sz="4" w:space="0" w:color="000000"/>
            </w:tcBorders>
            <w:shd w:val="clear" w:color="000000" w:fill="FFFFFF"/>
            <w:hideMark/>
          </w:tcPr>
          <w:p w14:paraId="5021A85F"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1,2</w:t>
            </w:r>
          </w:p>
        </w:tc>
        <w:tc>
          <w:tcPr>
            <w:tcW w:w="1036" w:type="dxa"/>
            <w:tcBorders>
              <w:top w:val="single" w:sz="4" w:space="0" w:color="000000"/>
              <w:left w:val="nil"/>
              <w:bottom w:val="single" w:sz="4" w:space="0" w:color="000000"/>
              <w:right w:val="single" w:sz="4" w:space="0" w:color="000000"/>
            </w:tcBorders>
            <w:shd w:val="clear" w:color="000000" w:fill="FFFFFF"/>
            <w:hideMark/>
          </w:tcPr>
          <w:p w14:paraId="364520AD"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4FE24146" w14:textId="77777777" w:rsidTr="002809CD">
        <w:trPr>
          <w:trHeight w:val="88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3B2EA626"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8</w:t>
            </w:r>
          </w:p>
        </w:tc>
        <w:tc>
          <w:tcPr>
            <w:tcW w:w="6099" w:type="dxa"/>
            <w:tcBorders>
              <w:top w:val="single" w:sz="4" w:space="0" w:color="000000"/>
              <w:left w:val="nil"/>
              <w:bottom w:val="single" w:sz="4" w:space="0" w:color="000000"/>
              <w:right w:val="nil"/>
            </w:tcBorders>
            <w:shd w:val="clear" w:color="000000" w:fill="FFFFFF"/>
            <w:hideMark/>
          </w:tcPr>
          <w:p w14:paraId="07A8D9A6"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Заповнення віконних прорізів готовими блоками площею більше 3</w:t>
            </w:r>
            <w:r w:rsidRPr="00D31A2D">
              <w:rPr>
                <w:rFonts w:ascii="Times New Roman" w:eastAsia="Times New Roman" w:hAnsi="Times New Roman"/>
                <w:color w:val="080000"/>
                <w:sz w:val="20"/>
                <w:szCs w:val="20"/>
                <w:lang w:val="ru-RU" w:eastAsia="ru-RU"/>
              </w:rPr>
              <w:br/>
              <w:t>м2 з металлопластику в кам'яних стінах житлових і громадських</w:t>
            </w:r>
            <w:r w:rsidRPr="00D31A2D">
              <w:rPr>
                <w:rFonts w:ascii="Times New Roman" w:eastAsia="Times New Roman" w:hAnsi="Times New Roman"/>
                <w:color w:val="080000"/>
                <w:sz w:val="20"/>
                <w:szCs w:val="20"/>
                <w:lang w:val="ru-RU" w:eastAsia="ru-RU"/>
              </w:rPr>
              <w:br/>
              <w:t>будівель</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73B2609C"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прорізів</w:t>
            </w:r>
          </w:p>
        </w:tc>
        <w:tc>
          <w:tcPr>
            <w:tcW w:w="1378" w:type="dxa"/>
            <w:tcBorders>
              <w:top w:val="nil"/>
              <w:left w:val="nil"/>
              <w:bottom w:val="single" w:sz="4" w:space="0" w:color="000000"/>
              <w:right w:val="single" w:sz="4" w:space="0" w:color="000000"/>
            </w:tcBorders>
            <w:shd w:val="clear" w:color="000000" w:fill="FFFFFF"/>
            <w:hideMark/>
          </w:tcPr>
          <w:p w14:paraId="1D31406D"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8,011</w:t>
            </w:r>
          </w:p>
        </w:tc>
        <w:tc>
          <w:tcPr>
            <w:tcW w:w="1036" w:type="dxa"/>
            <w:tcBorders>
              <w:top w:val="single" w:sz="4" w:space="0" w:color="000000"/>
              <w:left w:val="nil"/>
              <w:bottom w:val="single" w:sz="4" w:space="0" w:color="000000"/>
              <w:right w:val="single" w:sz="4" w:space="0" w:color="000000"/>
            </w:tcBorders>
            <w:shd w:val="clear" w:color="000000" w:fill="FFFFFF"/>
            <w:hideMark/>
          </w:tcPr>
          <w:p w14:paraId="058163E7"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3F83DB70"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35EF08A6"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9</w:t>
            </w:r>
          </w:p>
        </w:tc>
        <w:tc>
          <w:tcPr>
            <w:tcW w:w="6099" w:type="dxa"/>
            <w:tcBorders>
              <w:top w:val="single" w:sz="4" w:space="0" w:color="000000"/>
              <w:left w:val="nil"/>
              <w:bottom w:val="single" w:sz="4" w:space="0" w:color="000000"/>
              <w:right w:val="nil"/>
            </w:tcBorders>
            <w:shd w:val="clear" w:color="000000" w:fill="FFFFFF"/>
            <w:hideMark/>
          </w:tcPr>
          <w:p w14:paraId="2E2BA990"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Облицювання укосів листами сухої штукатурки гіпсовими чи</w:t>
            </w:r>
            <w:r w:rsidRPr="00D31A2D">
              <w:rPr>
                <w:rFonts w:ascii="Times New Roman" w:eastAsia="Times New Roman" w:hAnsi="Times New Roman"/>
                <w:color w:val="080000"/>
                <w:sz w:val="20"/>
                <w:szCs w:val="20"/>
                <w:lang w:val="ru-RU" w:eastAsia="ru-RU"/>
              </w:rPr>
              <w:br/>
              <w:t>гіпсоволокнистими (внутрішні віконні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5C14CA4F"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опорядження</w:t>
            </w:r>
          </w:p>
        </w:tc>
        <w:tc>
          <w:tcPr>
            <w:tcW w:w="1378" w:type="dxa"/>
            <w:tcBorders>
              <w:top w:val="nil"/>
              <w:left w:val="nil"/>
              <w:bottom w:val="single" w:sz="4" w:space="0" w:color="000000"/>
              <w:right w:val="single" w:sz="4" w:space="0" w:color="000000"/>
            </w:tcBorders>
            <w:shd w:val="clear" w:color="000000" w:fill="FFFFFF"/>
            <w:hideMark/>
          </w:tcPr>
          <w:p w14:paraId="24A2201A"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7</w:t>
            </w:r>
          </w:p>
        </w:tc>
        <w:tc>
          <w:tcPr>
            <w:tcW w:w="1036" w:type="dxa"/>
            <w:tcBorders>
              <w:top w:val="single" w:sz="4" w:space="0" w:color="000000"/>
              <w:left w:val="nil"/>
              <w:bottom w:val="single" w:sz="4" w:space="0" w:color="000000"/>
              <w:right w:val="single" w:sz="4" w:space="0" w:color="000000"/>
            </w:tcBorders>
            <w:shd w:val="clear" w:color="000000" w:fill="FFFFFF"/>
            <w:hideMark/>
          </w:tcPr>
          <w:p w14:paraId="7AB65265"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185B2633"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40861D25"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10</w:t>
            </w:r>
          </w:p>
        </w:tc>
        <w:tc>
          <w:tcPr>
            <w:tcW w:w="6099" w:type="dxa"/>
            <w:tcBorders>
              <w:top w:val="single" w:sz="4" w:space="0" w:color="000000"/>
              <w:left w:val="nil"/>
              <w:bottom w:val="single" w:sz="4" w:space="0" w:color="000000"/>
              <w:right w:val="nil"/>
            </w:tcBorders>
            <w:shd w:val="clear" w:color="000000" w:fill="FFFFFF"/>
            <w:hideMark/>
          </w:tcPr>
          <w:p w14:paraId="7418FCE3"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Шпаклювання шпаклівкою мінеральною стін та укосів (внутрішні</w:t>
            </w:r>
            <w:r w:rsidRPr="00D31A2D">
              <w:rPr>
                <w:rFonts w:ascii="Times New Roman" w:eastAsia="Times New Roman" w:hAnsi="Times New Roman"/>
                <w:color w:val="080000"/>
                <w:sz w:val="20"/>
                <w:szCs w:val="20"/>
                <w:lang w:val="ru-RU" w:eastAsia="ru-RU"/>
              </w:rPr>
              <w:br/>
              <w:t>віконні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7DAA989B"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оздоблення</w:t>
            </w:r>
          </w:p>
        </w:tc>
        <w:tc>
          <w:tcPr>
            <w:tcW w:w="1378" w:type="dxa"/>
            <w:tcBorders>
              <w:top w:val="nil"/>
              <w:left w:val="nil"/>
              <w:bottom w:val="single" w:sz="4" w:space="0" w:color="000000"/>
              <w:right w:val="single" w:sz="4" w:space="0" w:color="000000"/>
            </w:tcBorders>
            <w:shd w:val="clear" w:color="000000" w:fill="FFFFFF"/>
            <w:hideMark/>
          </w:tcPr>
          <w:p w14:paraId="14AD742A"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7</w:t>
            </w:r>
          </w:p>
        </w:tc>
        <w:tc>
          <w:tcPr>
            <w:tcW w:w="1036" w:type="dxa"/>
            <w:tcBorders>
              <w:top w:val="single" w:sz="4" w:space="0" w:color="000000"/>
              <w:left w:val="nil"/>
              <w:bottom w:val="single" w:sz="4" w:space="0" w:color="000000"/>
              <w:right w:val="single" w:sz="4" w:space="0" w:color="000000"/>
            </w:tcBorders>
            <w:shd w:val="clear" w:color="000000" w:fill="FFFFFF"/>
            <w:hideMark/>
          </w:tcPr>
          <w:p w14:paraId="5D4E1A7D"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5DED5DB1" w14:textId="77777777" w:rsidTr="002809CD">
        <w:trPr>
          <w:trHeight w:val="634"/>
        </w:trPr>
        <w:tc>
          <w:tcPr>
            <w:tcW w:w="659" w:type="dxa"/>
            <w:tcBorders>
              <w:top w:val="nil"/>
              <w:left w:val="single" w:sz="4" w:space="0" w:color="000000"/>
              <w:bottom w:val="single" w:sz="4" w:space="0" w:color="000000"/>
              <w:right w:val="single" w:sz="4" w:space="0" w:color="000000"/>
            </w:tcBorders>
            <w:shd w:val="clear" w:color="000000" w:fill="FFFFFF"/>
            <w:hideMark/>
          </w:tcPr>
          <w:p w14:paraId="7BD51E8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11</w:t>
            </w:r>
          </w:p>
        </w:tc>
        <w:tc>
          <w:tcPr>
            <w:tcW w:w="6099" w:type="dxa"/>
            <w:tcBorders>
              <w:top w:val="nil"/>
              <w:left w:val="nil"/>
              <w:bottom w:val="single" w:sz="4" w:space="0" w:color="000000"/>
              <w:right w:val="nil"/>
            </w:tcBorders>
            <w:shd w:val="clear" w:color="000000" w:fill="FFFFFF"/>
            <w:hideMark/>
          </w:tcPr>
          <w:p w14:paraId="3A0052F8"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Додавати на 1 мм товщини шпаклівки (внутрішні віконні укоси)</w:t>
            </w:r>
          </w:p>
        </w:tc>
        <w:tc>
          <w:tcPr>
            <w:tcW w:w="1426" w:type="dxa"/>
            <w:tcBorders>
              <w:top w:val="nil"/>
              <w:left w:val="single" w:sz="4" w:space="0" w:color="000000"/>
              <w:bottom w:val="single" w:sz="4" w:space="0" w:color="000000"/>
              <w:right w:val="single" w:sz="4" w:space="0" w:color="000000"/>
            </w:tcBorders>
            <w:shd w:val="clear" w:color="000000" w:fill="FFFFFF"/>
            <w:hideMark/>
          </w:tcPr>
          <w:p w14:paraId="397BC3BE"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оздоблення</w:t>
            </w:r>
          </w:p>
        </w:tc>
        <w:tc>
          <w:tcPr>
            <w:tcW w:w="1378" w:type="dxa"/>
            <w:tcBorders>
              <w:top w:val="nil"/>
              <w:left w:val="nil"/>
              <w:bottom w:val="single" w:sz="4" w:space="0" w:color="000000"/>
              <w:right w:val="single" w:sz="4" w:space="0" w:color="000000"/>
            </w:tcBorders>
            <w:shd w:val="clear" w:color="000000" w:fill="FFFFFF"/>
            <w:hideMark/>
          </w:tcPr>
          <w:p w14:paraId="5C112D15"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7</w:t>
            </w:r>
          </w:p>
        </w:tc>
        <w:tc>
          <w:tcPr>
            <w:tcW w:w="1036" w:type="dxa"/>
            <w:tcBorders>
              <w:top w:val="nil"/>
              <w:left w:val="nil"/>
              <w:bottom w:val="single" w:sz="4" w:space="0" w:color="000000"/>
              <w:right w:val="single" w:sz="4" w:space="0" w:color="000000"/>
            </w:tcBorders>
            <w:shd w:val="clear" w:color="000000" w:fill="FFFFFF"/>
            <w:hideMark/>
          </w:tcPr>
          <w:p w14:paraId="19FB6F66"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3F3689DE" w14:textId="77777777" w:rsidTr="002809CD">
        <w:trPr>
          <w:trHeight w:val="88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76302DA2"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12</w:t>
            </w:r>
          </w:p>
        </w:tc>
        <w:tc>
          <w:tcPr>
            <w:tcW w:w="6099" w:type="dxa"/>
            <w:tcBorders>
              <w:top w:val="single" w:sz="4" w:space="0" w:color="000000"/>
              <w:left w:val="nil"/>
              <w:bottom w:val="single" w:sz="4" w:space="0" w:color="000000"/>
              <w:right w:val="nil"/>
            </w:tcBorders>
            <w:shd w:val="clear" w:color="000000" w:fill="FFFFFF"/>
            <w:hideMark/>
          </w:tcPr>
          <w:p w14:paraId="315393FE"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Поліпшене фарбування полівінілацетатними водоемульсійними</w:t>
            </w:r>
            <w:r w:rsidRPr="00D31A2D">
              <w:rPr>
                <w:rFonts w:ascii="Times New Roman" w:eastAsia="Times New Roman" w:hAnsi="Times New Roman"/>
                <w:color w:val="080000"/>
                <w:sz w:val="20"/>
                <w:szCs w:val="20"/>
                <w:lang w:val="ru-RU" w:eastAsia="ru-RU"/>
              </w:rPr>
              <w:br/>
              <w:t>сумішами стін по збірних конструкціях, підготовлених під</w:t>
            </w:r>
            <w:r w:rsidRPr="00D31A2D">
              <w:rPr>
                <w:rFonts w:ascii="Times New Roman" w:eastAsia="Times New Roman" w:hAnsi="Times New Roman"/>
                <w:color w:val="080000"/>
                <w:sz w:val="20"/>
                <w:szCs w:val="20"/>
                <w:lang w:val="ru-RU" w:eastAsia="ru-RU"/>
              </w:rPr>
              <w:br/>
              <w:t>фарбування (дверні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6E613FBA"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фарбування</w:t>
            </w:r>
          </w:p>
        </w:tc>
        <w:tc>
          <w:tcPr>
            <w:tcW w:w="1378" w:type="dxa"/>
            <w:tcBorders>
              <w:top w:val="nil"/>
              <w:left w:val="nil"/>
              <w:bottom w:val="single" w:sz="4" w:space="0" w:color="000000"/>
              <w:right w:val="single" w:sz="4" w:space="0" w:color="000000"/>
            </w:tcBorders>
            <w:shd w:val="clear" w:color="000000" w:fill="FFFFFF"/>
            <w:hideMark/>
          </w:tcPr>
          <w:p w14:paraId="23D6B536"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7</w:t>
            </w:r>
          </w:p>
        </w:tc>
        <w:tc>
          <w:tcPr>
            <w:tcW w:w="1036" w:type="dxa"/>
            <w:tcBorders>
              <w:top w:val="single" w:sz="4" w:space="0" w:color="000000"/>
              <w:left w:val="nil"/>
              <w:bottom w:val="single" w:sz="4" w:space="0" w:color="000000"/>
              <w:right w:val="single" w:sz="4" w:space="0" w:color="000000"/>
            </w:tcBorders>
            <w:shd w:val="clear" w:color="000000" w:fill="FFFFFF"/>
            <w:hideMark/>
          </w:tcPr>
          <w:p w14:paraId="7EF2AF28"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38CC2317" w14:textId="77777777" w:rsidTr="002809CD">
        <w:trPr>
          <w:trHeight w:val="334"/>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2A53D8B3"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13</w:t>
            </w:r>
          </w:p>
        </w:tc>
        <w:tc>
          <w:tcPr>
            <w:tcW w:w="6099" w:type="dxa"/>
            <w:tcBorders>
              <w:top w:val="single" w:sz="4" w:space="0" w:color="000000"/>
              <w:left w:val="nil"/>
              <w:bottom w:val="single" w:sz="4" w:space="0" w:color="000000"/>
              <w:right w:val="nil"/>
            </w:tcBorders>
            <w:shd w:val="clear" w:color="000000" w:fill="FFFFFF"/>
            <w:hideMark/>
          </w:tcPr>
          <w:p w14:paraId="6DAD16B4"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Установлення перфорованих штукатурних кутиків</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244CE2C4"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w:t>
            </w:r>
          </w:p>
        </w:tc>
        <w:tc>
          <w:tcPr>
            <w:tcW w:w="1378" w:type="dxa"/>
            <w:tcBorders>
              <w:top w:val="nil"/>
              <w:left w:val="nil"/>
              <w:bottom w:val="single" w:sz="4" w:space="0" w:color="000000"/>
              <w:right w:val="single" w:sz="4" w:space="0" w:color="000000"/>
            </w:tcBorders>
            <w:shd w:val="clear" w:color="000000" w:fill="FFFFFF"/>
            <w:hideMark/>
          </w:tcPr>
          <w:p w14:paraId="34A437EB"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13</w:t>
            </w:r>
          </w:p>
        </w:tc>
        <w:tc>
          <w:tcPr>
            <w:tcW w:w="1036" w:type="dxa"/>
            <w:tcBorders>
              <w:top w:val="single" w:sz="4" w:space="0" w:color="000000"/>
              <w:left w:val="nil"/>
              <w:bottom w:val="single" w:sz="4" w:space="0" w:color="000000"/>
              <w:right w:val="single" w:sz="4" w:space="0" w:color="000000"/>
            </w:tcBorders>
            <w:shd w:val="clear" w:color="000000" w:fill="FFFFFF"/>
            <w:hideMark/>
          </w:tcPr>
          <w:p w14:paraId="1B020D7D"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6FEA5387" w14:textId="77777777" w:rsidTr="002809CD">
        <w:trPr>
          <w:trHeight w:val="334"/>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0A6B096B"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14</w:t>
            </w:r>
          </w:p>
        </w:tc>
        <w:tc>
          <w:tcPr>
            <w:tcW w:w="6099" w:type="dxa"/>
            <w:tcBorders>
              <w:top w:val="single" w:sz="4" w:space="0" w:color="000000"/>
              <w:left w:val="nil"/>
              <w:bottom w:val="single" w:sz="4" w:space="0" w:color="000000"/>
              <w:right w:val="nil"/>
            </w:tcBorders>
            <w:shd w:val="clear" w:color="000000" w:fill="FFFFFF"/>
            <w:hideMark/>
          </w:tcPr>
          <w:p w14:paraId="4754FC1A"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Грунтування стін (наружні віконні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22584E0F"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w:t>
            </w:r>
          </w:p>
        </w:tc>
        <w:tc>
          <w:tcPr>
            <w:tcW w:w="1378" w:type="dxa"/>
            <w:tcBorders>
              <w:top w:val="nil"/>
              <w:left w:val="nil"/>
              <w:bottom w:val="single" w:sz="4" w:space="0" w:color="000000"/>
              <w:right w:val="single" w:sz="4" w:space="0" w:color="000000"/>
            </w:tcBorders>
            <w:shd w:val="clear" w:color="000000" w:fill="FFFFFF"/>
            <w:hideMark/>
          </w:tcPr>
          <w:p w14:paraId="30B75C68"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2,05</w:t>
            </w:r>
          </w:p>
        </w:tc>
        <w:tc>
          <w:tcPr>
            <w:tcW w:w="1036" w:type="dxa"/>
            <w:tcBorders>
              <w:top w:val="single" w:sz="4" w:space="0" w:color="000000"/>
              <w:left w:val="nil"/>
              <w:bottom w:val="single" w:sz="4" w:space="0" w:color="000000"/>
              <w:right w:val="single" w:sz="4" w:space="0" w:color="000000"/>
            </w:tcBorders>
            <w:shd w:val="clear" w:color="000000" w:fill="FFFFFF"/>
            <w:hideMark/>
          </w:tcPr>
          <w:p w14:paraId="0560DC26"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0295FCEA"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0B9344F4"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15</w:t>
            </w:r>
          </w:p>
        </w:tc>
        <w:tc>
          <w:tcPr>
            <w:tcW w:w="6099" w:type="dxa"/>
            <w:tcBorders>
              <w:top w:val="single" w:sz="4" w:space="0" w:color="000000"/>
              <w:left w:val="nil"/>
              <w:bottom w:val="single" w:sz="4" w:space="0" w:color="000000"/>
              <w:right w:val="nil"/>
            </w:tcBorders>
            <w:shd w:val="clear" w:color="000000" w:fill="FFFFFF"/>
            <w:hideMark/>
          </w:tcPr>
          <w:p w14:paraId="2BC8EF20"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Поліпшене штукатурення цементно-вапняним розчином по каменю</w:t>
            </w:r>
            <w:r w:rsidRPr="00D31A2D">
              <w:rPr>
                <w:rFonts w:ascii="Times New Roman" w:eastAsia="Times New Roman" w:hAnsi="Times New Roman"/>
                <w:color w:val="080000"/>
                <w:sz w:val="20"/>
                <w:szCs w:val="20"/>
                <w:lang w:val="ru-RU" w:eastAsia="ru-RU"/>
              </w:rPr>
              <w:br/>
              <w:t>стін фасадів (наружні віконні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568A7817"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поверхні штукатурення</w:t>
            </w:r>
          </w:p>
        </w:tc>
        <w:tc>
          <w:tcPr>
            <w:tcW w:w="1378" w:type="dxa"/>
            <w:tcBorders>
              <w:top w:val="nil"/>
              <w:left w:val="nil"/>
              <w:bottom w:val="single" w:sz="4" w:space="0" w:color="000000"/>
              <w:right w:val="single" w:sz="4" w:space="0" w:color="000000"/>
            </w:tcBorders>
            <w:shd w:val="clear" w:color="000000" w:fill="FFFFFF"/>
            <w:hideMark/>
          </w:tcPr>
          <w:p w14:paraId="192DDF8D"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2,05</w:t>
            </w:r>
          </w:p>
        </w:tc>
        <w:tc>
          <w:tcPr>
            <w:tcW w:w="1036" w:type="dxa"/>
            <w:tcBorders>
              <w:top w:val="single" w:sz="4" w:space="0" w:color="000000"/>
              <w:left w:val="nil"/>
              <w:bottom w:val="single" w:sz="4" w:space="0" w:color="000000"/>
              <w:right w:val="single" w:sz="4" w:space="0" w:color="000000"/>
            </w:tcBorders>
            <w:shd w:val="clear" w:color="000000" w:fill="FFFFFF"/>
            <w:hideMark/>
          </w:tcPr>
          <w:p w14:paraId="0FE5EBDB"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r w:rsidR="002809CD" w:rsidRPr="00D31A2D" w14:paraId="6DD7FEA7" w14:textId="77777777" w:rsidTr="002809CD">
        <w:trPr>
          <w:trHeight w:val="619"/>
        </w:trPr>
        <w:tc>
          <w:tcPr>
            <w:tcW w:w="659" w:type="dxa"/>
            <w:tcBorders>
              <w:top w:val="single" w:sz="4" w:space="0" w:color="000000"/>
              <w:left w:val="single" w:sz="4" w:space="0" w:color="000000"/>
              <w:bottom w:val="single" w:sz="4" w:space="0" w:color="000000"/>
              <w:right w:val="single" w:sz="4" w:space="0" w:color="000000"/>
            </w:tcBorders>
            <w:shd w:val="clear" w:color="000000" w:fill="FFFFFF"/>
            <w:hideMark/>
          </w:tcPr>
          <w:p w14:paraId="4F145401"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16</w:t>
            </w:r>
          </w:p>
        </w:tc>
        <w:tc>
          <w:tcPr>
            <w:tcW w:w="6099" w:type="dxa"/>
            <w:tcBorders>
              <w:top w:val="single" w:sz="4" w:space="0" w:color="000000"/>
              <w:left w:val="nil"/>
              <w:bottom w:val="single" w:sz="4" w:space="0" w:color="000000"/>
              <w:right w:val="nil"/>
            </w:tcBorders>
            <w:shd w:val="clear" w:color="000000" w:fill="FFFFFF"/>
            <w:hideMark/>
          </w:tcPr>
          <w:p w14:paraId="59E790A4" w14:textId="77777777" w:rsidR="002809CD" w:rsidRPr="00D31A2D" w:rsidRDefault="002809CD" w:rsidP="00820476">
            <w:pPr>
              <w:spacing w:after="0" w:line="240" w:lineRule="auto"/>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Полівінілацетатне фарбування нових фасадів з риштувань по</w:t>
            </w:r>
            <w:r w:rsidRPr="00D31A2D">
              <w:rPr>
                <w:rFonts w:ascii="Times New Roman" w:eastAsia="Times New Roman" w:hAnsi="Times New Roman"/>
                <w:color w:val="080000"/>
                <w:sz w:val="20"/>
                <w:szCs w:val="20"/>
                <w:lang w:val="ru-RU" w:eastAsia="ru-RU"/>
              </w:rPr>
              <w:br/>
              <w:t>підготовленій поверхні (наружні віконні укоси)</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hideMark/>
          </w:tcPr>
          <w:p w14:paraId="23A4D219" w14:textId="77777777" w:rsidR="002809CD" w:rsidRPr="00D31A2D" w:rsidRDefault="002809CD" w:rsidP="00820476">
            <w:pPr>
              <w:spacing w:after="0" w:line="240" w:lineRule="auto"/>
              <w:jc w:val="center"/>
              <w:rPr>
                <w:rFonts w:ascii="Times New Roman" w:eastAsia="Times New Roman" w:hAnsi="Times New Roman"/>
                <w:color w:val="080000"/>
                <w:sz w:val="20"/>
                <w:szCs w:val="20"/>
                <w:lang w:val="ru-RU" w:eastAsia="ru-RU"/>
              </w:rPr>
            </w:pPr>
            <w:r w:rsidRPr="00D31A2D">
              <w:rPr>
                <w:rFonts w:ascii="Times New Roman" w:eastAsia="Times New Roman" w:hAnsi="Times New Roman"/>
                <w:color w:val="080000"/>
                <w:sz w:val="20"/>
                <w:szCs w:val="20"/>
                <w:lang w:val="ru-RU" w:eastAsia="ru-RU"/>
              </w:rPr>
              <w:t>м2 фасаду</w:t>
            </w:r>
          </w:p>
        </w:tc>
        <w:tc>
          <w:tcPr>
            <w:tcW w:w="1378" w:type="dxa"/>
            <w:tcBorders>
              <w:top w:val="nil"/>
              <w:left w:val="nil"/>
              <w:bottom w:val="single" w:sz="4" w:space="0" w:color="000000"/>
              <w:right w:val="single" w:sz="4" w:space="0" w:color="000000"/>
            </w:tcBorders>
            <w:shd w:val="clear" w:color="000000" w:fill="FFFFFF"/>
            <w:hideMark/>
          </w:tcPr>
          <w:p w14:paraId="051CDFDA" w14:textId="77777777" w:rsidR="002809CD" w:rsidRPr="00D31A2D" w:rsidRDefault="002809CD" w:rsidP="00820476">
            <w:pPr>
              <w:spacing w:after="0" w:line="240" w:lineRule="auto"/>
              <w:jc w:val="center"/>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2,05</w:t>
            </w:r>
          </w:p>
        </w:tc>
        <w:tc>
          <w:tcPr>
            <w:tcW w:w="1036" w:type="dxa"/>
            <w:tcBorders>
              <w:top w:val="single" w:sz="4" w:space="0" w:color="000000"/>
              <w:left w:val="nil"/>
              <w:bottom w:val="single" w:sz="4" w:space="0" w:color="000000"/>
              <w:right w:val="single" w:sz="4" w:space="0" w:color="000000"/>
            </w:tcBorders>
            <w:shd w:val="clear" w:color="000000" w:fill="FFFFFF"/>
            <w:hideMark/>
          </w:tcPr>
          <w:p w14:paraId="3FC46EB5" w14:textId="77777777" w:rsidR="002809CD" w:rsidRPr="00D31A2D" w:rsidRDefault="002809CD" w:rsidP="00820476">
            <w:pPr>
              <w:spacing w:after="0" w:line="240" w:lineRule="auto"/>
              <w:rPr>
                <w:rFonts w:ascii="Arial" w:eastAsia="Times New Roman" w:hAnsi="Arial" w:cs="Arial"/>
                <w:color w:val="080000"/>
                <w:sz w:val="16"/>
                <w:szCs w:val="16"/>
                <w:lang w:val="ru-RU" w:eastAsia="ru-RU"/>
              </w:rPr>
            </w:pPr>
            <w:r w:rsidRPr="00D31A2D">
              <w:rPr>
                <w:rFonts w:ascii="Arial" w:eastAsia="Times New Roman" w:hAnsi="Arial" w:cs="Arial"/>
                <w:color w:val="080000"/>
                <w:sz w:val="16"/>
                <w:szCs w:val="16"/>
                <w:lang w:val="ru-RU" w:eastAsia="ru-RU"/>
              </w:rPr>
              <w:t> </w:t>
            </w:r>
          </w:p>
        </w:tc>
      </w:tr>
    </w:tbl>
    <w:p w14:paraId="125131E6" w14:textId="77777777" w:rsidR="002809CD" w:rsidRDefault="002809CD" w:rsidP="002809CD">
      <w:pPr>
        <w:spacing w:after="0" w:line="240" w:lineRule="auto"/>
        <w:ind w:left="3545" w:firstLine="709"/>
        <w:rPr>
          <w:rFonts w:ascii="Times New Roman" w:hAnsi="Times New Roman"/>
          <w:bCs/>
          <w:color w:val="000000"/>
          <w:shd w:val="clear" w:color="auto" w:fill="FFFFFF"/>
        </w:rPr>
      </w:pPr>
    </w:p>
    <w:p w14:paraId="0F9EAA92" w14:textId="77777777" w:rsidR="002809CD" w:rsidRDefault="002809CD" w:rsidP="00FD69FE">
      <w:pPr>
        <w:widowControl w:val="0"/>
        <w:autoSpaceDE w:val="0"/>
        <w:autoSpaceDN w:val="0"/>
        <w:spacing w:after="0" w:line="240" w:lineRule="auto"/>
        <w:rPr>
          <w:rFonts w:ascii="Times New Roman" w:hAnsi="Times New Roman"/>
          <w:b/>
          <w:bCs/>
        </w:rPr>
      </w:pPr>
    </w:p>
    <w:p w14:paraId="16F6CF1F" w14:textId="4037B3CD" w:rsidR="0010211F" w:rsidRDefault="0010211F" w:rsidP="00FD69FE">
      <w:pPr>
        <w:widowControl w:val="0"/>
        <w:autoSpaceDE w:val="0"/>
        <w:autoSpaceDN w:val="0"/>
        <w:spacing w:after="0" w:line="240" w:lineRule="auto"/>
        <w:rPr>
          <w:rFonts w:ascii="Times New Roman" w:hAnsi="Times New Roman"/>
          <w:b/>
          <w:bCs/>
        </w:rPr>
      </w:pPr>
    </w:p>
    <w:sectPr w:rsidR="0010211F" w:rsidSect="002809CD">
      <w:headerReference w:type="default" r:id="rId7"/>
      <w:pgSz w:w="11906" w:h="16838"/>
      <w:pgMar w:top="993" w:right="849" w:bottom="85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56AB" w14:textId="77777777" w:rsidR="00D83516" w:rsidRDefault="00D83516" w:rsidP="005920A6">
      <w:pPr>
        <w:spacing w:after="0" w:line="240" w:lineRule="auto"/>
      </w:pPr>
      <w:r>
        <w:separator/>
      </w:r>
    </w:p>
  </w:endnote>
  <w:endnote w:type="continuationSeparator" w:id="0">
    <w:p w14:paraId="7C9B59A1" w14:textId="77777777" w:rsidR="00D83516" w:rsidRDefault="00D83516"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4EF3" w14:textId="77777777" w:rsidR="00D83516" w:rsidRDefault="00D83516" w:rsidP="005920A6">
      <w:pPr>
        <w:spacing w:after="0" w:line="240" w:lineRule="auto"/>
      </w:pPr>
      <w:r>
        <w:separator/>
      </w:r>
    </w:p>
  </w:footnote>
  <w:footnote w:type="continuationSeparator" w:id="0">
    <w:p w14:paraId="593CD192" w14:textId="77777777" w:rsidR="00D83516" w:rsidRDefault="00D83516"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073655"/>
      <w:docPartObj>
        <w:docPartGallery w:val="Page Numbers (Top of Page)"/>
        <w:docPartUnique/>
      </w:docPartObj>
    </w:sdtPr>
    <w:sdtEndPr>
      <w:rPr>
        <w:rFonts w:ascii="Times New Roman" w:hAnsi="Times New Roman" w:cs="Times New Roman"/>
        <w:sz w:val="24"/>
        <w:szCs w:val="24"/>
      </w:rPr>
    </w:sdtEndPr>
    <w:sdtContent>
      <w:p w14:paraId="15A13C2C" w14:textId="3A17E945"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2809CD" w:rsidRPr="002809CD">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0211F"/>
    <w:rsid w:val="00110032"/>
    <w:rsid w:val="00134493"/>
    <w:rsid w:val="001B13C2"/>
    <w:rsid w:val="001C31E8"/>
    <w:rsid w:val="0021730F"/>
    <w:rsid w:val="002173DB"/>
    <w:rsid w:val="002619E4"/>
    <w:rsid w:val="00272298"/>
    <w:rsid w:val="00274E10"/>
    <w:rsid w:val="002809CD"/>
    <w:rsid w:val="00284276"/>
    <w:rsid w:val="002B72AC"/>
    <w:rsid w:val="002D49C5"/>
    <w:rsid w:val="002E2A67"/>
    <w:rsid w:val="00301BC3"/>
    <w:rsid w:val="0031053F"/>
    <w:rsid w:val="00333750"/>
    <w:rsid w:val="00350776"/>
    <w:rsid w:val="003A6463"/>
    <w:rsid w:val="00401FB4"/>
    <w:rsid w:val="00404F14"/>
    <w:rsid w:val="0040524E"/>
    <w:rsid w:val="00413466"/>
    <w:rsid w:val="00480681"/>
    <w:rsid w:val="004B0640"/>
    <w:rsid w:val="004C3264"/>
    <w:rsid w:val="004C72E7"/>
    <w:rsid w:val="004C7495"/>
    <w:rsid w:val="004E6D35"/>
    <w:rsid w:val="0051292C"/>
    <w:rsid w:val="00517B6D"/>
    <w:rsid w:val="00540194"/>
    <w:rsid w:val="005477A0"/>
    <w:rsid w:val="00574050"/>
    <w:rsid w:val="005762D1"/>
    <w:rsid w:val="00577299"/>
    <w:rsid w:val="005920A6"/>
    <w:rsid w:val="005C7DB7"/>
    <w:rsid w:val="005F4958"/>
    <w:rsid w:val="006142B7"/>
    <w:rsid w:val="00632390"/>
    <w:rsid w:val="0066143D"/>
    <w:rsid w:val="00663DEA"/>
    <w:rsid w:val="006713B1"/>
    <w:rsid w:val="00675F6E"/>
    <w:rsid w:val="0067797D"/>
    <w:rsid w:val="006C2F2B"/>
    <w:rsid w:val="006D29E6"/>
    <w:rsid w:val="006D3984"/>
    <w:rsid w:val="006F61B7"/>
    <w:rsid w:val="00700447"/>
    <w:rsid w:val="00721E9D"/>
    <w:rsid w:val="00752011"/>
    <w:rsid w:val="007707AF"/>
    <w:rsid w:val="007D5C32"/>
    <w:rsid w:val="007F6581"/>
    <w:rsid w:val="00867EF6"/>
    <w:rsid w:val="00875467"/>
    <w:rsid w:val="008761A9"/>
    <w:rsid w:val="00884C7E"/>
    <w:rsid w:val="00902FE9"/>
    <w:rsid w:val="00947E34"/>
    <w:rsid w:val="00955420"/>
    <w:rsid w:val="009A7437"/>
    <w:rsid w:val="009C455D"/>
    <w:rsid w:val="009E5E4B"/>
    <w:rsid w:val="009F628A"/>
    <w:rsid w:val="00A52318"/>
    <w:rsid w:val="00A57B7D"/>
    <w:rsid w:val="00A67010"/>
    <w:rsid w:val="00A94683"/>
    <w:rsid w:val="00AB0027"/>
    <w:rsid w:val="00AB46F2"/>
    <w:rsid w:val="00AC3FE5"/>
    <w:rsid w:val="00B248B2"/>
    <w:rsid w:val="00B356A5"/>
    <w:rsid w:val="00B401CB"/>
    <w:rsid w:val="00B56FA5"/>
    <w:rsid w:val="00B717B0"/>
    <w:rsid w:val="00B75A31"/>
    <w:rsid w:val="00B91255"/>
    <w:rsid w:val="00BC200F"/>
    <w:rsid w:val="00BC3DE5"/>
    <w:rsid w:val="00C361A1"/>
    <w:rsid w:val="00C5174E"/>
    <w:rsid w:val="00C51804"/>
    <w:rsid w:val="00C74713"/>
    <w:rsid w:val="00C946CE"/>
    <w:rsid w:val="00CA73CE"/>
    <w:rsid w:val="00CB5A46"/>
    <w:rsid w:val="00CD7B62"/>
    <w:rsid w:val="00CE6894"/>
    <w:rsid w:val="00D3453F"/>
    <w:rsid w:val="00D42AA1"/>
    <w:rsid w:val="00D626B8"/>
    <w:rsid w:val="00D64C79"/>
    <w:rsid w:val="00D75D04"/>
    <w:rsid w:val="00D83516"/>
    <w:rsid w:val="00D929FE"/>
    <w:rsid w:val="00DA7D8F"/>
    <w:rsid w:val="00DB291A"/>
    <w:rsid w:val="00E134EB"/>
    <w:rsid w:val="00E72F13"/>
    <w:rsid w:val="00E84CEE"/>
    <w:rsid w:val="00EA5EA7"/>
    <w:rsid w:val="00EA7534"/>
    <w:rsid w:val="00EB793F"/>
    <w:rsid w:val="00EF0694"/>
    <w:rsid w:val="00F42637"/>
    <w:rsid w:val="00F54C84"/>
    <w:rsid w:val="00F70AC0"/>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F690"/>
  <w15:docId w15:val="{52E7551C-C08A-48BF-813B-956C370E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qFormat/>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36</cp:revision>
  <cp:lastPrinted>2021-11-29T11:34:00Z</cp:lastPrinted>
  <dcterms:created xsi:type="dcterms:W3CDTF">2023-05-15T06:58:00Z</dcterms:created>
  <dcterms:modified xsi:type="dcterms:W3CDTF">2026-03-12T08:45:00Z</dcterms:modified>
</cp:coreProperties>
</file>