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D32B35" w14:textId="4475FFD7" w:rsidR="002B72AC" w:rsidRPr="004C3264" w:rsidRDefault="00CE6894" w:rsidP="004C3264">
      <w:pPr>
        <w:spacing w:after="0" w:line="240" w:lineRule="auto"/>
        <w:jc w:val="center"/>
        <w:rPr>
          <w:rStyle w:val="rvts0"/>
          <w:rFonts w:ascii="Times New Roman" w:eastAsia="Times New Roman" w:hAnsi="Times New Roman"/>
          <w:bCs/>
          <w:sz w:val="24"/>
          <w:szCs w:val="24"/>
          <w:lang w:val="en-US" w:eastAsia="uk-UA"/>
        </w:rPr>
      </w:pPr>
      <w:r>
        <w:rPr>
          <w:rFonts w:ascii="Times New Roman" w:eastAsia="Times New Roman" w:hAnsi="Times New Roman"/>
          <w:bCs/>
          <w:sz w:val="24"/>
          <w:szCs w:val="24"/>
          <w:lang w:val="en-US" w:eastAsia="uk-UA"/>
        </w:rPr>
        <w:t xml:space="preserve">  </w:t>
      </w:r>
      <w:proofErr w:type="spellStart"/>
      <w:r>
        <w:rPr>
          <w:rFonts w:ascii="Times New Roman" w:eastAsia="Times New Roman" w:hAnsi="Times New Roman"/>
          <w:bCs/>
          <w:sz w:val="24"/>
          <w:szCs w:val="24"/>
          <w:lang w:val="ru-RU" w:eastAsia="uk-UA"/>
        </w:rPr>
        <w:t>Управління</w:t>
      </w:r>
      <w:proofErr w:type="spellEnd"/>
      <w:r w:rsidRPr="00632390">
        <w:rPr>
          <w:rFonts w:ascii="Times New Roman" w:eastAsia="Times New Roman" w:hAnsi="Times New Roman"/>
          <w:bCs/>
          <w:sz w:val="24"/>
          <w:szCs w:val="24"/>
          <w:lang w:val="en-US" w:eastAsia="uk-UA"/>
        </w:rPr>
        <w:t xml:space="preserve"> </w:t>
      </w:r>
      <w:proofErr w:type="spellStart"/>
      <w:r>
        <w:rPr>
          <w:rFonts w:ascii="Times New Roman" w:eastAsia="Times New Roman" w:hAnsi="Times New Roman"/>
          <w:bCs/>
          <w:sz w:val="24"/>
          <w:szCs w:val="24"/>
          <w:lang w:val="ru-RU" w:eastAsia="uk-UA"/>
        </w:rPr>
        <w:t>освіти</w:t>
      </w:r>
      <w:proofErr w:type="spellEnd"/>
      <w:r w:rsidRPr="00632390">
        <w:rPr>
          <w:rFonts w:ascii="Times New Roman" w:eastAsia="Times New Roman" w:hAnsi="Times New Roman"/>
          <w:bCs/>
          <w:sz w:val="24"/>
          <w:szCs w:val="24"/>
          <w:lang w:val="en-US" w:eastAsia="uk-UA"/>
        </w:rPr>
        <w:t xml:space="preserve"> </w:t>
      </w:r>
      <w:r>
        <w:rPr>
          <w:rFonts w:ascii="Times New Roman" w:eastAsia="Times New Roman" w:hAnsi="Times New Roman"/>
          <w:bCs/>
          <w:sz w:val="24"/>
          <w:szCs w:val="24"/>
          <w:lang w:eastAsia="uk-UA"/>
        </w:rPr>
        <w:t>адміністрації</w:t>
      </w:r>
      <w:r w:rsidR="00480681" w:rsidRPr="00110032">
        <w:rPr>
          <w:rFonts w:ascii="Times New Roman" w:eastAsia="Times New Roman" w:hAnsi="Times New Roman"/>
          <w:bCs/>
          <w:sz w:val="24"/>
          <w:szCs w:val="24"/>
          <w:lang w:eastAsia="uk-UA"/>
        </w:rPr>
        <w:t xml:space="preserve"> </w:t>
      </w:r>
      <w:proofErr w:type="spellStart"/>
      <w:r w:rsidR="00EB793F">
        <w:rPr>
          <w:rFonts w:ascii="Times New Roman" w:eastAsia="Times New Roman" w:hAnsi="Times New Roman"/>
          <w:bCs/>
          <w:sz w:val="24"/>
          <w:szCs w:val="24"/>
          <w:lang w:eastAsia="uk-UA"/>
        </w:rPr>
        <w:t>Салтівського</w:t>
      </w:r>
      <w:proofErr w:type="spellEnd"/>
      <w:r w:rsidR="00480681" w:rsidRPr="00110032">
        <w:rPr>
          <w:rFonts w:ascii="Times New Roman" w:eastAsia="Times New Roman" w:hAnsi="Times New Roman"/>
          <w:bCs/>
          <w:sz w:val="24"/>
          <w:szCs w:val="24"/>
          <w:lang w:eastAsia="uk-UA"/>
        </w:rPr>
        <w:t xml:space="preserve"> району Харківської міської ради</w:t>
      </w:r>
    </w:p>
    <w:p w14:paraId="3B2D7303" w14:textId="24EB876F" w:rsidR="002B72AC" w:rsidRPr="00110032" w:rsidRDefault="0067797D" w:rsidP="00480681">
      <w:pPr>
        <w:spacing w:before="100" w:beforeAutospacing="1" w:after="0" w:line="240" w:lineRule="auto"/>
        <w:jc w:val="center"/>
        <w:rPr>
          <w:rFonts w:ascii="Times New Roman" w:hAnsi="Times New Roman" w:cs="Times New Roman"/>
          <w:b/>
          <w:bCs/>
          <w:sz w:val="24"/>
          <w:szCs w:val="24"/>
        </w:rPr>
      </w:pPr>
      <w:r w:rsidRPr="00110032">
        <w:rPr>
          <w:rFonts w:ascii="Times New Roman" w:hAnsi="Times New Roman" w:cs="Times New Roman"/>
          <w:b/>
          <w:bCs/>
          <w:sz w:val="24"/>
          <w:szCs w:val="24"/>
        </w:rPr>
        <w:t>ОБ</w:t>
      </w:r>
      <w:r w:rsidRPr="00110032">
        <w:rPr>
          <w:rFonts w:ascii="Times New Roman" w:hAnsi="Times New Roman" w:cs="Times New Roman"/>
          <w:b/>
          <w:sz w:val="24"/>
          <w:szCs w:val="24"/>
        </w:rPr>
        <w:t>Ґ</w:t>
      </w:r>
      <w:r w:rsidRPr="00110032">
        <w:rPr>
          <w:rFonts w:ascii="Times New Roman" w:hAnsi="Times New Roman" w:cs="Times New Roman"/>
          <w:b/>
          <w:bCs/>
          <w:sz w:val="24"/>
          <w:szCs w:val="24"/>
        </w:rPr>
        <w:t xml:space="preserve">РУНТУВАННЯ </w:t>
      </w:r>
    </w:p>
    <w:p w14:paraId="007AA8DF" w14:textId="77777777" w:rsidR="00350776" w:rsidRDefault="002B72AC" w:rsidP="00350776">
      <w:pPr>
        <w:spacing w:after="100" w:afterAutospacing="1" w:line="240" w:lineRule="auto"/>
        <w:jc w:val="center"/>
        <w:rPr>
          <w:rStyle w:val="a3"/>
          <w:rFonts w:ascii="Times New Roman" w:hAnsi="Times New Roman"/>
          <w:bCs/>
          <w:sz w:val="24"/>
          <w:szCs w:val="24"/>
        </w:rPr>
      </w:pPr>
      <w:r w:rsidRPr="00110032">
        <w:rPr>
          <w:rFonts w:ascii="Times New Roman" w:hAnsi="Times New Roman" w:cs="Times New Roman"/>
          <w:bCs/>
          <w:sz w:val="24"/>
          <w:szCs w:val="24"/>
        </w:rPr>
        <w:t xml:space="preserve">технічних та якісних характеристик </w:t>
      </w:r>
      <w:r w:rsidR="002173DB" w:rsidRPr="00110032">
        <w:rPr>
          <w:rFonts w:ascii="Times New Roman" w:hAnsi="Times New Roman" w:cs="Times New Roman"/>
          <w:bCs/>
          <w:sz w:val="24"/>
          <w:szCs w:val="24"/>
        </w:rPr>
        <w:t>предмета закупівлі</w:t>
      </w:r>
      <w:r w:rsidRPr="00110032">
        <w:rPr>
          <w:rFonts w:ascii="Times New Roman" w:hAnsi="Times New Roman" w:cs="Times New Roman"/>
          <w:bCs/>
          <w:sz w:val="24"/>
          <w:szCs w:val="24"/>
        </w:rPr>
        <w:t>,</w:t>
      </w:r>
      <w:r w:rsidRPr="00110032">
        <w:rPr>
          <w:rFonts w:ascii="Times New Roman" w:hAnsi="Times New Roman" w:cs="Times New Roman"/>
          <w:b/>
          <w:sz w:val="24"/>
          <w:szCs w:val="24"/>
        </w:rPr>
        <w:t xml:space="preserve"> </w:t>
      </w:r>
      <w:r w:rsidRPr="00110032">
        <w:rPr>
          <w:rFonts w:ascii="Times New Roman" w:hAnsi="Times New Roman" w:cs="Times New Roman"/>
          <w:bCs/>
          <w:sz w:val="24"/>
          <w:szCs w:val="24"/>
        </w:rPr>
        <w:t>розміру бюджетного призначення, очікуваної вартості предмета закупівлі</w:t>
      </w:r>
    </w:p>
    <w:p w14:paraId="6E6EFBAB" w14:textId="7CAD1C25" w:rsidR="00350776" w:rsidRPr="00350776" w:rsidRDefault="00350776" w:rsidP="00350776">
      <w:pPr>
        <w:spacing w:after="100" w:afterAutospacing="1" w:line="240" w:lineRule="auto"/>
        <w:jc w:val="center"/>
        <w:rPr>
          <w:rFonts w:ascii="Times New Roman" w:hAnsi="Times New Roman" w:cs="Times New Roman"/>
          <w:b/>
          <w:sz w:val="24"/>
          <w:szCs w:val="24"/>
          <w:u w:val="single"/>
        </w:rPr>
      </w:pPr>
      <w:r w:rsidRPr="00931D71">
        <w:rPr>
          <w:rFonts w:ascii="Times New Roman" w:hAnsi="Times New Roman"/>
          <w:sz w:val="24"/>
          <w:szCs w:val="24"/>
        </w:rPr>
        <w:t>(</w:t>
      </w:r>
      <w:r w:rsidRPr="005C74E3">
        <w:rPr>
          <w:rFonts w:ascii="Times New Roman" w:hAnsi="Times New Roman"/>
          <w:sz w:val="24"/>
          <w:szCs w:val="24"/>
        </w:rPr>
        <w:t>відповідно до пункту 4</w:t>
      </w:r>
      <w:r w:rsidRPr="005C74E3">
        <w:rPr>
          <w:rFonts w:ascii="Times New Roman" w:hAnsi="Times New Roman"/>
          <w:sz w:val="24"/>
          <w:szCs w:val="24"/>
          <w:vertAlign w:val="superscript"/>
        </w:rPr>
        <w:t xml:space="preserve">1 </w:t>
      </w:r>
      <w:r w:rsidRPr="005C74E3">
        <w:rPr>
          <w:rFonts w:ascii="Times New Roman" w:hAnsi="Times New Roman"/>
          <w:sz w:val="24"/>
          <w:szCs w:val="24"/>
        </w:rPr>
        <w:t>постанови</w:t>
      </w:r>
      <w:r w:rsidRPr="00931D71">
        <w:rPr>
          <w:rFonts w:ascii="Times New Roman" w:hAnsi="Times New Roman"/>
          <w:sz w:val="24"/>
          <w:szCs w:val="24"/>
        </w:rPr>
        <w:t xml:space="preserve"> </w:t>
      </w:r>
      <w:r>
        <w:rPr>
          <w:rFonts w:ascii="Times New Roman" w:hAnsi="Times New Roman"/>
          <w:sz w:val="24"/>
          <w:szCs w:val="24"/>
        </w:rPr>
        <w:t>Кабінету Міністрів України</w:t>
      </w:r>
      <w:r w:rsidRPr="00931D71">
        <w:rPr>
          <w:rFonts w:ascii="Times New Roman" w:hAnsi="Times New Roman"/>
          <w:sz w:val="24"/>
          <w:szCs w:val="24"/>
        </w:rPr>
        <w:t xml:space="preserve"> від 11.10.2016 № 710 </w:t>
      </w:r>
      <w:r>
        <w:rPr>
          <w:rFonts w:ascii="Times New Roman" w:hAnsi="Times New Roman"/>
          <w:sz w:val="24"/>
          <w:szCs w:val="24"/>
        </w:rPr>
        <w:br/>
      </w:r>
      <w:r w:rsidRPr="00931D71">
        <w:rPr>
          <w:rFonts w:ascii="Times New Roman" w:hAnsi="Times New Roman"/>
          <w:sz w:val="24"/>
          <w:szCs w:val="24"/>
        </w:rPr>
        <w:t>«Про ефективне використання державних коштів» (зі змінами))</w:t>
      </w:r>
    </w:p>
    <w:p w14:paraId="7E056E33" w14:textId="2EF7AB2F" w:rsidR="00480681" w:rsidRPr="00110032" w:rsidRDefault="00480681" w:rsidP="00350776">
      <w:pPr>
        <w:spacing w:before="100" w:beforeAutospacing="1" w:after="100" w:afterAutospacing="1" w:line="240" w:lineRule="auto"/>
        <w:jc w:val="center"/>
        <w:rPr>
          <w:rFonts w:ascii="Times New Roman" w:eastAsia="Times New Roman" w:hAnsi="Times New Roman"/>
          <w:bCs/>
          <w:sz w:val="24"/>
          <w:szCs w:val="24"/>
          <w:lang w:eastAsia="uk-UA"/>
        </w:rPr>
      </w:pPr>
      <w:r w:rsidRPr="00AB46F2">
        <w:rPr>
          <w:rFonts w:ascii="Times New Roman" w:hAnsi="Times New Roman" w:cs="Times New Roman"/>
          <w:b/>
          <w:sz w:val="24"/>
          <w:szCs w:val="24"/>
          <w:u w:val="single"/>
        </w:rPr>
        <w:t>Найменування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sidRPr="00350776">
        <w:rPr>
          <w:rFonts w:ascii="Times New Roman" w:eastAsia="Times New Roman" w:hAnsi="Times New Roman"/>
          <w:bCs/>
          <w:sz w:val="24"/>
          <w:szCs w:val="24"/>
          <w:lang w:eastAsia="uk-UA"/>
        </w:rPr>
        <w:t xml:space="preserve">Управління освіти </w:t>
      </w:r>
      <w:r w:rsidR="00CE6894">
        <w:rPr>
          <w:rFonts w:ascii="Times New Roman" w:eastAsia="Times New Roman" w:hAnsi="Times New Roman"/>
          <w:bCs/>
          <w:sz w:val="24"/>
          <w:szCs w:val="24"/>
          <w:lang w:eastAsia="uk-UA"/>
        </w:rPr>
        <w:t>адміністрації</w:t>
      </w:r>
      <w:r w:rsidR="00CE6894" w:rsidRPr="00110032">
        <w:rPr>
          <w:rFonts w:ascii="Times New Roman" w:eastAsia="Times New Roman" w:hAnsi="Times New Roman"/>
          <w:bCs/>
          <w:sz w:val="24"/>
          <w:szCs w:val="24"/>
          <w:lang w:eastAsia="uk-UA"/>
        </w:rPr>
        <w:t xml:space="preserve"> </w:t>
      </w:r>
      <w:proofErr w:type="spellStart"/>
      <w:r w:rsidR="00CE6894">
        <w:rPr>
          <w:rFonts w:ascii="Times New Roman" w:eastAsia="Times New Roman" w:hAnsi="Times New Roman"/>
          <w:bCs/>
          <w:sz w:val="24"/>
          <w:szCs w:val="24"/>
          <w:lang w:eastAsia="uk-UA"/>
        </w:rPr>
        <w:t>Салтівського</w:t>
      </w:r>
      <w:proofErr w:type="spellEnd"/>
      <w:r w:rsidR="00CE6894" w:rsidRPr="00110032">
        <w:rPr>
          <w:rFonts w:ascii="Times New Roman" w:eastAsia="Times New Roman" w:hAnsi="Times New Roman"/>
          <w:bCs/>
          <w:sz w:val="24"/>
          <w:szCs w:val="24"/>
          <w:lang w:eastAsia="uk-UA"/>
        </w:rPr>
        <w:t xml:space="preserve"> району Харківської міської ради </w:t>
      </w:r>
    </w:p>
    <w:p w14:paraId="006B167B" w14:textId="1C26D1DA" w:rsidR="00480681" w:rsidRPr="00110032" w:rsidRDefault="00480681" w:rsidP="00272298">
      <w:pPr>
        <w:spacing w:line="240" w:lineRule="auto"/>
        <w:ind w:firstLine="567"/>
        <w:jc w:val="both"/>
        <w:rPr>
          <w:rStyle w:val="a3"/>
          <w:rFonts w:ascii="Times New Roman" w:hAnsi="Times New Roman" w:cs="Times New Roman"/>
          <w:bCs/>
          <w:i w:val="0"/>
          <w:sz w:val="24"/>
          <w:szCs w:val="24"/>
        </w:rPr>
      </w:pPr>
      <w:r w:rsidRPr="00AB46F2">
        <w:rPr>
          <w:rFonts w:ascii="Times New Roman" w:hAnsi="Times New Roman" w:cs="Times New Roman"/>
          <w:b/>
          <w:sz w:val="24"/>
          <w:szCs w:val="24"/>
          <w:u w:val="single"/>
        </w:rPr>
        <w:t>Місцезнаходження</w:t>
      </w:r>
      <w:r w:rsidR="007F6581" w:rsidRPr="00AB46F2">
        <w:rPr>
          <w:rFonts w:ascii="Times New Roman" w:hAnsi="Times New Roman" w:cs="Times New Roman"/>
          <w:b/>
          <w:sz w:val="24"/>
          <w:szCs w:val="24"/>
          <w:u w:val="single"/>
        </w:rPr>
        <w:t xml:space="preserve"> замовника</w:t>
      </w:r>
      <w:r w:rsidR="00663DEA" w:rsidRPr="00110032">
        <w:rPr>
          <w:rFonts w:ascii="Times New Roman" w:hAnsi="Times New Roman" w:cs="Times New Roman"/>
          <w:sz w:val="24"/>
          <w:szCs w:val="24"/>
          <w:u w:val="single"/>
        </w:rPr>
        <w:t>:</w:t>
      </w:r>
      <w:r w:rsidRPr="00110032">
        <w:rPr>
          <w:rFonts w:ascii="Times New Roman" w:hAnsi="Times New Roman" w:cs="Times New Roman"/>
          <w:sz w:val="24"/>
          <w:szCs w:val="24"/>
        </w:rPr>
        <w:t xml:space="preserve"> </w:t>
      </w:r>
      <w:r w:rsidR="00CE6894">
        <w:rPr>
          <w:rFonts w:ascii="Times New Roman" w:hAnsi="Times New Roman" w:cs="Times New Roman"/>
          <w:bCs/>
          <w:sz w:val="24"/>
          <w:szCs w:val="24"/>
        </w:rPr>
        <w:t>61146</w:t>
      </w:r>
      <w:r w:rsidRPr="00110032">
        <w:rPr>
          <w:rFonts w:ascii="Times New Roman" w:hAnsi="Times New Roman" w:cs="Times New Roman"/>
          <w:bCs/>
          <w:sz w:val="24"/>
          <w:szCs w:val="24"/>
        </w:rPr>
        <w:t xml:space="preserve">, Україна, Харківська область, м. Харків, </w:t>
      </w:r>
      <w:r w:rsidR="006C2F2B" w:rsidRPr="00110032">
        <w:rPr>
          <w:rFonts w:ascii="Times New Roman" w:hAnsi="Times New Roman" w:cs="Times New Roman"/>
          <w:bCs/>
          <w:sz w:val="24"/>
          <w:szCs w:val="24"/>
        </w:rPr>
        <w:br/>
      </w:r>
      <w:r w:rsidR="007D5C32">
        <w:rPr>
          <w:rFonts w:ascii="Times New Roman" w:hAnsi="Times New Roman" w:cs="Times New Roman"/>
          <w:bCs/>
          <w:sz w:val="24"/>
          <w:szCs w:val="24"/>
        </w:rPr>
        <w:t>вул.</w:t>
      </w:r>
      <w:r w:rsidR="00CE6894">
        <w:rPr>
          <w:rFonts w:ascii="Times New Roman" w:hAnsi="Times New Roman" w:cs="Times New Roman"/>
          <w:bCs/>
          <w:sz w:val="24"/>
          <w:szCs w:val="24"/>
        </w:rPr>
        <w:t xml:space="preserve"> </w:t>
      </w:r>
      <w:proofErr w:type="spellStart"/>
      <w:r w:rsidR="00CE6894">
        <w:rPr>
          <w:rFonts w:ascii="Times New Roman" w:hAnsi="Times New Roman" w:cs="Times New Roman"/>
          <w:bCs/>
          <w:sz w:val="24"/>
          <w:szCs w:val="24"/>
        </w:rPr>
        <w:t>Валентинівська</w:t>
      </w:r>
      <w:proofErr w:type="spellEnd"/>
      <w:r w:rsidR="00CE6894">
        <w:rPr>
          <w:rFonts w:ascii="Times New Roman" w:hAnsi="Times New Roman" w:cs="Times New Roman"/>
          <w:bCs/>
          <w:sz w:val="24"/>
          <w:szCs w:val="24"/>
        </w:rPr>
        <w:t>, буд. 27-Г</w:t>
      </w:r>
    </w:p>
    <w:p w14:paraId="274A1260" w14:textId="27C157B0" w:rsidR="00480681" w:rsidRPr="00110032" w:rsidRDefault="00480681" w:rsidP="00272298">
      <w:pPr>
        <w:spacing w:line="240" w:lineRule="auto"/>
        <w:ind w:firstLine="567"/>
        <w:jc w:val="both"/>
        <w:rPr>
          <w:rStyle w:val="a3"/>
          <w:rFonts w:ascii="Times New Roman" w:hAnsi="Times New Roman"/>
          <w:bCs/>
          <w:i w:val="0"/>
          <w:sz w:val="24"/>
          <w:szCs w:val="24"/>
        </w:rPr>
      </w:pPr>
      <w:r w:rsidRPr="00AB46F2">
        <w:rPr>
          <w:rStyle w:val="a3"/>
          <w:rFonts w:ascii="Times New Roman" w:hAnsi="Times New Roman"/>
          <w:b/>
          <w:bCs/>
          <w:i w:val="0"/>
          <w:sz w:val="24"/>
          <w:szCs w:val="24"/>
          <w:u w:val="single"/>
        </w:rPr>
        <w:t>Ідентифікаційний код замовника в Єдиному державному реєстрі юридичних осіб, фізичних осіб — підпр</w:t>
      </w:r>
      <w:r w:rsidR="00663DEA" w:rsidRPr="00AB46F2">
        <w:rPr>
          <w:rStyle w:val="a3"/>
          <w:rFonts w:ascii="Times New Roman" w:hAnsi="Times New Roman"/>
          <w:b/>
          <w:bCs/>
          <w:i w:val="0"/>
          <w:sz w:val="24"/>
          <w:szCs w:val="24"/>
          <w:u w:val="single"/>
        </w:rPr>
        <w:t>иємців та громадських формувань</w:t>
      </w:r>
      <w:r w:rsidR="00663DEA" w:rsidRPr="00110032">
        <w:rPr>
          <w:rStyle w:val="a3"/>
          <w:rFonts w:ascii="Times New Roman" w:hAnsi="Times New Roman"/>
          <w:bCs/>
          <w:i w:val="0"/>
          <w:sz w:val="24"/>
          <w:szCs w:val="24"/>
          <w:u w:val="single"/>
        </w:rPr>
        <w:t>:</w:t>
      </w:r>
      <w:r w:rsidRPr="00110032">
        <w:rPr>
          <w:rStyle w:val="a3"/>
          <w:rFonts w:ascii="Times New Roman" w:hAnsi="Times New Roman"/>
          <w:bCs/>
          <w:i w:val="0"/>
          <w:sz w:val="24"/>
          <w:szCs w:val="24"/>
        </w:rPr>
        <w:t xml:space="preserve"> </w:t>
      </w:r>
      <w:r w:rsidR="00CE6894">
        <w:rPr>
          <w:rStyle w:val="a3"/>
          <w:rFonts w:ascii="Times New Roman" w:hAnsi="Times New Roman"/>
          <w:bCs/>
          <w:i w:val="0"/>
          <w:sz w:val="24"/>
          <w:szCs w:val="24"/>
        </w:rPr>
        <w:t>02146334</w:t>
      </w:r>
    </w:p>
    <w:p w14:paraId="1AD9F572" w14:textId="77777777" w:rsidR="00AB46F2" w:rsidRPr="00AB46F2" w:rsidRDefault="006D29E6" w:rsidP="0051292C">
      <w:pPr>
        <w:spacing w:line="240" w:lineRule="auto"/>
        <w:ind w:firstLine="567"/>
        <w:jc w:val="both"/>
        <w:rPr>
          <w:rFonts w:ascii="Times New Roman" w:hAnsi="Times New Roman" w:cs="Times New Roman"/>
          <w:sz w:val="24"/>
          <w:szCs w:val="24"/>
        </w:rPr>
      </w:pPr>
      <w:r w:rsidRPr="00AB46F2">
        <w:rPr>
          <w:rStyle w:val="a3"/>
          <w:rFonts w:ascii="Times New Roman" w:hAnsi="Times New Roman"/>
          <w:b/>
          <w:bCs/>
          <w:i w:val="0"/>
          <w:sz w:val="24"/>
          <w:szCs w:val="24"/>
          <w:u w:val="single"/>
        </w:rPr>
        <w:t>К</w:t>
      </w:r>
      <w:r w:rsidR="00F9105C" w:rsidRPr="00AB46F2">
        <w:rPr>
          <w:rStyle w:val="a3"/>
          <w:rFonts w:ascii="Times New Roman" w:hAnsi="Times New Roman"/>
          <w:b/>
          <w:bCs/>
          <w:i w:val="0"/>
          <w:sz w:val="24"/>
          <w:szCs w:val="24"/>
          <w:u w:val="single"/>
        </w:rPr>
        <w:t>атегорія</w:t>
      </w:r>
      <w:r w:rsidRPr="00AB46F2">
        <w:rPr>
          <w:rStyle w:val="a3"/>
          <w:rFonts w:ascii="Times New Roman" w:hAnsi="Times New Roman"/>
          <w:b/>
          <w:bCs/>
          <w:i w:val="0"/>
          <w:sz w:val="24"/>
          <w:szCs w:val="24"/>
          <w:u w:val="single"/>
        </w:rPr>
        <w:t xml:space="preserve"> замовника</w:t>
      </w:r>
      <w:r w:rsidR="00663DEA" w:rsidRPr="00110032">
        <w:rPr>
          <w:rStyle w:val="a3"/>
          <w:rFonts w:ascii="Times New Roman" w:hAnsi="Times New Roman"/>
          <w:bCs/>
          <w:i w:val="0"/>
          <w:sz w:val="24"/>
          <w:szCs w:val="24"/>
          <w:u w:val="single"/>
        </w:rPr>
        <w:t>:</w:t>
      </w:r>
      <w:r w:rsidR="002B72AC" w:rsidRPr="00110032">
        <w:rPr>
          <w:rStyle w:val="a3"/>
          <w:rFonts w:ascii="Times New Roman" w:hAnsi="Times New Roman"/>
          <w:bCs/>
          <w:i w:val="0"/>
          <w:sz w:val="24"/>
          <w:szCs w:val="24"/>
        </w:rPr>
        <w:t xml:space="preserve"> </w:t>
      </w:r>
      <w:r w:rsidR="00AB46F2" w:rsidRPr="00AB46F2">
        <w:rPr>
          <w:rFonts w:ascii="Times New Roman" w:hAnsi="Times New Roman" w:cs="Times New Roman"/>
          <w:sz w:val="24"/>
          <w:szCs w:val="24"/>
        </w:rPr>
        <w:t>Юридична особа, яка забезпечує потреби держави або територіальної громади</w:t>
      </w:r>
    </w:p>
    <w:p w14:paraId="780FB9D4" w14:textId="77777777" w:rsidR="00FF2E3B" w:rsidRPr="000E7964" w:rsidRDefault="002B72AC" w:rsidP="00FF2E3B">
      <w:pPr>
        <w:spacing w:after="0" w:line="240" w:lineRule="auto"/>
        <w:jc w:val="both"/>
        <w:rPr>
          <w:rFonts w:ascii="Times New Roman" w:hAnsi="Times New Roman" w:cs="Times New Roman"/>
          <w:sz w:val="24"/>
          <w:szCs w:val="24"/>
        </w:rPr>
      </w:pPr>
      <w:r w:rsidRPr="000E7964">
        <w:rPr>
          <w:rFonts w:ascii="Times New Roman" w:hAnsi="Times New Roman" w:cs="Times New Roman"/>
          <w:b/>
          <w:bCs/>
          <w:iCs/>
          <w:sz w:val="24"/>
          <w:szCs w:val="24"/>
          <w:u w:val="single"/>
        </w:rPr>
        <w:t>Назва предмета закупівлі</w:t>
      </w:r>
      <w:r w:rsidRPr="000E7964">
        <w:rPr>
          <w:rFonts w:ascii="Times New Roman" w:hAnsi="Times New Roman" w:cs="Times New Roman"/>
          <w:bCs/>
          <w:iCs/>
          <w:sz w:val="24"/>
          <w:szCs w:val="24"/>
          <w:u w:val="single"/>
        </w:rPr>
        <w:t xml:space="preserve"> </w:t>
      </w:r>
      <w:r w:rsidRPr="000E7964">
        <w:rPr>
          <w:rFonts w:ascii="Times New Roman" w:hAnsi="Times New Roman" w:cs="Times New Roman"/>
          <w:sz w:val="24"/>
          <w:szCs w:val="24"/>
          <w:u w:val="single"/>
        </w:rPr>
        <w:t xml:space="preserve">із зазначенням коду за Єдиним закупівельним словником </w:t>
      </w:r>
      <w:r w:rsidR="00D42AA1" w:rsidRPr="000E7964">
        <w:rPr>
          <w:rFonts w:ascii="Times New Roman" w:hAnsi="Times New Roman" w:cs="Times New Roman"/>
          <w:sz w:val="24"/>
          <w:szCs w:val="24"/>
          <w:u w:val="single"/>
        </w:rPr>
        <w:br/>
      </w:r>
      <w:r w:rsidRPr="000E7964">
        <w:rPr>
          <w:rFonts w:ascii="Times New Roman" w:hAnsi="Times New Roman" w:cs="Times New Roman"/>
          <w:sz w:val="24"/>
          <w:szCs w:val="24"/>
          <w:u w:val="single"/>
        </w:rPr>
        <w:t xml:space="preserve">(у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w:t>
      </w:r>
      <w:r w:rsidR="00D42AA1" w:rsidRPr="000E7964">
        <w:rPr>
          <w:rFonts w:ascii="Times New Roman" w:hAnsi="Times New Roman" w:cs="Times New Roman"/>
          <w:sz w:val="24"/>
          <w:szCs w:val="24"/>
          <w:u w:val="single"/>
        </w:rPr>
        <w:br/>
      </w:r>
      <w:r w:rsidRPr="000E7964">
        <w:rPr>
          <w:rFonts w:ascii="Times New Roman" w:hAnsi="Times New Roman" w:cs="Times New Roman"/>
          <w:sz w:val="24"/>
          <w:szCs w:val="24"/>
          <w:u w:val="single"/>
        </w:rPr>
        <w:t>(за наявності)</w:t>
      </w:r>
      <w:r w:rsidR="00663DEA" w:rsidRPr="000E7964">
        <w:rPr>
          <w:rFonts w:ascii="Times New Roman" w:hAnsi="Times New Roman" w:cs="Times New Roman"/>
          <w:sz w:val="24"/>
          <w:szCs w:val="24"/>
          <w:u w:val="single"/>
        </w:rPr>
        <w:t>:</w:t>
      </w:r>
      <w:r w:rsidR="00480681" w:rsidRPr="000E7964">
        <w:rPr>
          <w:rFonts w:ascii="Times New Roman" w:hAnsi="Times New Roman" w:cs="Times New Roman"/>
          <w:sz w:val="24"/>
          <w:szCs w:val="24"/>
        </w:rPr>
        <w:t xml:space="preserve"> </w:t>
      </w:r>
      <w:r w:rsidR="00700447" w:rsidRPr="000E7964">
        <w:rPr>
          <w:rFonts w:ascii="Times New Roman" w:hAnsi="Times New Roman" w:cs="Times New Roman"/>
          <w:sz w:val="24"/>
          <w:szCs w:val="24"/>
        </w:rPr>
        <w:t xml:space="preserve">) </w:t>
      </w:r>
      <w:r w:rsidR="00700447" w:rsidRPr="000E7964">
        <w:rPr>
          <w:rFonts w:ascii="Times New Roman" w:hAnsi="Times New Roman" w:cs="Times New Roman"/>
          <w:bCs/>
          <w:iCs/>
          <w:sz w:val="24"/>
          <w:szCs w:val="24"/>
        </w:rPr>
        <w:t xml:space="preserve"> </w:t>
      </w:r>
      <w:r w:rsidR="00FF2E3B" w:rsidRPr="000E7964">
        <w:rPr>
          <w:rFonts w:ascii="Times New Roman" w:hAnsi="Times New Roman" w:cs="Times New Roman"/>
          <w:b/>
          <w:sz w:val="24"/>
          <w:szCs w:val="24"/>
          <w:lang w:eastAsia="ru-RU"/>
        </w:rPr>
        <w:t>код</w:t>
      </w:r>
      <w:r w:rsidR="00FF2E3B" w:rsidRPr="000E7964">
        <w:rPr>
          <w:rFonts w:ascii="Times New Roman" w:hAnsi="Times New Roman" w:cs="Times New Roman"/>
          <w:b/>
          <w:sz w:val="24"/>
          <w:szCs w:val="24"/>
        </w:rPr>
        <w:t xml:space="preserve"> ДК 021:2015: 50880000-7</w:t>
      </w:r>
      <w:r w:rsidR="00FF2E3B" w:rsidRPr="000E7964">
        <w:rPr>
          <w:rFonts w:ascii="Times New Roman" w:hAnsi="Times New Roman" w:cs="Times New Roman"/>
          <w:sz w:val="24"/>
          <w:szCs w:val="24"/>
        </w:rPr>
        <w:t xml:space="preserve"> </w:t>
      </w:r>
      <w:bookmarkStart w:id="0" w:name="_Hlk125382541"/>
      <w:r w:rsidR="00FF2E3B" w:rsidRPr="000E7964">
        <w:rPr>
          <w:rFonts w:ascii="Times New Roman" w:hAnsi="Times New Roman" w:cs="Times New Roman"/>
          <w:sz w:val="24"/>
          <w:szCs w:val="24"/>
        </w:rPr>
        <w:t xml:space="preserve">Послуги з ремонту і технічного обслуговування </w:t>
      </w:r>
      <w:bookmarkEnd w:id="0"/>
      <w:r w:rsidR="00FF2E3B" w:rsidRPr="000E7964">
        <w:rPr>
          <w:rFonts w:ascii="Times New Roman" w:hAnsi="Times New Roman" w:cs="Times New Roman"/>
          <w:sz w:val="24"/>
          <w:szCs w:val="24"/>
        </w:rPr>
        <w:t>готельного і ресторанного обладнання  (</w:t>
      </w:r>
      <w:r w:rsidR="00FF2E3B" w:rsidRPr="000E7964">
        <w:rPr>
          <w:rFonts w:ascii="Times New Roman" w:eastAsia="Arial" w:hAnsi="Times New Roman" w:cs="Times New Roman"/>
          <w:sz w:val="24"/>
          <w:szCs w:val="24"/>
          <w:shd w:val="clear" w:color="auto" w:fill="FFFFFF"/>
          <w:lang w:eastAsia="ru-RU"/>
        </w:rPr>
        <w:t>Послуги з ремонту і технічного обслуговування електричного обладнання харчоблоків</w:t>
      </w:r>
      <w:r w:rsidR="00FF2E3B" w:rsidRPr="000E7964">
        <w:rPr>
          <w:rFonts w:ascii="Times New Roman" w:hAnsi="Times New Roman" w:cs="Times New Roman"/>
          <w:sz w:val="24"/>
          <w:szCs w:val="24"/>
        </w:rPr>
        <w:t>)</w:t>
      </w:r>
    </w:p>
    <w:p w14:paraId="34C59941" w14:textId="410B7CA3" w:rsidR="00FE098B" w:rsidRPr="000E7964" w:rsidRDefault="00FE098B" w:rsidP="00C34430">
      <w:pPr>
        <w:pStyle w:val="search-previewtext"/>
        <w:spacing w:before="0" w:beforeAutospacing="0" w:after="0" w:afterAutospacing="0" w:line="300" w:lineRule="atLeast"/>
        <w:ind w:right="120"/>
        <w:jc w:val="both"/>
        <w:rPr>
          <w:lang w:val="uk-UA"/>
        </w:rPr>
      </w:pPr>
    </w:p>
    <w:p w14:paraId="2329DDAB" w14:textId="31F56ED1" w:rsidR="007C27FC" w:rsidRPr="000E7964" w:rsidRDefault="002B72AC" w:rsidP="00867EF6">
      <w:pPr>
        <w:spacing w:before="240" w:after="0" w:line="240" w:lineRule="auto"/>
        <w:jc w:val="both"/>
        <w:rPr>
          <w:rFonts w:ascii="Times New Roman" w:hAnsi="Times New Roman" w:cs="Times New Roman"/>
          <w:color w:val="454545"/>
          <w:sz w:val="24"/>
          <w:szCs w:val="24"/>
          <w:shd w:val="clear" w:color="auto" w:fill="F0F5F2"/>
        </w:rPr>
      </w:pPr>
      <w:r w:rsidRPr="000E7964">
        <w:rPr>
          <w:rFonts w:ascii="Times New Roman" w:hAnsi="Times New Roman" w:cs="Times New Roman"/>
          <w:b/>
          <w:sz w:val="24"/>
          <w:szCs w:val="24"/>
          <w:u w:val="single"/>
        </w:rPr>
        <w:t>Вид та ідентифікатор процедури закупівлі</w:t>
      </w:r>
      <w:r w:rsidR="00663DEA" w:rsidRPr="000E7964">
        <w:rPr>
          <w:rFonts w:ascii="Times New Roman" w:hAnsi="Times New Roman" w:cs="Times New Roman"/>
          <w:bCs/>
          <w:sz w:val="24"/>
          <w:szCs w:val="24"/>
          <w:u w:val="single"/>
        </w:rPr>
        <w:t>:</w:t>
      </w:r>
      <w:r w:rsidRPr="000E7964">
        <w:rPr>
          <w:rFonts w:ascii="Times New Roman" w:hAnsi="Times New Roman" w:cs="Times New Roman"/>
          <w:sz w:val="24"/>
          <w:szCs w:val="24"/>
        </w:rPr>
        <w:t xml:space="preserve"> </w:t>
      </w:r>
      <w:r w:rsidR="00F9105C" w:rsidRPr="000E7964">
        <w:rPr>
          <w:rFonts w:ascii="Times New Roman" w:hAnsi="Times New Roman" w:cs="Times New Roman"/>
          <w:sz w:val="24"/>
          <w:szCs w:val="24"/>
        </w:rPr>
        <w:t>Відкриті торги</w:t>
      </w:r>
      <w:r w:rsidR="00401FB4" w:rsidRPr="000E7964">
        <w:rPr>
          <w:rFonts w:ascii="Times New Roman" w:hAnsi="Times New Roman" w:cs="Times New Roman"/>
          <w:sz w:val="24"/>
          <w:szCs w:val="24"/>
        </w:rPr>
        <w:t xml:space="preserve"> з особливостями</w:t>
      </w:r>
      <w:r w:rsidR="00F9105C" w:rsidRPr="000E7964">
        <w:rPr>
          <w:rFonts w:ascii="Times New Roman" w:hAnsi="Times New Roman" w:cs="Times New Roman"/>
          <w:sz w:val="24"/>
          <w:szCs w:val="24"/>
        </w:rPr>
        <w:t xml:space="preserve">, </w:t>
      </w:r>
      <w:r w:rsidRPr="000E7964">
        <w:rPr>
          <w:rFonts w:ascii="Times New Roman" w:hAnsi="Times New Roman" w:cs="Times New Roman"/>
          <w:sz w:val="24"/>
          <w:szCs w:val="24"/>
        </w:rPr>
        <w:t xml:space="preserve"> </w:t>
      </w:r>
      <w:r w:rsidR="00FF2E3B" w:rsidRPr="000E7964">
        <w:rPr>
          <w:rFonts w:ascii="Times New Roman" w:hAnsi="Times New Roman" w:cs="Times New Roman"/>
          <w:sz w:val="24"/>
          <w:szCs w:val="24"/>
        </w:rPr>
        <w:t>UA-2026-02-19-014038</w:t>
      </w:r>
      <w:r w:rsidR="007C27FC" w:rsidRPr="000E7964">
        <w:rPr>
          <w:rFonts w:ascii="Times New Roman" w:hAnsi="Times New Roman" w:cs="Times New Roman"/>
          <w:sz w:val="24"/>
          <w:szCs w:val="24"/>
        </w:rPr>
        <w:t>-a </w:t>
      </w:r>
    </w:p>
    <w:p w14:paraId="3DF447F2" w14:textId="13771B30" w:rsidR="00F9105C" w:rsidRPr="000E7964" w:rsidRDefault="002B72AC" w:rsidP="00867EF6">
      <w:pPr>
        <w:spacing w:before="240" w:after="0" w:line="240" w:lineRule="auto"/>
        <w:jc w:val="both"/>
        <w:rPr>
          <w:rFonts w:ascii="Times New Roman" w:eastAsia="Times New Roman" w:hAnsi="Times New Roman" w:cs="Times New Roman"/>
          <w:color w:val="454545"/>
          <w:sz w:val="24"/>
          <w:szCs w:val="24"/>
          <w:lang w:eastAsia="ru-RU"/>
        </w:rPr>
      </w:pPr>
      <w:r w:rsidRPr="000E7964">
        <w:rPr>
          <w:rFonts w:ascii="Times New Roman" w:hAnsi="Times New Roman" w:cs="Times New Roman"/>
          <w:b/>
          <w:sz w:val="24"/>
          <w:szCs w:val="24"/>
          <w:u w:val="single"/>
        </w:rPr>
        <w:t>Очікувана вартість та обґрунтування очікуваної вартості предмета закупівлі</w:t>
      </w:r>
      <w:r w:rsidR="00663DEA" w:rsidRPr="000E7964">
        <w:rPr>
          <w:rFonts w:ascii="Times New Roman" w:hAnsi="Times New Roman" w:cs="Times New Roman"/>
          <w:bCs/>
          <w:sz w:val="24"/>
          <w:szCs w:val="24"/>
          <w:u w:val="single"/>
        </w:rPr>
        <w:t>:</w:t>
      </w:r>
      <w:r w:rsidRPr="000E7964">
        <w:rPr>
          <w:rFonts w:ascii="Times New Roman" w:hAnsi="Times New Roman" w:cs="Times New Roman"/>
          <w:sz w:val="24"/>
          <w:szCs w:val="24"/>
        </w:rPr>
        <w:t xml:space="preserve"> </w:t>
      </w:r>
      <w:r w:rsidR="005477A0" w:rsidRPr="000E7964">
        <w:rPr>
          <w:rFonts w:ascii="Times New Roman" w:hAnsi="Times New Roman" w:cs="Times New Roman"/>
          <w:sz w:val="24"/>
          <w:szCs w:val="24"/>
        </w:rPr>
        <w:br/>
      </w:r>
      <w:r w:rsidR="00FD69FE" w:rsidRPr="000E7964">
        <w:rPr>
          <w:rFonts w:ascii="Times New Roman" w:eastAsia="Times New Roman" w:hAnsi="Times New Roman" w:cs="Times New Roman"/>
          <w:color w:val="454545"/>
          <w:sz w:val="24"/>
          <w:szCs w:val="24"/>
          <w:lang w:eastAsia="ru-RU"/>
        </w:rPr>
        <w:br/>
      </w:r>
      <w:r w:rsidR="00FF2E3B" w:rsidRPr="000E7964">
        <w:rPr>
          <w:rFonts w:ascii="Times New Roman" w:hAnsi="Times New Roman" w:cs="Times New Roman"/>
          <w:sz w:val="24"/>
          <w:szCs w:val="24"/>
        </w:rPr>
        <w:t>296 381</w:t>
      </w:r>
      <w:r w:rsidR="00FD69FE" w:rsidRPr="000E7964">
        <w:rPr>
          <w:rFonts w:ascii="Times New Roman" w:eastAsia="Times New Roman" w:hAnsi="Times New Roman" w:cs="Times New Roman"/>
          <w:sz w:val="24"/>
          <w:szCs w:val="24"/>
          <w:lang w:eastAsia="ru-RU"/>
        </w:rPr>
        <w:t>,00</w:t>
      </w:r>
      <w:r w:rsidR="00D929FE" w:rsidRPr="000E7964">
        <w:rPr>
          <w:rFonts w:ascii="Times New Roman" w:hAnsi="Times New Roman" w:cs="Times New Roman"/>
          <w:sz w:val="24"/>
          <w:szCs w:val="24"/>
        </w:rPr>
        <w:t xml:space="preserve"> </w:t>
      </w:r>
      <w:r w:rsidR="004C72E7" w:rsidRPr="000E7964">
        <w:rPr>
          <w:rFonts w:ascii="Times New Roman" w:hAnsi="Times New Roman" w:cs="Times New Roman"/>
          <w:sz w:val="24"/>
          <w:szCs w:val="24"/>
        </w:rPr>
        <w:t>грн з ПДВ.</w:t>
      </w:r>
      <w:r w:rsidR="00F9105C" w:rsidRPr="000E7964">
        <w:rPr>
          <w:rFonts w:ascii="Times New Roman" w:hAnsi="Times New Roman" w:cs="Times New Roman"/>
          <w:sz w:val="24"/>
          <w:szCs w:val="24"/>
        </w:rPr>
        <w:t xml:space="preserve"> </w:t>
      </w:r>
    </w:p>
    <w:p w14:paraId="34303FC7" w14:textId="77777777" w:rsidR="00FF2E3B" w:rsidRPr="000E7964" w:rsidRDefault="009C455D" w:rsidP="00FF2E3B">
      <w:pPr>
        <w:spacing w:after="0" w:line="240" w:lineRule="auto"/>
        <w:jc w:val="both"/>
        <w:rPr>
          <w:rFonts w:ascii="Times New Roman" w:hAnsi="Times New Roman" w:cs="Times New Roman"/>
          <w:sz w:val="24"/>
          <w:szCs w:val="24"/>
        </w:rPr>
      </w:pPr>
      <w:r w:rsidRPr="000E7964">
        <w:rPr>
          <w:rFonts w:ascii="Times New Roman" w:hAnsi="Times New Roman" w:cs="Times New Roman"/>
          <w:sz w:val="24"/>
          <w:szCs w:val="24"/>
        </w:rPr>
        <w:t>Розрах</w:t>
      </w:r>
      <w:r w:rsidR="004C72E7" w:rsidRPr="000E7964">
        <w:rPr>
          <w:rFonts w:ascii="Times New Roman" w:hAnsi="Times New Roman" w:cs="Times New Roman"/>
          <w:sz w:val="24"/>
          <w:szCs w:val="24"/>
        </w:rPr>
        <w:t>унок очікуваної вартості</w:t>
      </w:r>
      <w:r w:rsidR="00CA73CE" w:rsidRPr="000E7964">
        <w:rPr>
          <w:rFonts w:ascii="Times New Roman" w:hAnsi="Times New Roman" w:cs="Times New Roman"/>
          <w:sz w:val="24"/>
          <w:szCs w:val="24"/>
        </w:rPr>
        <w:t xml:space="preserve"> </w:t>
      </w:r>
      <w:r w:rsidR="00FD69FE" w:rsidRPr="000E7964">
        <w:rPr>
          <w:rFonts w:ascii="Times New Roman" w:hAnsi="Times New Roman" w:cs="Times New Roman"/>
          <w:sz w:val="24"/>
          <w:szCs w:val="24"/>
        </w:rPr>
        <w:t>послуг:</w:t>
      </w:r>
      <w:r w:rsidR="00D929FE" w:rsidRPr="000E7964">
        <w:rPr>
          <w:rFonts w:ascii="Times New Roman" w:hAnsi="Times New Roman" w:cs="Times New Roman"/>
          <w:sz w:val="24"/>
          <w:szCs w:val="24"/>
        </w:rPr>
        <w:t xml:space="preserve"> </w:t>
      </w:r>
      <w:bookmarkStart w:id="1" w:name="n83"/>
      <w:bookmarkEnd w:id="1"/>
      <w:r w:rsidR="00C34430" w:rsidRPr="000E7964">
        <w:rPr>
          <w:rFonts w:ascii="Times New Roman" w:hAnsi="Times New Roman" w:cs="Times New Roman"/>
          <w:sz w:val="24"/>
          <w:szCs w:val="24"/>
          <w:lang w:eastAsia="uk-UA"/>
        </w:rPr>
        <w:t xml:space="preserve">ДК 021-2015 </w:t>
      </w:r>
      <w:r w:rsidR="00FF2E3B" w:rsidRPr="000E7964">
        <w:rPr>
          <w:rFonts w:ascii="Times New Roman" w:hAnsi="Times New Roman" w:cs="Times New Roman"/>
          <w:b/>
          <w:sz w:val="24"/>
          <w:szCs w:val="24"/>
        </w:rPr>
        <w:t>50880000-7</w:t>
      </w:r>
      <w:r w:rsidR="00FF2E3B" w:rsidRPr="000E7964">
        <w:rPr>
          <w:rFonts w:ascii="Times New Roman" w:hAnsi="Times New Roman" w:cs="Times New Roman"/>
          <w:sz w:val="24"/>
          <w:szCs w:val="24"/>
        </w:rPr>
        <w:t xml:space="preserve"> Послуги з ремонту і технічного обслуговування готельного і ресторанного обладнання  (</w:t>
      </w:r>
      <w:r w:rsidR="00FF2E3B" w:rsidRPr="000E7964">
        <w:rPr>
          <w:rFonts w:ascii="Times New Roman" w:eastAsia="Arial" w:hAnsi="Times New Roman" w:cs="Times New Roman"/>
          <w:sz w:val="24"/>
          <w:szCs w:val="24"/>
          <w:shd w:val="clear" w:color="auto" w:fill="FFFFFF"/>
          <w:lang w:eastAsia="ru-RU"/>
        </w:rPr>
        <w:t>Послуги з ремонту і технічного обслуговування електричного обладнання харчоблоків</w:t>
      </w:r>
      <w:r w:rsidR="00FF2E3B" w:rsidRPr="000E7964">
        <w:rPr>
          <w:rFonts w:ascii="Times New Roman" w:hAnsi="Times New Roman" w:cs="Times New Roman"/>
          <w:sz w:val="24"/>
          <w:szCs w:val="24"/>
        </w:rPr>
        <w:t>)</w:t>
      </w:r>
    </w:p>
    <w:p w14:paraId="0B929BCA" w14:textId="7DC40230" w:rsidR="009C455D" w:rsidRPr="000E7964" w:rsidRDefault="004C72E7" w:rsidP="00C34430">
      <w:pPr>
        <w:pStyle w:val="search-previewtext"/>
        <w:spacing w:before="0" w:beforeAutospacing="0" w:after="0" w:afterAutospacing="0" w:line="300" w:lineRule="atLeast"/>
        <w:ind w:right="120"/>
        <w:jc w:val="both"/>
        <w:rPr>
          <w:lang w:val="uk-UA"/>
        </w:rPr>
      </w:pPr>
      <w:r w:rsidRPr="000E7964">
        <w:rPr>
          <w:lang w:val="uk-UA"/>
        </w:rPr>
        <w:t>здійснювався</w:t>
      </w:r>
      <w:r w:rsidR="00CA73CE" w:rsidRPr="000E7964">
        <w:rPr>
          <w:lang w:val="uk-UA"/>
        </w:rPr>
        <w:t xml:space="preserve"> з</w:t>
      </w:r>
      <w:r w:rsidR="00721E9D" w:rsidRPr="000E7964">
        <w:rPr>
          <w:lang w:val="uk-UA"/>
        </w:rPr>
        <w:t xml:space="preserve"> </w:t>
      </w:r>
      <w:r w:rsidR="00D64C79" w:rsidRPr="000E7964">
        <w:rPr>
          <w:lang w:val="uk-UA"/>
        </w:rPr>
        <w:t xml:space="preserve"> урахуванням </w:t>
      </w:r>
      <w:r w:rsidR="00DA7D8F" w:rsidRPr="000E7964">
        <w:rPr>
          <w:lang w:val="uk-UA"/>
        </w:rPr>
        <w:t xml:space="preserve">комерційних пропозицій компаній, які </w:t>
      </w:r>
      <w:r w:rsidR="00700447" w:rsidRPr="000E7964">
        <w:rPr>
          <w:lang w:val="uk-UA"/>
        </w:rPr>
        <w:t>надають дані послуги.</w:t>
      </w:r>
    </w:p>
    <w:p w14:paraId="00B0AB3A" w14:textId="06EB4673" w:rsidR="002B72AC" w:rsidRPr="000E7964" w:rsidRDefault="00F9105C" w:rsidP="00272298">
      <w:pPr>
        <w:spacing w:line="240" w:lineRule="auto"/>
        <w:ind w:firstLine="567"/>
        <w:rPr>
          <w:rFonts w:ascii="Times New Roman" w:eastAsia="Times New Roman" w:hAnsi="Times New Roman" w:cs="Times New Roman"/>
          <w:b/>
          <w:i/>
          <w:sz w:val="24"/>
          <w:szCs w:val="24"/>
          <w:lang w:eastAsia="uk-UA"/>
        </w:rPr>
      </w:pPr>
      <w:r w:rsidRPr="000E7964">
        <w:rPr>
          <w:rFonts w:ascii="Times New Roman" w:eastAsia="Times New Roman" w:hAnsi="Times New Roman" w:cs="Times New Roman"/>
          <w:b/>
          <w:bCs/>
          <w:sz w:val="24"/>
          <w:szCs w:val="24"/>
          <w:u w:val="single"/>
          <w:lang w:eastAsia="uk-UA"/>
        </w:rPr>
        <w:t>Розмір бюджетного призначення</w:t>
      </w:r>
      <w:r w:rsidR="00663DEA" w:rsidRPr="000E7964">
        <w:rPr>
          <w:rFonts w:ascii="Times New Roman" w:eastAsia="Times New Roman" w:hAnsi="Times New Roman" w:cs="Times New Roman"/>
          <w:bCs/>
          <w:sz w:val="24"/>
          <w:szCs w:val="24"/>
          <w:u w:val="single"/>
          <w:lang w:eastAsia="uk-UA"/>
        </w:rPr>
        <w:t>:</w:t>
      </w:r>
      <w:r w:rsidR="002B72AC" w:rsidRPr="000E7964">
        <w:rPr>
          <w:rFonts w:ascii="Times New Roman" w:eastAsia="Times New Roman" w:hAnsi="Times New Roman" w:cs="Times New Roman"/>
          <w:bCs/>
          <w:sz w:val="24"/>
          <w:szCs w:val="24"/>
          <w:lang w:eastAsia="uk-UA"/>
        </w:rPr>
        <w:t xml:space="preserve"> </w:t>
      </w:r>
      <w:r w:rsidR="00FF2E3B" w:rsidRPr="000E7964">
        <w:rPr>
          <w:rFonts w:ascii="Times New Roman" w:hAnsi="Times New Roman" w:cs="Times New Roman"/>
          <w:sz w:val="24"/>
          <w:szCs w:val="24"/>
        </w:rPr>
        <w:t>296 381</w:t>
      </w:r>
      <w:r w:rsidR="00FF2E3B" w:rsidRPr="000E7964">
        <w:rPr>
          <w:rFonts w:ascii="Times New Roman" w:eastAsia="Times New Roman" w:hAnsi="Times New Roman" w:cs="Times New Roman"/>
          <w:sz w:val="24"/>
          <w:szCs w:val="24"/>
          <w:lang w:eastAsia="ru-RU"/>
        </w:rPr>
        <w:t>,00</w:t>
      </w:r>
      <w:r w:rsidR="00FF2E3B" w:rsidRPr="000E7964">
        <w:rPr>
          <w:rFonts w:ascii="Times New Roman" w:hAnsi="Times New Roman" w:cs="Times New Roman"/>
          <w:sz w:val="24"/>
          <w:szCs w:val="24"/>
        </w:rPr>
        <w:t xml:space="preserve"> </w:t>
      </w:r>
      <w:r w:rsidR="00BC3DE5" w:rsidRPr="000E7964">
        <w:rPr>
          <w:rFonts w:ascii="Times New Roman" w:hAnsi="Times New Roman" w:cs="Times New Roman"/>
          <w:sz w:val="24"/>
          <w:szCs w:val="24"/>
        </w:rPr>
        <w:t xml:space="preserve">грн </w:t>
      </w:r>
      <w:r w:rsidR="00EA7534" w:rsidRPr="000E7964">
        <w:rPr>
          <w:rFonts w:ascii="Times New Roman" w:hAnsi="Times New Roman" w:cs="Times New Roman"/>
          <w:sz w:val="24"/>
          <w:szCs w:val="24"/>
        </w:rPr>
        <w:t xml:space="preserve"> з ПДВ</w:t>
      </w:r>
      <w:r w:rsidR="00E72F13" w:rsidRPr="000E7964">
        <w:rPr>
          <w:rFonts w:ascii="Times New Roman" w:eastAsia="Times New Roman" w:hAnsi="Times New Roman" w:cs="Times New Roman"/>
          <w:bCs/>
          <w:sz w:val="24"/>
          <w:szCs w:val="24"/>
          <w:lang w:eastAsia="uk-UA"/>
        </w:rPr>
        <w:t>,</w:t>
      </w:r>
      <w:r w:rsidR="002B72AC" w:rsidRPr="000E7964">
        <w:rPr>
          <w:rFonts w:ascii="Times New Roman" w:eastAsia="Times New Roman" w:hAnsi="Times New Roman" w:cs="Times New Roman"/>
          <w:bCs/>
          <w:sz w:val="24"/>
          <w:szCs w:val="24"/>
          <w:lang w:eastAsia="uk-UA"/>
        </w:rPr>
        <w:t xml:space="preserve"> згідно </w:t>
      </w:r>
      <w:r w:rsidRPr="000E7964">
        <w:rPr>
          <w:rFonts w:ascii="Times New Roman" w:eastAsia="Times New Roman" w:hAnsi="Times New Roman" w:cs="Times New Roman"/>
          <w:bCs/>
          <w:sz w:val="24"/>
          <w:szCs w:val="24"/>
          <w:lang w:eastAsia="uk-UA"/>
        </w:rPr>
        <w:t>з</w:t>
      </w:r>
      <w:r w:rsidR="00E72F13" w:rsidRPr="000E7964">
        <w:rPr>
          <w:rFonts w:ascii="Times New Roman" w:eastAsia="Times New Roman" w:hAnsi="Times New Roman" w:cs="Times New Roman"/>
          <w:bCs/>
          <w:sz w:val="24"/>
          <w:szCs w:val="24"/>
          <w:lang w:eastAsia="uk-UA"/>
        </w:rPr>
        <w:t xml:space="preserve"> кошторисом</w:t>
      </w:r>
      <w:r w:rsidR="00947E34" w:rsidRPr="000E7964">
        <w:rPr>
          <w:rFonts w:ascii="Times New Roman" w:eastAsia="Times New Roman" w:hAnsi="Times New Roman" w:cs="Times New Roman"/>
          <w:bCs/>
          <w:sz w:val="24"/>
          <w:szCs w:val="24"/>
          <w:lang w:eastAsia="uk-UA"/>
        </w:rPr>
        <w:t xml:space="preserve"> на 202</w:t>
      </w:r>
      <w:r w:rsidR="00FF2E3B" w:rsidRPr="000E7964">
        <w:rPr>
          <w:rFonts w:ascii="Times New Roman" w:eastAsia="Times New Roman" w:hAnsi="Times New Roman" w:cs="Times New Roman"/>
          <w:bCs/>
          <w:sz w:val="24"/>
          <w:szCs w:val="24"/>
          <w:lang w:val="ru-RU" w:eastAsia="uk-UA"/>
        </w:rPr>
        <w:t>6</w:t>
      </w:r>
      <w:r w:rsidR="00947E34" w:rsidRPr="000E7964">
        <w:rPr>
          <w:rFonts w:ascii="Times New Roman" w:eastAsia="Times New Roman" w:hAnsi="Times New Roman" w:cs="Times New Roman"/>
          <w:bCs/>
          <w:sz w:val="24"/>
          <w:szCs w:val="24"/>
          <w:lang w:eastAsia="uk-UA"/>
        </w:rPr>
        <w:t xml:space="preserve"> рік</w:t>
      </w:r>
      <w:r w:rsidR="007F6581" w:rsidRPr="000E7964">
        <w:rPr>
          <w:rFonts w:ascii="Times New Roman" w:eastAsia="Times New Roman" w:hAnsi="Times New Roman" w:cs="Times New Roman"/>
          <w:bCs/>
          <w:sz w:val="24"/>
          <w:szCs w:val="24"/>
          <w:lang w:eastAsia="uk-UA"/>
        </w:rPr>
        <w:t>.</w:t>
      </w:r>
    </w:p>
    <w:p w14:paraId="09BFAC92" w14:textId="5FFF19A4" w:rsidR="00A57B7D" w:rsidRPr="00FF2E3B" w:rsidRDefault="002B72AC" w:rsidP="00C34430">
      <w:pPr>
        <w:pStyle w:val="search-previewtext"/>
        <w:spacing w:before="0" w:beforeAutospacing="0" w:after="0" w:afterAutospacing="0" w:line="300" w:lineRule="atLeast"/>
        <w:ind w:right="120"/>
        <w:jc w:val="both"/>
        <w:rPr>
          <w:lang w:val="uk-UA"/>
        </w:rPr>
      </w:pPr>
      <w:r w:rsidRPr="00C34430">
        <w:rPr>
          <w:b/>
          <w:u w:val="single"/>
          <w:lang w:val="uk-UA"/>
        </w:rPr>
        <w:t>Обґрунтування технічних та якісних характеристик предмета закупівлі</w:t>
      </w:r>
      <w:r w:rsidR="00663DEA" w:rsidRPr="00C34430">
        <w:rPr>
          <w:u w:val="single"/>
          <w:lang w:val="uk-UA"/>
        </w:rPr>
        <w:t>:</w:t>
      </w:r>
      <w:r w:rsidRPr="00C34430">
        <w:rPr>
          <w:b/>
          <w:lang w:val="uk-UA"/>
        </w:rPr>
        <w:t xml:space="preserve"> </w:t>
      </w:r>
      <w:r w:rsidR="002D49C5" w:rsidRPr="00C34430">
        <w:rPr>
          <w:lang w:val="uk-UA" w:eastAsia="uk-UA"/>
        </w:rPr>
        <w:t>З метою належног</w:t>
      </w:r>
      <w:r w:rsidR="003A6463" w:rsidRPr="00C34430">
        <w:rPr>
          <w:lang w:val="uk-UA" w:eastAsia="uk-UA"/>
        </w:rPr>
        <w:t xml:space="preserve">о функціонування </w:t>
      </w:r>
      <w:r w:rsidR="00AB46F2" w:rsidRPr="00C34430">
        <w:rPr>
          <w:bCs/>
          <w:lang w:val="uk-UA" w:eastAsia="uk-UA"/>
        </w:rPr>
        <w:t xml:space="preserve">Управління освіти адміністрації </w:t>
      </w:r>
      <w:proofErr w:type="spellStart"/>
      <w:r w:rsidR="00AB46F2" w:rsidRPr="00C34430">
        <w:rPr>
          <w:bCs/>
          <w:lang w:val="uk-UA" w:eastAsia="uk-UA"/>
        </w:rPr>
        <w:t>Салтівського</w:t>
      </w:r>
      <w:proofErr w:type="spellEnd"/>
      <w:r w:rsidR="00AB46F2" w:rsidRPr="00C34430">
        <w:rPr>
          <w:bCs/>
          <w:lang w:val="uk-UA" w:eastAsia="uk-UA"/>
        </w:rPr>
        <w:t xml:space="preserve"> району Харківської міської ради </w:t>
      </w:r>
      <w:r w:rsidR="00D64C79" w:rsidRPr="00C34430">
        <w:rPr>
          <w:lang w:val="uk-UA" w:eastAsia="uk-UA"/>
        </w:rPr>
        <w:t xml:space="preserve">наявна потреба у </w:t>
      </w:r>
      <w:r w:rsidR="00401FB4" w:rsidRPr="00C34430">
        <w:rPr>
          <w:lang w:val="uk-UA" w:eastAsia="uk-UA"/>
        </w:rPr>
        <w:t>закупівлі</w:t>
      </w:r>
      <w:r w:rsidR="00FD69FE" w:rsidRPr="00C34430">
        <w:rPr>
          <w:lang w:val="uk-UA"/>
        </w:rPr>
        <w:t>:</w:t>
      </w:r>
      <w:r w:rsidR="00FD69FE" w:rsidRPr="00C34430">
        <w:rPr>
          <w:b/>
          <w:lang w:val="uk-UA"/>
        </w:rPr>
        <w:t xml:space="preserve"> </w:t>
      </w:r>
      <w:r w:rsidR="00FF2E3B" w:rsidRPr="00FF2E3B">
        <w:rPr>
          <w:b/>
          <w:lang w:val="uk-UA"/>
        </w:rPr>
        <w:t>50880000-7</w:t>
      </w:r>
      <w:r w:rsidR="00FF2E3B" w:rsidRPr="00FF2E3B">
        <w:rPr>
          <w:lang w:val="uk-UA"/>
        </w:rPr>
        <w:t xml:space="preserve"> Послуги з ремонту і технічного обслуговування готельного і ресторанного обладнання  (</w:t>
      </w:r>
      <w:r w:rsidR="00FF2E3B" w:rsidRPr="00FF2E3B">
        <w:rPr>
          <w:rFonts w:eastAsia="Arial"/>
          <w:shd w:val="clear" w:color="auto" w:fill="FFFFFF"/>
          <w:lang w:val="uk-UA"/>
        </w:rPr>
        <w:t>Послуги з ремонту і технічного обслуговування</w:t>
      </w:r>
      <w:r w:rsidR="00FF2E3B">
        <w:rPr>
          <w:rFonts w:eastAsia="Arial"/>
          <w:shd w:val="clear" w:color="auto" w:fill="FFFFFF"/>
          <w:lang w:val="uk-UA"/>
        </w:rPr>
        <w:t xml:space="preserve"> </w:t>
      </w:r>
      <w:r w:rsidR="00FF2E3B" w:rsidRPr="00FF2E3B">
        <w:rPr>
          <w:rFonts w:eastAsia="Arial"/>
          <w:shd w:val="clear" w:color="auto" w:fill="FFFFFF"/>
          <w:lang w:val="uk-UA"/>
        </w:rPr>
        <w:t>електричного обладнання харчоблоків</w:t>
      </w:r>
      <w:r w:rsidR="00FF2E3B" w:rsidRPr="00FF2E3B">
        <w:rPr>
          <w:lang w:val="uk-UA"/>
        </w:rPr>
        <w:t>)</w:t>
      </w:r>
    </w:p>
    <w:p w14:paraId="2EFEC353" w14:textId="77777777" w:rsidR="00FD69FE" w:rsidRDefault="00FD69FE" w:rsidP="00FD69FE">
      <w:pPr>
        <w:widowControl w:val="0"/>
        <w:autoSpaceDE w:val="0"/>
        <w:autoSpaceDN w:val="0"/>
        <w:spacing w:after="0" w:line="240" w:lineRule="auto"/>
        <w:rPr>
          <w:rFonts w:ascii="Times New Roman" w:hAnsi="Times New Roman"/>
          <w:b/>
          <w:bCs/>
        </w:rPr>
      </w:pPr>
      <w:r>
        <w:rPr>
          <w:rFonts w:ascii="Times New Roman" w:hAnsi="Times New Roman"/>
          <w:b/>
          <w:bCs/>
        </w:rPr>
        <w:t>Обсяг та місце надання послуг:</w:t>
      </w:r>
    </w:p>
    <w:p w14:paraId="7E9819A5" w14:textId="21BD8AEC" w:rsidR="00FD69FE" w:rsidRPr="00875467" w:rsidRDefault="00FD69FE" w:rsidP="00FD69FE">
      <w:pPr>
        <w:widowControl w:val="0"/>
        <w:autoSpaceDE w:val="0"/>
        <w:autoSpaceDN w:val="0"/>
        <w:spacing w:after="0" w:line="240" w:lineRule="auto"/>
        <w:rPr>
          <w:rFonts w:ascii="Times New Roman" w:hAnsi="Times New Roman"/>
          <w:bCs/>
          <w:lang w:val="ru-RU"/>
        </w:rPr>
      </w:pPr>
      <w:r>
        <w:rPr>
          <w:rFonts w:ascii="Times New Roman" w:hAnsi="Times New Roman"/>
          <w:bCs/>
          <w:i/>
        </w:rPr>
        <w:t>Кількість</w:t>
      </w:r>
      <w:r w:rsidR="00875467">
        <w:rPr>
          <w:rFonts w:ascii="Times New Roman" w:hAnsi="Times New Roman"/>
          <w:bCs/>
        </w:rPr>
        <w:t xml:space="preserve">  – </w:t>
      </w:r>
      <w:r w:rsidR="005762D1">
        <w:rPr>
          <w:rFonts w:ascii="Times New Roman" w:hAnsi="Times New Roman"/>
          <w:bCs/>
          <w:lang w:val="ru-RU"/>
        </w:rPr>
        <w:t>1</w:t>
      </w:r>
      <w:r w:rsidR="00875467">
        <w:rPr>
          <w:rFonts w:ascii="Times New Roman" w:hAnsi="Times New Roman"/>
          <w:bCs/>
        </w:rPr>
        <w:t xml:space="preserve"> послуг</w:t>
      </w:r>
      <w:r w:rsidR="005762D1">
        <w:rPr>
          <w:rFonts w:ascii="Times New Roman" w:hAnsi="Times New Roman"/>
          <w:bCs/>
          <w:lang w:val="ru-RU"/>
        </w:rPr>
        <w:t>а</w:t>
      </w:r>
    </w:p>
    <w:p w14:paraId="0E2C0E65" w14:textId="1C39970F" w:rsidR="00875467" w:rsidRDefault="00875467" w:rsidP="00875467">
      <w:pPr>
        <w:spacing w:after="0" w:line="240" w:lineRule="auto"/>
        <w:rPr>
          <w:rFonts w:ascii="Times New Roman" w:hAnsi="Times New Roman"/>
          <w:sz w:val="24"/>
          <w:szCs w:val="24"/>
        </w:rPr>
      </w:pPr>
      <w:r>
        <w:rPr>
          <w:rFonts w:ascii="Times New Roman" w:hAnsi="Times New Roman"/>
          <w:sz w:val="24"/>
          <w:szCs w:val="24"/>
        </w:rPr>
        <w:t>Стро</w:t>
      </w:r>
      <w:r w:rsidR="00FF2E3B">
        <w:rPr>
          <w:rFonts w:ascii="Times New Roman" w:hAnsi="Times New Roman"/>
          <w:sz w:val="24"/>
          <w:szCs w:val="24"/>
        </w:rPr>
        <w:t>к надання послуг: до  31.12.2026</w:t>
      </w:r>
      <w:r>
        <w:rPr>
          <w:rFonts w:ascii="Times New Roman" w:hAnsi="Times New Roman"/>
          <w:sz w:val="24"/>
          <w:szCs w:val="24"/>
        </w:rPr>
        <w:t xml:space="preserve"> року </w:t>
      </w:r>
    </w:p>
    <w:p w14:paraId="6864ECA5" w14:textId="77777777" w:rsidR="000E7964" w:rsidRDefault="000E7964" w:rsidP="00875467">
      <w:pPr>
        <w:spacing w:after="0" w:line="240" w:lineRule="auto"/>
        <w:rPr>
          <w:rFonts w:ascii="Times New Roman" w:hAnsi="Times New Roman"/>
          <w:sz w:val="24"/>
          <w:szCs w:val="24"/>
        </w:rPr>
      </w:pPr>
    </w:p>
    <w:p w14:paraId="0AE2BE95" w14:textId="77777777" w:rsidR="000E7964" w:rsidRPr="00813B03" w:rsidRDefault="000E7964" w:rsidP="000E7964">
      <w:pPr>
        <w:tabs>
          <w:tab w:val="left" w:pos="-357"/>
        </w:tabs>
        <w:suppressAutoHyphens/>
        <w:spacing w:after="0" w:line="240" w:lineRule="auto"/>
        <w:ind w:left="284"/>
        <w:jc w:val="both"/>
        <w:rPr>
          <w:rFonts w:ascii="Times New Roman" w:hAnsi="Times New Roman"/>
          <w:b/>
          <w:bCs/>
          <w:sz w:val="24"/>
          <w:szCs w:val="24"/>
          <w:lang w:eastAsia="uk-UA"/>
        </w:rPr>
      </w:pPr>
      <w:r w:rsidRPr="00813B03">
        <w:rPr>
          <w:rFonts w:ascii="Times New Roman" w:hAnsi="Times New Roman"/>
          <w:b/>
          <w:bCs/>
          <w:sz w:val="24"/>
          <w:szCs w:val="24"/>
          <w:lang w:eastAsia="uk-UA"/>
        </w:rPr>
        <w:t xml:space="preserve">Ремонт електром’ясорубки (електроприводу) </w:t>
      </w:r>
    </w:p>
    <w:p w14:paraId="37B61D57" w14:textId="77777777" w:rsidR="000E7964" w:rsidRPr="00813B03" w:rsidRDefault="000E7964" w:rsidP="000E7964">
      <w:pPr>
        <w:spacing w:after="0" w:line="240" w:lineRule="auto"/>
        <w:jc w:val="center"/>
        <w:rPr>
          <w:rFonts w:ascii="Times New Roman" w:hAnsi="Times New Roman"/>
          <w:b/>
          <w:bCs/>
          <w:sz w:val="24"/>
          <w:szCs w:val="24"/>
          <w:lang w:eastAsia="uk-UA"/>
        </w:rPr>
      </w:pPr>
      <w:r w:rsidRPr="00813B03">
        <w:rPr>
          <w:rFonts w:ascii="Times New Roman" w:hAnsi="Times New Roman"/>
          <w:b/>
          <w:bCs/>
          <w:sz w:val="24"/>
          <w:szCs w:val="24"/>
          <w:lang w:eastAsia="uk-UA"/>
        </w:rPr>
        <w:t xml:space="preserve">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9120"/>
      </w:tblGrid>
      <w:tr w:rsidR="000E7964" w:rsidRPr="00813B03" w14:paraId="56B76235" w14:textId="77777777" w:rsidTr="000E7964">
        <w:tc>
          <w:tcPr>
            <w:tcW w:w="661" w:type="dxa"/>
            <w:tcBorders>
              <w:bottom w:val="single" w:sz="4" w:space="0" w:color="auto"/>
              <w:right w:val="single" w:sz="4" w:space="0" w:color="auto"/>
            </w:tcBorders>
            <w:vAlign w:val="center"/>
          </w:tcPr>
          <w:p w14:paraId="609069D2" w14:textId="77777777" w:rsidR="000E7964" w:rsidRPr="00813B03" w:rsidRDefault="000E7964" w:rsidP="000E7964">
            <w:pPr>
              <w:spacing w:after="0" w:line="240" w:lineRule="auto"/>
              <w:jc w:val="center"/>
              <w:rPr>
                <w:rFonts w:ascii="Times New Roman" w:hAnsi="Times New Roman"/>
                <w:b/>
                <w:sz w:val="24"/>
                <w:szCs w:val="24"/>
              </w:rPr>
            </w:pPr>
            <w:r w:rsidRPr="00813B03">
              <w:rPr>
                <w:rFonts w:ascii="Times New Roman" w:hAnsi="Times New Roman"/>
                <w:b/>
                <w:sz w:val="24"/>
                <w:szCs w:val="24"/>
                <w:lang w:eastAsia="uk-UA"/>
              </w:rPr>
              <w:t>№</w:t>
            </w:r>
          </w:p>
        </w:tc>
        <w:tc>
          <w:tcPr>
            <w:tcW w:w="9120" w:type="dxa"/>
            <w:tcBorders>
              <w:left w:val="single" w:sz="4" w:space="0" w:color="auto"/>
              <w:bottom w:val="single" w:sz="4" w:space="0" w:color="auto"/>
              <w:right w:val="single" w:sz="4" w:space="0" w:color="auto"/>
            </w:tcBorders>
            <w:vAlign w:val="center"/>
          </w:tcPr>
          <w:p w14:paraId="1F38879D" w14:textId="77777777" w:rsidR="000E7964" w:rsidRPr="00813B03" w:rsidRDefault="000E7964" w:rsidP="000E7964">
            <w:pPr>
              <w:spacing w:after="0" w:line="240" w:lineRule="auto"/>
              <w:jc w:val="center"/>
              <w:rPr>
                <w:rFonts w:ascii="Times New Roman" w:hAnsi="Times New Roman"/>
                <w:b/>
                <w:sz w:val="24"/>
                <w:szCs w:val="24"/>
              </w:rPr>
            </w:pPr>
            <w:r w:rsidRPr="00813B03">
              <w:rPr>
                <w:rFonts w:ascii="Times New Roman" w:hAnsi="Times New Roman"/>
                <w:b/>
                <w:sz w:val="24"/>
                <w:szCs w:val="24"/>
                <w:lang w:eastAsia="uk-UA"/>
              </w:rPr>
              <w:t>Найменування послуг</w:t>
            </w:r>
          </w:p>
        </w:tc>
      </w:tr>
      <w:tr w:rsidR="000E7964" w:rsidRPr="00813B03" w14:paraId="1434ECD2" w14:textId="77777777" w:rsidTr="000E7964">
        <w:tc>
          <w:tcPr>
            <w:tcW w:w="661" w:type="dxa"/>
            <w:tcBorders>
              <w:right w:val="single" w:sz="4" w:space="0" w:color="auto"/>
            </w:tcBorders>
          </w:tcPr>
          <w:p w14:paraId="543F72B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w:t>
            </w:r>
          </w:p>
        </w:tc>
        <w:tc>
          <w:tcPr>
            <w:tcW w:w="9120" w:type="dxa"/>
            <w:tcBorders>
              <w:left w:val="single" w:sz="4" w:space="0" w:color="auto"/>
              <w:right w:val="single" w:sz="4" w:space="0" w:color="auto"/>
            </w:tcBorders>
          </w:tcPr>
          <w:p w14:paraId="212143DB"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Демонтаж електром’ясорубки (електроприводу) від підставки  </w:t>
            </w:r>
          </w:p>
        </w:tc>
      </w:tr>
      <w:tr w:rsidR="000E7964" w:rsidRPr="00813B03" w14:paraId="314DBD32" w14:textId="77777777" w:rsidTr="000E7964">
        <w:tc>
          <w:tcPr>
            <w:tcW w:w="661" w:type="dxa"/>
            <w:tcBorders>
              <w:right w:val="single" w:sz="4" w:space="0" w:color="auto"/>
            </w:tcBorders>
          </w:tcPr>
          <w:p w14:paraId="4D6DF9F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w:t>
            </w:r>
          </w:p>
        </w:tc>
        <w:tc>
          <w:tcPr>
            <w:tcW w:w="9120" w:type="dxa"/>
            <w:tcBorders>
              <w:left w:val="single" w:sz="4" w:space="0" w:color="auto"/>
              <w:right w:val="single" w:sz="4" w:space="0" w:color="auto"/>
            </w:tcBorders>
          </w:tcPr>
          <w:p w14:paraId="0F1B9C74"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Монтаж електром’ясорубки (електроприводу) на підставу після ремонту</w:t>
            </w:r>
          </w:p>
        </w:tc>
      </w:tr>
      <w:tr w:rsidR="000E7964" w:rsidRPr="00813B03" w14:paraId="4698F7B9" w14:textId="77777777" w:rsidTr="000E7964">
        <w:tc>
          <w:tcPr>
            <w:tcW w:w="661" w:type="dxa"/>
            <w:tcBorders>
              <w:right w:val="single" w:sz="4" w:space="0" w:color="auto"/>
            </w:tcBorders>
          </w:tcPr>
          <w:p w14:paraId="0E6003B4"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lastRenderedPageBreak/>
              <w:t>3</w:t>
            </w:r>
          </w:p>
        </w:tc>
        <w:tc>
          <w:tcPr>
            <w:tcW w:w="9120" w:type="dxa"/>
            <w:tcBorders>
              <w:left w:val="single" w:sz="4" w:space="0" w:color="auto"/>
              <w:right w:val="single" w:sz="4" w:space="0" w:color="auto"/>
            </w:tcBorders>
          </w:tcPr>
          <w:p w14:paraId="147AD062"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Розбирання корпусу електром’ясорубки (електроприводу) для проведення ремонту </w:t>
            </w:r>
          </w:p>
        </w:tc>
      </w:tr>
      <w:tr w:rsidR="000E7964" w:rsidRPr="00813B03" w14:paraId="4B0907A3" w14:textId="77777777" w:rsidTr="000E7964">
        <w:tc>
          <w:tcPr>
            <w:tcW w:w="661" w:type="dxa"/>
            <w:tcBorders>
              <w:right w:val="single" w:sz="4" w:space="0" w:color="auto"/>
            </w:tcBorders>
          </w:tcPr>
          <w:p w14:paraId="75644FE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4</w:t>
            </w:r>
          </w:p>
        </w:tc>
        <w:tc>
          <w:tcPr>
            <w:tcW w:w="9120" w:type="dxa"/>
            <w:tcBorders>
              <w:left w:val="single" w:sz="4" w:space="0" w:color="auto"/>
              <w:right w:val="single" w:sz="4" w:space="0" w:color="auto"/>
            </w:tcBorders>
          </w:tcPr>
          <w:p w14:paraId="245AD0CD"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Збирання  корпусу електром’ясорубки (електроприводу) після проведення ремонту</w:t>
            </w:r>
          </w:p>
        </w:tc>
      </w:tr>
      <w:tr w:rsidR="000E7964" w:rsidRPr="00813B03" w14:paraId="61F9DEFA" w14:textId="77777777" w:rsidTr="000E7964">
        <w:tc>
          <w:tcPr>
            <w:tcW w:w="661" w:type="dxa"/>
            <w:tcBorders>
              <w:right w:val="single" w:sz="4" w:space="0" w:color="auto"/>
            </w:tcBorders>
          </w:tcPr>
          <w:p w14:paraId="3476D6C6"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5</w:t>
            </w:r>
          </w:p>
        </w:tc>
        <w:tc>
          <w:tcPr>
            <w:tcW w:w="9120" w:type="dxa"/>
            <w:tcBorders>
              <w:left w:val="single" w:sz="4" w:space="0" w:color="auto"/>
              <w:right w:val="single" w:sz="4" w:space="0" w:color="auto"/>
            </w:tcBorders>
          </w:tcPr>
          <w:p w14:paraId="4E1A4C9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Демонтаж електродвигуна </w:t>
            </w:r>
          </w:p>
        </w:tc>
      </w:tr>
      <w:tr w:rsidR="000E7964" w:rsidRPr="00813B03" w14:paraId="564D2B12" w14:textId="77777777" w:rsidTr="000E7964">
        <w:tc>
          <w:tcPr>
            <w:tcW w:w="661" w:type="dxa"/>
            <w:tcBorders>
              <w:right w:val="single" w:sz="4" w:space="0" w:color="auto"/>
            </w:tcBorders>
          </w:tcPr>
          <w:p w14:paraId="49EC02A6"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6</w:t>
            </w:r>
          </w:p>
        </w:tc>
        <w:tc>
          <w:tcPr>
            <w:tcW w:w="9120" w:type="dxa"/>
            <w:tcBorders>
              <w:left w:val="single" w:sz="4" w:space="0" w:color="auto"/>
              <w:right w:val="single" w:sz="4" w:space="0" w:color="auto"/>
            </w:tcBorders>
          </w:tcPr>
          <w:p w14:paraId="7E2E6E5F"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Монтаж електродвигуна</w:t>
            </w:r>
          </w:p>
        </w:tc>
      </w:tr>
      <w:tr w:rsidR="000E7964" w:rsidRPr="00813B03" w14:paraId="5401A662" w14:textId="77777777" w:rsidTr="000E7964">
        <w:tc>
          <w:tcPr>
            <w:tcW w:w="661" w:type="dxa"/>
            <w:tcBorders>
              <w:right w:val="single" w:sz="4" w:space="0" w:color="auto"/>
            </w:tcBorders>
          </w:tcPr>
          <w:p w14:paraId="697A356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7</w:t>
            </w:r>
          </w:p>
        </w:tc>
        <w:tc>
          <w:tcPr>
            <w:tcW w:w="9120" w:type="dxa"/>
            <w:tcBorders>
              <w:left w:val="single" w:sz="4" w:space="0" w:color="auto"/>
              <w:right w:val="single" w:sz="4" w:space="0" w:color="auto"/>
            </w:tcBorders>
          </w:tcPr>
          <w:p w14:paraId="10602895"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Слюсарно-зварювальні послуги за 1 од.</w:t>
            </w:r>
          </w:p>
        </w:tc>
      </w:tr>
      <w:tr w:rsidR="000E7964" w:rsidRPr="00813B03" w14:paraId="3DC65F45" w14:textId="77777777" w:rsidTr="000E7964">
        <w:tc>
          <w:tcPr>
            <w:tcW w:w="661" w:type="dxa"/>
            <w:tcBorders>
              <w:right w:val="single" w:sz="4" w:space="0" w:color="auto"/>
            </w:tcBorders>
          </w:tcPr>
          <w:p w14:paraId="5E58D7AA"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8</w:t>
            </w:r>
          </w:p>
        </w:tc>
        <w:tc>
          <w:tcPr>
            <w:tcW w:w="9120" w:type="dxa"/>
            <w:tcBorders>
              <w:left w:val="single" w:sz="4" w:space="0" w:color="auto"/>
              <w:right w:val="single" w:sz="4" w:space="0" w:color="auto"/>
            </w:tcBorders>
          </w:tcPr>
          <w:p w14:paraId="11567B56"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Очищення внутрішньої порожнини редуктора від відпрацьованого масла, забруднень, промивка.</w:t>
            </w:r>
          </w:p>
        </w:tc>
      </w:tr>
      <w:tr w:rsidR="000E7964" w:rsidRPr="00813B03" w14:paraId="6CD32D7C" w14:textId="77777777" w:rsidTr="000E7964">
        <w:tc>
          <w:tcPr>
            <w:tcW w:w="661" w:type="dxa"/>
            <w:tcBorders>
              <w:right w:val="single" w:sz="4" w:space="0" w:color="auto"/>
            </w:tcBorders>
          </w:tcPr>
          <w:p w14:paraId="7E41A96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9</w:t>
            </w:r>
          </w:p>
        </w:tc>
        <w:tc>
          <w:tcPr>
            <w:tcW w:w="9120" w:type="dxa"/>
            <w:tcBorders>
              <w:left w:val="single" w:sz="4" w:space="0" w:color="auto"/>
              <w:right w:val="single" w:sz="4" w:space="0" w:color="auto"/>
            </w:tcBorders>
          </w:tcPr>
          <w:p w14:paraId="380D2F0F"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Притирання і шліфовка решіток і ножів м’ясорубки за 1 комплект.</w:t>
            </w:r>
          </w:p>
        </w:tc>
      </w:tr>
      <w:tr w:rsidR="000E7964" w:rsidRPr="00813B03" w14:paraId="1EAFAC1C" w14:textId="77777777" w:rsidTr="000E7964">
        <w:tc>
          <w:tcPr>
            <w:tcW w:w="661" w:type="dxa"/>
            <w:tcBorders>
              <w:right w:val="single" w:sz="4" w:space="0" w:color="auto"/>
            </w:tcBorders>
          </w:tcPr>
          <w:p w14:paraId="7C84E27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10</w:t>
            </w:r>
          </w:p>
        </w:tc>
        <w:tc>
          <w:tcPr>
            <w:tcW w:w="9120" w:type="dxa"/>
            <w:tcBorders>
              <w:left w:val="single" w:sz="4" w:space="0" w:color="auto"/>
              <w:right w:val="single" w:sz="4" w:space="0" w:color="auto"/>
            </w:tcBorders>
          </w:tcPr>
          <w:p w14:paraId="10F1936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Обробка герметиком місць витоків масла з редуктора</w:t>
            </w:r>
          </w:p>
        </w:tc>
      </w:tr>
      <w:tr w:rsidR="000E7964" w:rsidRPr="00813B03" w14:paraId="1CBA7CE3" w14:textId="77777777" w:rsidTr="000E7964">
        <w:tc>
          <w:tcPr>
            <w:tcW w:w="661" w:type="dxa"/>
            <w:tcBorders>
              <w:right w:val="single" w:sz="4" w:space="0" w:color="auto"/>
            </w:tcBorders>
          </w:tcPr>
          <w:p w14:paraId="546A66A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11</w:t>
            </w:r>
          </w:p>
        </w:tc>
        <w:tc>
          <w:tcPr>
            <w:tcW w:w="9120" w:type="dxa"/>
            <w:tcBorders>
              <w:left w:val="single" w:sz="4" w:space="0" w:color="auto"/>
              <w:right w:val="single" w:sz="4" w:space="0" w:color="auto"/>
            </w:tcBorders>
          </w:tcPr>
          <w:p w14:paraId="10F1865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підшипника електром’ясорубки (електроприводу)</w:t>
            </w:r>
          </w:p>
        </w:tc>
      </w:tr>
      <w:tr w:rsidR="000E7964" w:rsidRPr="00813B03" w14:paraId="1B25C66B" w14:textId="77777777" w:rsidTr="000E7964">
        <w:tc>
          <w:tcPr>
            <w:tcW w:w="661" w:type="dxa"/>
            <w:tcBorders>
              <w:right w:val="single" w:sz="4" w:space="0" w:color="auto"/>
            </w:tcBorders>
          </w:tcPr>
          <w:p w14:paraId="3955D16E"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12</w:t>
            </w:r>
          </w:p>
        </w:tc>
        <w:tc>
          <w:tcPr>
            <w:tcW w:w="9120" w:type="dxa"/>
            <w:tcBorders>
              <w:left w:val="single" w:sz="4" w:space="0" w:color="auto"/>
              <w:right w:val="single" w:sz="4" w:space="0" w:color="auto"/>
            </w:tcBorders>
          </w:tcPr>
          <w:p w14:paraId="2C502EF2"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підшипника електродвигуна</w:t>
            </w:r>
          </w:p>
        </w:tc>
      </w:tr>
      <w:tr w:rsidR="000E7964" w:rsidRPr="00813B03" w14:paraId="345C6247" w14:textId="77777777" w:rsidTr="000E7964">
        <w:tc>
          <w:tcPr>
            <w:tcW w:w="661" w:type="dxa"/>
            <w:tcBorders>
              <w:right w:val="single" w:sz="4" w:space="0" w:color="auto"/>
            </w:tcBorders>
          </w:tcPr>
          <w:p w14:paraId="1339BBC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13</w:t>
            </w:r>
          </w:p>
        </w:tc>
        <w:tc>
          <w:tcPr>
            <w:tcW w:w="9120" w:type="dxa"/>
            <w:tcBorders>
              <w:left w:val="single" w:sz="4" w:space="0" w:color="auto"/>
              <w:right w:val="single" w:sz="4" w:space="0" w:color="auto"/>
            </w:tcBorders>
          </w:tcPr>
          <w:p w14:paraId="28E6ABDF"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сальника м’ясорубки</w:t>
            </w:r>
          </w:p>
        </w:tc>
      </w:tr>
      <w:tr w:rsidR="000E7964" w:rsidRPr="00813B03" w14:paraId="4968EA99" w14:textId="77777777" w:rsidTr="000E7964">
        <w:tc>
          <w:tcPr>
            <w:tcW w:w="661" w:type="dxa"/>
            <w:tcBorders>
              <w:right w:val="single" w:sz="4" w:space="0" w:color="auto"/>
            </w:tcBorders>
          </w:tcPr>
          <w:p w14:paraId="57331695"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14</w:t>
            </w:r>
          </w:p>
        </w:tc>
        <w:tc>
          <w:tcPr>
            <w:tcW w:w="9120" w:type="dxa"/>
            <w:tcBorders>
              <w:left w:val="single" w:sz="4" w:space="0" w:color="auto"/>
              <w:right w:val="single" w:sz="4" w:space="0" w:color="auto"/>
            </w:tcBorders>
          </w:tcPr>
          <w:p w14:paraId="5DF63555"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шестерні редуктора м’ясорубки 1од.</w:t>
            </w:r>
          </w:p>
        </w:tc>
      </w:tr>
      <w:tr w:rsidR="000E7964" w:rsidRPr="00813B03" w14:paraId="5988254A" w14:textId="77777777" w:rsidTr="000E7964">
        <w:tc>
          <w:tcPr>
            <w:tcW w:w="661" w:type="dxa"/>
            <w:tcBorders>
              <w:right w:val="single" w:sz="4" w:space="0" w:color="auto"/>
            </w:tcBorders>
          </w:tcPr>
          <w:p w14:paraId="58FCDEED"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15</w:t>
            </w:r>
          </w:p>
        </w:tc>
        <w:tc>
          <w:tcPr>
            <w:tcW w:w="9120" w:type="dxa"/>
            <w:tcBorders>
              <w:left w:val="single" w:sz="4" w:space="0" w:color="auto"/>
              <w:right w:val="single" w:sz="4" w:space="0" w:color="auto"/>
            </w:tcBorders>
          </w:tcPr>
          <w:p w14:paraId="780100C9"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прокладок редуктора за 1 комплект.</w:t>
            </w:r>
          </w:p>
        </w:tc>
      </w:tr>
      <w:tr w:rsidR="000E7964" w:rsidRPr="00813B03" w14:paraId="615AC023" w14:textId="77777777" w:rsidTr="000E7964">
        <w:tc>
          <w:tcPr>
            <w:tcW w:w="661" w:type="dxa"/>
            <w:tcBorders>
              <w:right w:val="single" w:sz="4" w:space="0" w:color="auto"/>
            </w:tcBorders>
          </w:tcPr>
          <w:p w14:paraId="570B74E7"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16</w:t>
            </w:r>
          </w:p>
        </w:tc>
        <w:tc>
          <w:tcPr>
            <w:tcW w:w="9120" w:type="dxa"/>
            <w:tcBorders>
              <w:left w:val="single" w:sz="4" w:space="0" w:color="auto"/>
              <w:right w:val="single" w:sz="4" w:space="0" w:color="auto"/>
            </w:tcBorders>
          </w:tcPr>
          <w:p w14:paraId="6D90A6C5"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масла в редукторі</w:t>
            </w:r>
          </w:p>
        </w:tc>
      </w:tr>
      <w:tr w:rsidR="000E7964" w:rsidRPr="00813B03" w14:paraId="07F09B38" w14:textId="77777777" w:rsidTr="000E7964">
        <w:tc>
          <w:tcPr>
            <w:tcW w:w="661" w:type="dxa"/>
            <w:tcBorders>
              <w:right w:val="single" w:sz="4" w:space="0" w:color="auto"/>
            </w:tcBorders>
          </w:tcPr>
          <w:p w14:paraId="7189E032"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17</w:t>
            </w:r>
          </w:p>
        </w:tc>
        <w:tc>
          <w:tcPr>
            <w:tcW w:w="9120" w:type="dxa"/>
            <w:tcBorders>
              <w:left w:val="single" w:sz="4" w:space="0" w:color="auto"/>
              <w:right w:val="single" w:sz="4" w:space="0" w:color="auto"/>
            </w:tcBorders>
          </w:tcPr>
          <w:p w14:paraId="516AC411" w14:textId="77777777" w:rsidR="000E7964" w:rsidRPr="00813B03" w:rsidRDefault="000E7964" w:rsidP="000E7964">
            <w:pPr>
              <w:pStyle w:val="10"/>
              <w:shd w:val="clear" w:color="auto" w:fill="FFFFFF"/>
              <w:spacing w:before="0" w:beforeAutospacing="0" w:after="0" w:afterAutospacing="0"/>
              <w:rPr>
                <w:b w:val="0"/>
                <w:bCs w:val="0"/>
                <w:color w:val="000000"/>
                <w:sz w:val="24"/>
                <w:szCs w:val="24"/>
              </w:rPr>
            </w:pPr>
            <w:proofErr w:type="spellStart"/>
            <w:r w:rsidRPr="00813B03">
              <w:rPr>
                <w:b w:val="0"/>
                <w:color w:val="000000"/>
                <w:sz w:val="24"/>
                <w:szCs w:val="24"/>
                <w:lang w:eastAsia="uk-UA"/>
              </w:rPr>
              <w:t>Заміна</w:t>
            </w:r>
            <w:proofErr w:type="spellEnd"/>
            <w:r w:rsidRPr="00813B03">
              <w:rPr>
                <w:b w:val="0"/>
                <w:color w:val="000000"/>
                <w:sz w:val="24"/>
                <w:szCs w:val="24"/>
                <w:lang w:eastAsia="uk-UA"/>
              </w:rPr>
              <w:t xml:space="preserve"> </w:t>
            </w:r>
            <w:proofErr w:type="spellStart"/>
            <w:r w:rsidRPr="00813B03">
              <w:rPr>
                <w:b w:val="0"/>
                <w:bCs w:val="0"/>
                <w:color w:val="000000"/>
                <w:sz w:val="24"/>
                <w:szCs w:val="24"/>
              </w:rPr>
              <w:t>штіфта</w:t>
            </w:r>
            <w:proofErr w:type="spellEnd"/>
            <w:r w:rsidRPr="00813B03">
              <w:rPr>
                <w:b w:val="0"/>
                <w:bCs w:val="0"/>
                <w:color w:val="000000"/>
                <w:sz w:val="24"/>
                <w:szCs w:val="24"/>
              </w:rPr>
              <w:t xml:space="preserve"> на шнека </w:t>
            </w:r>
            <w:proofErr w:type="spellStart"/>
            <w:r w:rsidRPr="00813B03">
              <w:rPr>
                <w:b w:val="0"/>
                <w:color w:val="000000"/>
                <w:sz w:val="24"/>
                <w:szCs w:val="24"/>
                <w:lang w:eastAsia="uk-UA"/>
              </w:rPr>
              <w:t>м’ясорубки</w:t>
            </w:r>
            <w:proofErr w:type="spellEnd"/>
          </w:p>
        </w:tc>
      </w:tr>
      <w:tr w:rsidR="000E7964" w:rsidRPr="00813B03" w14:paraId="4C4460EC" w14:textId="77777777" w:rsidTr="000E7964">
        <w:tc>
          <w:tcPr>
            <w:tcW w:w="661" w:type="dxa"/>
            <w:tcBorders>
              <w:right w:val="single" w:sz="4" w:space="0" w:color="auto"/>
            </w:tcBorders>
          </w:tcPr>
          <w:p w14:paraId="347F5B0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18</w:t>
            </w:r>
          </w:p>
        </w:tc>
        <w:tc>
          <w:tcPr>
            <w:tcW w:w="9120" w:type="dxa"/>
            <w:tcBorders>
              <w:left w:val="single" w:sz="4" w:space="0" w:color="auto"/>
              <w:right w:val="single" w:sz="4" w:space="0" w:color="auto"/>
            </w:tcBorders>
          </w:tcPr>
          <w:p w14:paraId="14D50C45"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решіток або ножів м’ясорубки за 1 шт.</w:t>
            </w:r>
          </w:p>
        </w:tc>
      </w:tr>
      <w:tr w:rsidR="000E7964" w:rsidRPr="00813B03" w14:paraId="54D55542" w14:textId="77777777" w:rsidTr="000E7964">
        <w:tc>
          <w:tcPr>
            <w:tcW w:w="661" w:type="dxa"/>
            <w:tcBorders>
              <w:right w:val="single" w:sz="4" w:space="0" w:color="auto"/>
            </w:tcBorders>
          </w:tcPr>
          <w:p w14:paraId="76471DDD"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19</w:t>
            </w:r>
          </w:p>
        </w:tc>
        <w:tc>
          <w:tcPr>
            <w:tcW w:w="9120" w:type="dxa"/>
            <w:tcBorders>
              <w:left w:val="single" w:sz="4" w:space="0" w:color="auto"/>
              <w:right w:val="single" w:sz="4" w:space="0" w:color="auto"/>
            </w:tcBorders>
          </w:tcPr>
          <w:p w14:paraId="2151A937"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черв'ячної шестерні шнека м'ясорубки</w:t>
            </w:r>
          </w:p>
        </w:tc>
      </w:tr>
      <w:tr w:rsidR="000E7964" w:rsidRPr="00813B03" w14:paraId="338D50A4" w14:textId="77777777" w:rsidTr="000E7964">
        <w:tc>
          <w:tcPr>
            <w:tcW w:w="661" w:type="dxa"/>
            <w:tcBorders>
              <w:right w:val="single" w:sz="4" w:space="0" w:color="auto"/>
            </w:tcBorders>
          </w:tcPr>
          <w:p w14:paraId="17349A3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20</w:t>
            </w:r>
          </w:p>
        </w:tc>
        <w:tc>
          <w:tcPr>
            <w:tcW w:w="9120" w:type="dxa"/>
            <w:tcBorders>
              <w:left w:val="single" w:sz="4" w:space="0" w:color="auto"/>
              <w:right w:val="single" w:sz="4" w:space="0" w:color="auto"/>
            </w:tcBorders>
          </w:tcPr>
          <w:p w14:paraId="580E317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гайки шнека </w:t>
            </w:r>
          </w:p>
        </w:tc>
      </w:tr>
      <w:tr w:rsidR="000E7964" w:rsidRPr="00813B03" w14:paraId="40648733" w14:textId="77777777" w:rsidTr="000E7964">
        <w:tc>
          <w:tcPr>
            <w:tcW w:w="661" w:type="dxa"/>
            <w:tcBorders>
              <w:right w:val="single" w:sz="4" w:space="0" w:color="auto"/>
            </w:tcBorders>
          </w:tcPr>
          <w:p w14:paraId="4F5B8150"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21</w:t>
            </w:r>
          </w:p>
        </w:tc>
        <w:tc>
          <w:tcPr>
            <w:tcW w:w="9120" w:type="dxa"/>
            <w:tcBorders>
              <w:left w:val="single" w:sz="4" w:space="0" w:color="auto"/>
              <w:right w:val="single" w:sz="4" w:space="0" w:color="auto"/>
            </w:tcBorders>
          </w:tcPr>
          <w:p w14:paraId="047CBCD2"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w:t>
            </w:r>
            <w:proofErr w:type="spellStart"/>
            <w:r w:rsidRPr="00813B03">
              <w:rPr>
                <w:rFonts w:ascii="Times New Roman" w:hAnsi="Times New Roman"/>
                <w:sz w:val="24"/>
                <w:szCs w:val="24"/>
                <w:lang w:eastAsia="uk-UA"/>
              </w:rPr>
              <w:t>корпуса</w:t>
            </w:r>
            <w:proofErr w:type="spellEnd"/>
            <w:r w:rsidRPr="00813B03">
              <w:rPr>
                <w:rFonts w:ascii="Times New Roman" w:hAnsi="Times New Roman"/>
                <w:sz w:val="24"/>
                <w:szCs w:val="24"/>
                <w:lang w:eastAsia="uk-UA"/>
              </w:rPr>
              <w:t xml:space="preserve"> шнека м'ясорубки</w:t>
            </w:r>
          </w:p>
        </w:tc>
      </w:tr>
      <w:tr w:rsidR="000E7964" w:rsidRPr="00813B03" w14:paraId="23A93C46" w14:textId="77777777" w:rsidTr="000E7964">
        <w:tc>
          <w:tcPr>
            <w:tcW w:w="661" w:type="dxa"/>
            <w:tcBorders>
              <w:right w:val="single" w:sz="4" w:space="0" w:color="auto"/>
            </w:tcBorders>
          </w:tcPr>
          <w:p w14:paraId="6BA3913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22</w:t>
            </w:r>
          </w:p>
        </w:tc>
        <w:tc>
          <w:tcPr>
            <w:tcW w:w="9120" w:type="dxa"/>
            <w:tcBorders>
              <w:left w:val="single" w:sz="4" w:space="0" w:color="auto"/>
              <w:right w:val="single" w:sz="4" w:space="0" w:color="auto"/>
            </w:tcBorders>
          </w:tcPr>
          <w:p w14:paraId="7D077F3D"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упорного кільця шнека</w:t>
            </w:r>
          </w:p>
        </w:tc>
      </w:tr>
      <w:tr w:rsidR="000E7964" w:rsidRPr="00813B03" w14:paraId="7C0B544B" w14:textId="77777777" w:rsidTr="000E7964">
        <w:tc>
          <w:tcPr>
            <w:tcW w:w="661" w:type="dxa"/>
            <w:tcBorders>
              <w:right w:val="single" w:sz="4" w:space="0" w:color="auto"/>
            </w:tcBorders>
          </w:tcPr>
          <w:p w14:paraId="2E7A1FA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23</w:t>
            </w:r>
          </w:p>
        </w:tc>
        <w:tc>
          <w:tcPr>
            <w:tcW w:w="9120" w:type="dxa"/>
            <w:tcBorders>
              <w:left w:val="single" w:sz="4" w:space="0" w:color="auto"/>
              <w:right w:val="single" w:sz="4" w:space="0" w:color="auto"/>
            </w:tcBorders>
          </w:tcPr>
          <w:p w14:paraId="1E1DE5F3"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кнопок "Пуск-Стоп"</w:t>
            </w:r>
          </w:p>
        </w:tc>
      </w:tr>
      <w:tr w:rsidR="000E7964" w:rsidRPr="00813B03" w14:paraId="010EBC61" w14:textId="77777777" w:rsidTr="000E7964">
        <w:tc>
          <w:tcPr>
            <w:tcW w:w="661" w:type="dxa"/>
            <w:tcBorders>
              <w:right w:val="single" w:sz="4" w:space="0" w:color="auto"/>
            </w:tcBorders>
          </w:tcPr>
          <w:p w14:paraId="59ADCA37"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24</w:t>
            </w:r>
          </w:p>
        </w:tc>
        <w:tc>
          <w:tcPr>
            <w:tcW w:w="9120" w:type="dxa"/>
            <w:tcBorders>
              <w:left w:val="single" w:sz="4" w:space="0" w:color="auto"/>
              <w:right w:val="single" w:sz="4" w:space="0" w:color="auto"/>
            </w:tcBorders>
          </w:tcPr>
          <w:p w14:paraId="7B337B5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w:t>
            </w:r>
            <w:proofErr w:type="spellEnd"/>
            <w:r w:rsidRPr="00813B03">
              <w:rPr>
                <w:rFonts w:ascii="Times New Roman" w:hAnsi="Times New Roman"/>
                <w:sz w:val="24"/>
                <w:szCs w:val="24"/>
              </w:rPr>
              <w:t>. пускача (</w:t>
            </w:r>
            <w:proofErr w:type="spellStart"/>
            <w:r w:rsidRPr="00813B03">
              <w:rPr>
                <w:rFonts w:ascii="Times New Roman" w:hAnsi="Times New Roman"/>
                <w:sz w:val="24"/>
                <w:szCs w:val="24"/>
              </w:rPr>
              <w:t>типа</w:t>
            </w:r>
            <w:proofErr w:type="spellEnd"/>
            <w:r w:rsidRPr="00813B03">
              <w:rPr>
                <w:rFonts w:ascii="Times New Roman" w:hAnsi="Times New Roman"/>
                <w:sz w:val="24"/>
                <w:szCs w:val="24"/>
              </w:rPr>
              <w:t xml:space="preserve"> ПМЛ)</w:t>
            </w:r>
          </w:p>
        </w:tc>
      </w:tr>
      <w:tr w:rsidR="000E7964" w:rsidRPr="00813B03" w14:paraId="1FBBF3CF" w14:textId="77777777" w:rsidTr="000E7964">
        <w:tc>
          <w:tcPr>
            <w:tcW w:w="661" w:type="dxa"/>
            <w:tcBorders>
              <w:right w:val="single" w:sz="4" w:space="0" w:color="auto"/>
            </w:tcBorders>
          </w:tcPr>
          <w:p w14:paraId="2D5D82B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25</w:t>
            </w:r>
          </w:p>
        </w:tc>
        <w:tc>
          <w:tcPr>
            <w:tcW w:w="9120" w:type="dxa"/>
            <w:tcBorders>
              <w:left w:val="single" w:sz="4" w:space="0" w:color="auto"/>
              <w:right w:val="single" w:sz="4" w:space="0" w:color="auto"/>
            </w:tcBorders>
          </w:tcPr>
          <w:p w14:paraId="776CB07F"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w:t>
            </w:r>
            <w:proofErr w:type="spellEnd"/>
            <w:r w:rsidRPr="00813B03">
              <w:rPr>
                <w:rFonts w:ascii="Times New Roman" w:hAnsi="Times New Roman"/>
                <w:sz w:val="24"/>
                <w:szCs w:val="24"/>
              </w:rPr>
              <w:t>. вимикача (типу АЕ )</w:t>
            </w:r>
          </w:p>
        </w:tc>
      </w:tr>
      <w:tr w:rsidR="000E7964" w:rsidRPr="00813B03" w14:paraId="3072B7DF" w14:textId="77777777" w:rsidTr="000E7964">
        <w:tc>
          <w:tcPr>
            <w:tcW w:w="661" w:type="dxa"/>
            <w:tcBorders>
              <w:right w:val="single" w:sz="4" w:space="0" w:color="auto"/>
            </w:tcBorders>
          </w:tcPr>
          <w:p w14:paraId="08850B38"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26</w:t>
            </w:r>
          </w:p>
        </w:tc>
        <w:tc>
          <w:tcPr>
            <w:tcW w:w="9120" w:type="dxa"/>
            <w:tcBorders>
              <w:left w:val="single" w:sz="4" w:space="0" w:color="auto"/>
              <w:right w:val="single" w:sz="4" w:space="0" w:color="auto"/>
            </w:tcBorders>
          </w:tcPr>
          <w:p w14:paraId="730C0D9A"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пакетного перемикача </w:t>
            </w:r>
          </w:p>
        </w:tc>
      </w:tr>
      <w:tr w:rsidR="000E7964" w:rsidRPr="00813B03" w14:paraId="1CA05DA6" w14:textId="77777777" w:rsidTr="000E7964">
        <w:tc>
          <w:tcPr>
            <w:tcW w:w="661" w:type="dxa"/>
            <w:tcBorders>
              <w:right w:val="single" w:sz="4" w:space="0" w:color="auto"/>
            </w:tcBorders>
          </w:tcPr>
          <w:p w14:paraId="3C04A148"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27</w:t>
            </w:r>
          </w:p>
        </w:tc>
        <w:tc>
          <w:tcPr>
            <w:tcW w:w="9120" w:type="dxa"/>
            <w:tcBorders>
              <w:left w:val="single" w:sz="4" w:space="0" w:color="auto"/>
              <w:right w:val="single" w:sz="4" w:space="0" w:color="auto"/>
            </w:tcBorders>
          </w:tcPr>
          <w:p w14:paraId="18AC14A3"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валу редуктора </w:t>
            </w:r>
          </w:p>
        </w:tc>
      </w:tr>
      <w:tr w:rsidR="000E7964" w:rsidRPr="00813B03" w14:paraId="47D707FF" w14:textId="77777777" w:rsidTr="000E7964">
        <w:tc>
          <w:tcPr>
            <w:tcW w:w="661" w:type="dxa"/>
            <w:tcBorders>
              <w:right w:val="single" w:sz="4" w:space="0" w:color="auto"/>
            </w:tcBorders>
          </w:tcPr>
          <w:p w14:paraId="4F357821"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28</w:t>
            </w:r>
          </w:p>
        </w:tc>
        <w:tc>
          <w:tcPr>
            <w:tcW w:w="9120" w:type="dxa"/>
            <w:tcBorders>
              <w:left w:val="single" w:sz="4" w:space="0" w:color="auto"/>
              <w:right w:val="single" w:sz="4" w:space="0" w:color="auto"/>
            </w:tcBorders>
          </w:tcPr>
          <w:p w14:paraId="514E6720"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шпонки шнека </w:t>
            </w:r>
          </w:p>
        </w:tc>
      </w:tr>
      <w:tr w:rsidR="000E7964" w:rsidRPr="00813B03" w14:paraId="73A31F02" w14:textId="77777777" w:rsidTr="000E7964">
        <w:tc>
          <w:tcPr>
            <w:tcW w:w="661" w:type="dxa"/>
            <w:tcBorders>
              <w:right w:val="single" w:sz="4" w:space="0" w:color="auto"/>
            </w:tcBorders>
          </w:tcPr>
          <w:p w14:paraId="1F5AA585"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29</w:t>
            </w:r>
          </w:p>
        </w:tc>
        <w:tc>
          <w:tcPr>
            <w:tcW w:w="9120" w:type="dxa"/>
            <w:tcBorders>
              <w:left w:val="single" w:sz="4" w:space="0" w:color="auto"/>
              <w:right w:val="single" w:sz="4" w:space="0" w:color="auto"/>
            </w:tcBorders>
          </w:tcPr>
          <w:p w14:paraId="738C97A9"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електричного силового кабелю за 1 м.</w:t>
            </w:r>
          </w:p>
        </w:tc>
      </w:tr>
      <w:tr w:rsidR="000E7964" w:rsidRPr="00813B03" w14:paraId="6927CC2C" w14:textId="77777777" w:rsidTr="000E7964">
        <w:tc>
          <w:tcPr>
            <w:tcW w:w="661" w:type="dxa"/>
            <w:tcBorders>
              <w:right w:val="single" w:sz="4" w:space="0" w:color="auto"/>
            </w:tcBorders>
          </w:tcPr>
          <w:p w14:paraId="53E9903A"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30</w:t>
            </w:r>
          </w:p>
        </w:tc>
        <w:tc>
          <w:tcPr>
            <w:tcW w:w="9120" w:type="dxa"/>
            <w:tcBorders>
              <w:left w:val="single" w:sz="4" w:space="0" w:color="auto"/>
              <w:right w:val="single" w:sz="4" w:space="0" w:color="auto"/>
            </w:tcBorders>
          </w:tcPr>
          <w:p w14:paraId="424EEEB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Ремонт редуктора м’ясорубки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привід)</w:t>
            </w:r>
          </w:p>
        </w:tc>
      </w:tr>
      <w:tr w:rsidR="000E7964" w:rsidRPr="00813B03" w14:paraId="7C46DF55" w14:textId="77777777" w:rsidTr="000E7964">
        <w:tc>
          <w:tcPr>
            <w:tcW w:w="661" w:type="dxa"/>
            <w:tcBorders>
              <w:right w:val="single" w:sz="4" w:space="0" w:color="auto"/>
            </w:tcBorders>
          </w:tcPr>
          <w:p w14:paraId="36D0A5F4"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31</w:t>
            </w:r>
          </w:p>
        </w:tc>
        <w:tc>
          <w:tcPr>
            <w:tcW w:w="9120" w:type="dxa"/>
            <w:tcBorders>
              <w:left w:val="single" w:sz="4" w:space="0" w:color="auto"/>
              <w:right w:val="single" w:sz="4" w:space="0" w:color="auto"/>
            </w:tcBorders>
          </w:tcPr>
          <w:p w14:paraId="7D7B3FAE"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корпусу шнека в </w:t>
            </w:r>
            <w:proofErr w:type="spellStart"/>
            <w:r w:rsidRPr="00813B03">
              <w:rPr>
                <w:rFonts w:ascii="Times New Roman" w:hAnsi="Times New Roman"/>
                <w:sz w:val="24"/>
                <w:szCs w:val="24"/>
                <w:lang w:eastAsia="uk-UA"/>
              </w:rPr>
              <w:t>т.ч</w:t>
            </w:r>
            <w:proofErr w:type="spellEnd"/>
            <w:r w:rsidRPr="00813B03">
              <w:rPr>
                <w:rFonts w:ascii="Times New Roman" w:hAnsi="Times New Roman"/>
                <w:sz w:val="24"/>
                <w:szCs w:val="24"/>
                <w:lang w:eastAsia="uk-UA"/>
              </w:rPr>
              <w:t>. зварювальні послуги</w:t>
            </w:r>
          </w:p>
        </w:tc>
      </w:tr>
      <w:tr w:rsidR="000E7964" w:rsidRPr="00813B03" w14:paraId="3BE9A6FB" w14:textId="77777777" w:rsidTr="000E7964">
        <w:tc>
          <w:tcPr>
            <w:tcW w:w="661" w:type="dxa"/>
            <w:tcBorders>
              <w:right w:val="single" w:sz="4" w:space="0" w:color="auto"/>
            </w:tcBorders>
          </w:tcPr>
          <w:p w14:paraId="45F2BA16"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32</w:t>
            </w:r>
          </w:p>
        </w:tc>
        <w:tc>
          <w:tcPr>
            <w:tcW w:w="9120" w:type="dxa"/>
            <w:tcBorders>
              <w:left w:val="single" w:sz="4" w:space="0" w:color="auto"/>
              <w:right w:val="single" w:sz="4" w:space="0" w:color="auto"/>
            </w:tcBorders>
          </w:tcPr>
          <w:p w14:paraId="0BD9C1BA"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черв'ячної шестерні шнека в </w:t>
            </w:r>
            <w:proofErr w:type="spellStart"/>
            <w:r w:rsidRPr="00813B03">
              <w:rPr>
                <w:rFonts w:ascii="Times New Roman" w:hAnsi="Times New Roman"/>
                <w:sz w:val="24"/>
                <w:szCs w:val="24"/>
                <w:lang w:eastAsia="uk-UA"/>
              </w:rPr>
              <w:t>т.ч</w:t>
            </w:r>
            <w:proofErr w:type="spellEnd"/>
            <w:r w:rsidRPr="00813B03">
              <w:rPr>
                <w:rFonts w:ascii="Times New Roman" w:hAnsi="Times New Roman"/>
                <w:sz w:val="24"/>
                <w:szCs w:val="24"/>
                <w:lang w:eastAsia="uk-UA"/>
              </w:rPr>
              <w:t>. токарні послуги</w:t>
            </w:r>
          </w:p>
        </w:tc>
      </w:tr>
      <w:tr w:rsidR="000E7964" w:rsidRPr="00813B03" w14:paraId="2E19234D" w14:textId="77777777" w:rsidTr="000E7964">
        <w:tc>
          <w:tcPr>
            <w:tcW w:w="661" w:type="dxa"/>
            <w:tcBorders>
              <w:right w:val="single" w:sz="4" w:space="0" w:color="auto"/>
            </w:tcBorders>
          </w:tcPr>
          <w:p w14:paraId="0DB7BDA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33</w:t>
            </w:r>
          </w:p>
        </w:tc>
        <w:tc>
          <w:tcPr>
            <w:tcW w:w="9120" w:type="dxa"/>
            <w:tcBorders>
              <w:left w:val="single" w:sz="4" w:space="0" w:color="auto"/>
              <w:right w:val="single" w:sz="4" w:space="0" w:color="auto"/>
            </w:tcBorders>
          </w:tcPr>
          <w:p w14:paraId="5CF49586"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електродвигуна м’ясорубки визначається згідно </w:t>
            </w:r>
            <w:proofErr w:type="spellStart"/>
            <w:r w:rsidRPr="00813B03">
              <w:rPr>
                <w:rFonts w:ascii="Times New Roman" w:hAnsi="Times New Roman"/>
                <w:sz w:val="24"/>
                <w:szCs w:val="24"/>
                <w:lang w:eastAsia="uk-UA"/>
              </w:rPr>
              <w:t>рах.факт</w:t>
            </w:r>
            <w:proofErr w:type="spellEnd"/>
            <w:r w:rsidRPr="00813B03">
              <w:rPr>
                <w:rFonts w:ascii="Times New Roman" w:hAnsi="Times New Roman"/>
                <w:sz w:val="24"/>
                <w:szCs w:val="24"/>
                <w:lang w:eastAsia="uk-UA"/>
              </w:rPr>
              <w:t>. організації, що проводить ремонт електродвигунів</w:t>
            </w:r>
          </w:p>
        </w:tc>
      </w:tr>
      <w:tr w:rsidR="000E7964" w:rsidRPr="00813B03" w14:paraId="3E1C26BB" w14:textId="77777777" w:rsidTr="000E7964">
        <w:tc>
          <w:tcPr>
            <w:tcW w:w="661" w:type="dxa"/>
            <w:tcBorders>
              <w:right w:val="single" w:sz="4" w:space="0" w:color="auto"/>
            </w:tcBorders>
          </w:tcPr>
          <w:p w14:paraId="156C10D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34</w:t>
            </w:r>
          </w:p>
        </w:tc>
        <w:tc>
          <w:tcPr>
            <w:tcW w:w="9120" w:type="dxa"/>
            <w:tcBorders>
              <w:left w:val="single" w:sz="4" w:space="0" w:color="auto"/>
              <w:right w:val="single" w:sz="4" w:space="0" w:color="auto"/>
            </w:tcBorders>
          </w:tcPr>
          <w:p w14:paraId="6DCF206F"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Ремонт електросхеми (ланцюгу управління)</w:t>
            </w:r>
          </w:p>
        </w:tc>
      </w:tr>
      <w:tr w:rsidR="000E7964" w:rsidRPr="00813B03" w14:paraId="0260C504" w14:textId="77777777" w:rsidTr="000E7964">
        <w:tc>
          <w:tcPr>
            <w:tcW w:w="661" w:type="dxa"/>
            <w:tcBorders>
              <w:right w:val="single" w:sz="4" w:space="0" w:color="auto"/>
            </w:tcBorders>
          </w:tcPr>
          <w:p w14:paraId="590696B2"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35</w:t>
            </w:r>
          </w:p>
        </w:tc>
        <w:tc>
          <w:tcPr>
            <w:tcW w:w="9120" w:type="dxa"/>
            <w:tcBorders>
              <w:left w:val="single" w:sz="4" w:space="0" w:color="auto"/>
              <w:right w:val="single" w:sz="4" w:space="0" w:color="auto"/>
            </w:tcBorders>
          </w:tcPr>
          <w:p w14:paraId="6CCFFE6E"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заземлення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м’ясорубки</w:t>
            </w:r>
          </w:p>
        </w:tc>
      </w:tr>
      <w:tr w:rsidR="000E7964" w:rsidRPr="00813B03" w14:paraId="65FA3F04" w14:textId="77777777" w:rsidTr="000E7964">
        <w:tc>
          <w:tcPr>
            <w:tcW w:w="661" w:type="dxa"/>
            <w:tcBorders>
              <w:right w:val="single" w:sz="4" w:space="0" w:color="auto"/>
            </w:tcBorders>
          </w:tcPr>
          <w:p w14:paraId="5572D217"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36</w:t>
            </w:r>
          </w:p>
        </w:tc>
        <w:tc>
          <w:tcPr>
            <w:tcW w:w="9120" w:type="dxa"/>
            <w:tcBorders>
              <w:left w:val="single" w:sz="4" w:space="0" w:color="auto"/>
              <w:right w:val="single" w:sz="4" w:space="0" w:color="auto"/>
            </w:tcBorders>
          </w:tcPr>
          <w:p w14:paraId="30F29992"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Ремонт кнопки "Пуск-Стоп"</w:t>
            </w:r>
          </w:p>
        </w:tc>
      </w:tr>
      <w:tr w:rsidR="000E7964" w:rsidRPr="00813B03" w14:paraId="5ED9155F" w14:textId="77777777" w:rsidTr="000E7964">
        <w:tc>
          <w:tcPr>
            <w:tcW w:w="661" w:type="dxa"/>
            <w:tcBorders>
              <w:right w:val="single" w:sz="4" w:space="0" w:color="auto"/>
            </w:tcBorders>
          </w:tcPr>
          <w:p w14:paraId="4C507982"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37</w:t>
            </w:r>
          </w:p>
        </w:tc>
        <w:tc>
          <w:tcPr>
            <w:tcW w:w="9120" w:type="dxa"/>
            <w:tcBorders>
              <w:left w:val="single" w:sz="4" w:space="0" w:color="auto"/>
              <w:right w:val="single" w:sz="4" w:space="0" w:color="auto"/>
            </w:tcBorders>
          </w:tcPr>
          <w:p w14:paraId="46525022"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Проведення технічного обстеження </w:t>
            </w:r>
            <w:r w:rsidRPr="00813B03">
              <w:rPr>
                <w:rFonts w:ascii="Times New Roman" w:hAnsi="Times New Roman"/>
                <w:sz w:val="24"/>
                <w:szCs w:val="24"/>
                <w:lang w:eastAsia="uk-UA"/>
              </w:rPr>
              <w:t xml:space="preserve">м’ясорубки або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xml:space="preserve">. привода </w:t>
            </w:r>
            <w:r w:rsidRPr="00813B03">
              <w:rPr>
                <w:rFonts w:ascii="Times New Roman" w:hAnsi="Times New Roman"/>
                <w:sz w:val="24"/>
                <w:szCs w:val="24"/>
              </w:rPr>
              <w:t xml:space="preserve"> на придатність до експлуатування .  </w:t>
            </w:r>
          </w:p>
        </w:tc>
      </w:tr>
    </w:tbl>
    <w:p w14:paraId="4915C25D" w14:textId="77777777" w:rsidR="000E7964" w:rsidRPr="00813B03" w:rsidRDefault="000E7964" w:rsidP="000E7964">
      <w:pPr>
        <w:spacing w:after="0" w:line="240" w:lineRule="auto"/>
        <w:rPr>
          <w:rFonts w:ascii="Times New Roman" w:hAnsi="Times New Roman"/>
          <w:b/>
          <w:bCs/>
          <w:sz w:val="24"/>
          <w:szCs w:val="24"/>
          <w:lang w:eastAsia="uk-UA"/>
        </w:rPr>
      </w:pPr>
      <w:r w:rsidRPr="00813B03">
        <w:rPr>
          <w:rFonts w:ascii="Times New Roman" w:hAnsi="Times New Roman"/>
          <w:b/>
          <w:bCs/>
          <w:sz w:val="24"/>
          <w:szCs w:val="24"/>
          <w:lang w:eastAsia="uk-UA"/>
        </w:rPr>
        <w:t xml:space="preserve">                      </w:t>
      </w:r>
    </w:p>
    <w:p w14:paraId="62CE565B" w14:textId="77777777" w:rsidR="000E7964" w:rsidRPr="00813B03" w:rsidRDefault="000E7964" w:rsidP="000E7964">
      <w:pPr>
        <w:spacing w:after="0" w:line="240" w:lineRule="auto"/>
        <w:ind w:left="284"/>
        <w:rPr>
          <w:rFonts w:ascii="Times New Roman" w:hAnsi="Times New Roman"/>
          <w:b/>
          <w:bCs/>
          <w:sz w:val="24"/>
          <w:szCs w:val="24"/>
          <w:lang w:eastAsia="uk-UA"/>
        </w:rPr>
      </w:pPr>
      <w:r w:rsidRPr="00813B03">
        <w:rPr>
          <w:rFonts w:ascii="Times New Roman" w:hAnsi="Times New Roman"/>
          <w:b/>
          <w:bCs/>
          <w:sz w:val="24"/>
          <w:szCs w:val="24"/>
          <w:lang w:eastAsia="uk-UA"/>
        </w:rPr>
        <w:t>2.2. Перелік послуг на</w:t>
      </w:r>
      <w:r w:rsidRPr="00813B03">
        <w:rPr>
          <w:rFonts w:ascii="Times New Roman" w:hAnsi="Times New Roman"/>
          <w:b/>
          <w:sz w:val="24"/>
          <w:szCs w:val="24"/>
        </w:rPr>
        <w:t xml:space="preserve"> поточний</w:t>
      </w:r>
      <w:r w:rsidRPr="00813B03">
        <w:rPr>
          <w:rFonts w:ascii="Times New Roman" w:hAnsi="Times New Roman"/>
          <w:b/>
          <w:bCs/>
          <w:sz w:val="24"/>
          <w:szCs w:val="24"/>
          <w:lang w:eastAsia="uk-UA"/>
        </w:rPr>
        <w:t xml:space="preserve"> ремонт електричних плит.</w:t>
      </w:r>
    </w:p>
    <w:p w14:paraId="20D3C278" w14:textId="77777777" w:rsidR="000E7964" w:rsidRPr="00813B03" w:rsidRDefault="000E7964" w:rsidP="000E7964">
      <w:pPr>
        <w:spacing w:after="0" w:line="240" w:lineRule="auto"/>
        <w:ind w:left="284"/>
        <w:rPr>
          <w:rFonts w:ascii="Times New Roman" w:hAnsi="Times New Roman"/>
          <w:b/>
          <w:bCs/>
          <w:sz w:val="24"/>
          <w:szCs w:val="24"/>
          <w:lang w:eastAsia="uk-UA"/>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9073"/>
      </w:tblGrid>
      <w:tr w:rsidR="000E7964" w:rsidRPr="00813B03" w14:paraId="050136BA" w14:textId="77777777" w:rsidTr="000E7964">
        <w:tc>
          <w:tcPr>
            <w:tcW w:w="708" w:type="dxa"/>
            <w:vAlign w:val="center"/>
          </w:tcPr>
          <w:p w14:paraId="76D82E29" w14:textId="77777777" w:rsidR="000E7964" w:rsidRPr="00813B03" w:rsidRDefault="000E7964" w:rsidP="000E7964">
            <w:pPr>
              <w:spacing w:after="0" w:line="240" w:lineRule="auto"/>
              <w:jc w:val="center"/>
              <w:rPr>
                <w:rFonts w:ascii="Times New Roman" w:hAnsi="Times New Roman"/>
                <w:b/>
                <w:bCs/>
                <w:sz w:val="24"/>
                <w:szCs w:val="24"/>
              </w:rPr>
            </w:pPr>
            <w:r w:rsidRPr="00813B03">
              <w:rPr>
                <w:rFonts w:ascii="Times New Roman" w:hAnsi="Times New Roman"/>
                <w:b/>
                <w:bCs/>
                <w:sz w:val="24"/>
                <w:szCs w:val="24"/>
                <w:lang w:eastAsia="uk-UA"/>
              </w:rPr>
              <w:t> №</w:t>
            </w:r>
          </w:p>
        </w:tc>
        <w:tc>
          <w:tcPr>
            <w:tcW w:w="9073" w:type="dxa"/>
            <w:vAlign w:val="center"/>
          </w:tcPr>
          <w:p w14:paraId="5E6FE06A" w14:textId="77777777" w:rsidR="000E7964" w:rsidRPr="00813B03" w:rsidRDefault="000E7964" w:rsidP="000E7964">
            <w:pPr>
              <w:spacing w:after="0" w:line="240" w:lineRule="auto"/>
              <w:jc w:val="center"/>
              <w:rPr>
                <w:rFonts w:ascii="Times New Roman" w:hAnsi="Times New Roman"/>
                <w:b/>
                <w:bCs/>
                <w:sz w:val="24"/>
                <w:szCs w:val="24"/>
              </w:rPr>
            </w:pPr>
            <w:r w:rsidRPr="00813B03">
              <w:rPr>
                <w:rFonts w:ascii="Times New Roman" w:hAnsi="Times New Roman"/>
                <w:b/>
                <w:bCs/>
                <w:sz w:val="24"/>
                <w:szCs w:val="24"/>
              </w:rPr>
              <w:t xml:space="preserve">Найменування послуг </w:t>
            </w:r>
          </w:p>
        </w:tc>
      </w:tr>
      <w:tr w:rsidR="000E7964" w:rsidRPr="00813B03" w14:paraId="5FA198B6" w14:textId="77777777" w:rsidTr="000E7964">
        <w:tc>
          <w:tcPr>
            <w:tcW w:w="708" w:type="dxa"/>
            <w:vAlign w:val="bottom"/>
          </w:tcPr>
          <w:p w14:paraId="1A9D267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w:t>
            </w:r>
          </w:p>
        </w:tc>
        <w:tc>
          <w:tcPr>
            <w:tcW w:w="9073" w:type="dxa"/>
          </w:tcPr>
          <w:p w14:paraId="19DA1D45"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Розбирання корпусу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плити для здійснення ремонту</w:t>
            </w:r>
          </w:p>
        </w:tc>
      </w:tr>
      <w:tr w:rsidR="000E7964" w:rsidRPr="00813B03" w14:paraId="72BC534E" w14:textId="77777777" w:rsidTr="000E7964">
        <w:tc>
          <w:tcPr>
            <w:tcW w:w="708" w:type="dxa"/>
            <w:vAlign w:val="center"/>
          </w:tcPr>
          <w:p w14:paraId="556C643E"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w:t>
            </w:r>
          </w:p>
        </w:tc>
        <w:tc>
          <w:tcPr>
            <w:tcW w:w="9073" w:type="dxa"/>
          </w:tcPr>
          <w:p w14:paraId="3A4E8E78"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Збірка корпусу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плити після здійснення ремонту</w:t>
            </w:r>
          </w:p>
        </w:tc>
      </w:tr>
      <w:tr w:rsidR="000E7964" w:rsidRPr="00813B03" w14:paraId="624A2B7A" w14:textId="77777777" w:rsidTr="000E7964">
        <w:tc>
          <w:tcPr>
            <w:tcW w:w="708" w:type="dxa"/>
            <w:vAlign w:val="center"/>
          </w:tcPr>
          <w:p w14:paraId="3DD4BCA4"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   3</w:t>
            </w:r>
          </w:p>
        </w:tc>
        <w:tc>
          <w:tcPr>
            <w:tcW w:w="9073" w:type="dxa"/>
          </w:tcPr>
          <w:p w14:paraId="2555A93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Демонтаж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xml:space="preserve">. конфорки з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плити для ремонту за 1 од.</w:t>
            </w:r>
          </w:p>
        </w:tc>
      </w:tr>
      <w:tr w:rsidR="000E7964" w:rsidRPr="00813B03" w14:paraId="6C150459" w14:textId="77777777" w:rsidTr="000E7964">
        <w:tc>
          <w:tcPr>
            <w:tcW w:w="708" w:type="dxa"/>
            <w:vAlign w:val="center"/>
          </w:tcPr>
          <w:p w14:paraId="5272C880"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   4</w:t>
            </w:r>
          </w:p>
        </w:tc>
        <w:tc>
          <w:tcPr>
            <w:tcW w:w="9073" w:type="dxa"/>
          </w:tcPr>
          <w:p w14:paraId="1882C6E5"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Демонтаж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перемикача типу ТПКП за 1 од.</w:t>
            </w:r>
          </w:p>
        </w:tc>
      </w:tr>
      <w:tr w:rsidR="000E7964" w:rsidRPr="00813B03" w14:paraId="617C409B" w14:textId="77777777" w:rsidTr="000E7964">
        <w:tc>
          <w:tcPr>
            <w:tcW w:w="708" w:type="dxa"/>
            <w:vAlign w:val="center"/>
          </w:tcPr>
          <w:p w14:paraId="7D54BD45"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5</w:t>
            </w:r>
          </w:p>
        </w:tc>
        <w:tc>
          <w:tcPr>
            <w:tcW w:w="9073" w:type="dxa"/>
          </w:tcPr>
          <w:p w14:paraId="36EDF27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Монтаж відремонтованої або нової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xml:space="preserve">. конфорки на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плиту за 1 од.</w:t>
            </w:r>
          </w:p>
        </w:tc>
      </w:tr>
      <w:tr w:rsidR="000E7964" w:rsidRPr="00813B03" w14:paraId="1D8FCE6A" w14:textId="77777777" w:rsidTr="000E7964">
        <w:tc>
          <w:tcPr>
            <w:tcW w:w="708" w:type="dxa"/>
            <w:vAlign w:val="center"/>
          </w:tcPr>
          <w:p w14:paraId="76C7780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6</w:t>
            </w:r>
          </w:p>
        </w:tc>
        <w:tc>
          <w:tcPr>
            <w:tcW w:w="9073" w:type="dxa"/>
          </w:tcPr>
          <w:p w14:paraId="5D54E987"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Монтаж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xml:space="preserve">. перемикача ТПКП на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xml:space="preserve">. плиту  за 1 од.  </w:t>
            </w:r>
          </w:p>
        </w:tc>
      </w:tr>
      <w:tr w:rsidR="000E7964" w:rsidRPr="00813B03" w14:paraId="08284493" w14:textId="77777777" w:rsidTr="000E7964">
        <w:tc>
          <w:tcPr>
            <w:tcW w:w="708" w:type="dxa"/>
            <w:vAlign w:val="center"/>
          </w:tcPr>
          <w:p w14:paraId="30EE8157"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7</w:t>
            </w:r>
          </w:p>
        </w:tc>
        <w:tc>
          <w:tcPr>
            <w:tcW w:w="9073" w:type="dxa"/>
          </w:tcPr>
          <w:p w14:paraId="48E4AF5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Очищення струмопровідних частин від нагару та бруду.</w:t>
            </w:r>
          </w:p>
        </w:tc>
      </w:tr>
      <w:tr w:rsidR="000E7964" w:rsidRPr="00813B03" w14:paraId="3C8379A3" w14:textId="77777777" w:rsidTr="000E7964">
        <w:tc>
          <w:tcPr>
            <w:tcW w:w="708" w:type="dxa"/>
            <w:vAlign w:val="center"/>
          </w:tcPr>
          <w:p w14:paraId="0BDB8150"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8</w:t>
            </w:r>
          </w:p>
        </w:tc>
        <w:tc>
          <w:tcPr>
            <w:tcW w:w="9073" w:type="dxa"/>
          </w:tcPr>
          <w:p w14:paraId="7EFC9F98"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Підтяжка різьбових з'єднань на струмопровідних частинах.</w:t>
            </w:r>
          </w:p>
        </w:tc>
      </w:tr>
      <w:tr w:rsidR="000E7964" w:rsidRPr="00813B03" w14:paraId="7B678C2D" w14:textId="77777777" w:rsidTr="000E7964">
        <w:tc>
          <w:tcPr>
            <w:tcW w:w="708" w:type="dxa"/>
            <w:vAlign w:val="center"/>
          </w:tcPr>
          <w:p w14:paraId="1ADE3FF4"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9</w:t>
            </w:r>
          </w:p>
        </w:tc>
        <w:tc>
          <w:tcPr>
            <w:tcW w:w="9073" w:type="dxa"/>
          </w:tcPr>
          <w:p w14:paraId="5B483008"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Слюсарно-зварювальні послуги</w:t>
            </w:r>
          </w:p>
        </w:tc>
      </w:tr>
      <w:tr w:rsidR="000E7964" w:rsidRPr="00813B03" w14:paraId="057D6D1B" w14:textId="77777777" w:rsidTr="000E7964">
        <w:tc>
          <w:tcPr>
            <w:tcW w:w="708" w:type="dxa"/>
            <w:vAlign w:val="center"/>
          </w:tcPr>
          <w:p w14:paraId="4E79A26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lastRenderedPageBreak/>
              <w:t>10</w:t>
            </w:r>
          </w:p>
        </w:tc>
        <w:tc>
          <w:tcPr>
            <w:tcW w:w="9073" w:type="dxa"/>
          </w:tcPr>
          <w:p w14:paraId="2B58B75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xml:space="preserve">. нагрівача духової шафи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плити за 1 од.</w:t>
            </w:r>
          </w:p>
        </w:tc>
      </w:tr>
      <w:tr w:rsidR="000E7964" w:rsidRPr="00813B03" w14:paraId="5C3706B7" w14:textId="77777777" w:rsidTr="000E7964">
        <w:tc>
          <w:tcPr>
            <w:tcW w:w="708" w:type="dxa"/>
            <w:vAlign w:val="center"/>
          </w:tcPr>
          <w:p w14:paraId="37CF4DA5"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11</w:t>
            </w:r>
          </w:p>
        </w:tc>
        <w:tc>
          <w:tcPr>
            <w:tcW w:w="9073" w:type="dxa"/>
          </w:tcPr>
          <w:p w14:paraId="26E28C8F"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силового кабелю за1м</w:t>
            </w:r>
          </w:p>
        </w:tc>
      </w:tr>
      <w:tr w:rsidR="000E7964" w:rsidRPr="00813B03" w14:paraId="2F0B2FE0" w14:textId="77777777" w:rsidTr="000E7964">
        <w:tc>
          <w:tcPr>
            <w:tcW w:w="708" w:type="dxa"/>
            <w:vAlign w:val="center"/>
          </w:tcPr>
          <w:p w14:paraId="4609803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12</w:t>
            </w:r>
          </w:p>
        </w:tc>
        <w:tc>
          <w:tcPr>
            <w:tcW w:w="9073" w:type="dxa"/>
          </w:tcPr>
          <w:p w14:paraId="75894AE5"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датчика-реле температури ( типу Т-32 )  </w:t>
            </w:r>
          </w:p>
        </w:tc>
      </w:tr>
      <w:tr w:rsidR="000E7964" w:rsidRPr="00813B03" w14:paraId="7EC86B0A" w14:textId="77777777" w:rsidTr="000E7964">
        <w:tc>
          <w:tcPr>
            <w:tcW w:w="708" w:type="dxa"/>
            <w:vAlign w:val="center"/>
          </w:tcPr>
          <w:p w14:paraId="5B386171"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13</w:t>
            </w:r>
          </w:p>
        </w:tc>
        <w:tc>
          <w:tcPr>
            <w:tcW w:w="9073" w:type="dxa"/>
          </w:tcPr>
          <w:p w14:paraId="1CFF075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керамічної колодки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конфорки</w:t>
            </w:r>
          </w:p>
        </w:tc>
      </w:tr>
      <w:tr w:rsidR="000E7964" w:rsidRPr="00813B03" w14:paraId="7456D5D9" w14:textId="77777777" w:rsidTr="000E7964">
        <w:tc>
          <w:tcPr>
            <w:tcW w:w="708" w:type="dxa"/>
            <w:vAlign w:val="center"/>
          </w:tcPr>
          <w:p w14:paraId="69BF5CC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14</w:t>
            </w:r>
          </w:p>
        </w:tc>
        <w:tc>
          <w:tcPr>
            <w:tcW w:w="9073" w:type="dxa"/>
          </w:tcPr>
          <w:p w14:paraId="6D586CE7"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силової колодки (63-100А)</w:t>
            </w:r>
          </w:p>
        </w:tc>
      </w:tr>
      <w:tr w:rsidR="000E7964" w:rsidRPr="00813B03" w14:paraId="52668E4D" w14:textId="77777777" w:rsidTr="000E7964">
        <w:tc>
          <w:tcPr>
            <w:tcW w:w="708" w:type="dxa"/>
            <w:vAlign w:val="center"/>
          </w:tcPr>
          <w:p w14:paraId="4256D075"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15</w:t>
            </w:r>
          </w:p>
        </w:tc>
        <w:tc>
          <w:tcPr>
            <w:tcW w:w="9073" w:type="dxa"/>
          </w:tcPr>
          <w:p w14:paraId="1787DE44"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сигнальних ламп за 1 од.  </w:t>
            </w:r>
          </w:p>
        </w:tc>
      </w:tr>
      <w:tr w:rsidR="000E7964" w:rsidRPr="00813B03" w14:paraId="4F7119A6" w14:textId="77777777" w:rsidTr="000E7964">
        <w:tc>
          <w:tcPr>
            <w:tcW w:w="708" w:type="dxa"/>
            <w:vAlign w:val="center"/>
          </w:tcPr>
          <w:p w14:paraId="436DF145"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16</w:t>
            </w:r>
          </w:p>
        </w:tc>
        <w:tc>
          <w:tcPr>
            <w:tcW w:w="9073" w:type="dxa"/>
          </w:tcPr>
          <w:p w14:paraId="6BCDC0FA"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латунної шини за 1м.</w:t>
            </w:r>
          </w:p>
        </w:tc>
      </w:tr>
      <w:tr w:rsidR="000E7964" w:rsidRPr="00813B03" w14:paraId="59BD991F" w14:textId="77777777" w:rsidTr="000E7964">
        <w:tc>
          <w:tcPr>
            <w:tcW w:w="708" w:type="dxa"/>
            <w:vAlign w:val="center"/>
          </w:tcPr>
          <w:p w14:paraId="40F1E59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17</w:t>
            </w:r>
          </w:p>
        </w:tc>
        <w:tc>
          <w:tcPr>
            <w:tcW w:w="9073" w:type="dxa"/>
          </w:tcPr>
          <w:p w14:paraId="1B02E95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ремкомплекту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конфорки за 1од.</w:t>
            </w:r>
          </w:p>
        </w:tc>
      </w:tr>
      <w:tr w:rsidR="000E7964" w:rsidRPr="00813B03" w14:paraId="19544E32" w14:textId="77777777" w:rsidTr="000E7964">
        <w:tc>
          <w:tcPr>
            <w:tcW w:w="708" w:type="dxa"/>
            <w:vAlign w:val="center"/>
          </w:tcPr>
          <w:p w14:paraId="59A82C27"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18</w:t>
            </w:r>
          </w:p>
        </w:tc>
        <w:tc>
          <w:tcPr>
            <w:tcW w:w="9073" w:type="dxa"/>
          </w:tcPr>
          <w:p w14:paraId="23B2B19B"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w:t>
            </w:r>
            <w:proofErr w:type="spellEnd"/>
            <w:r w:rsidRPr="00813B03">
              <w:rPr>
                <w:rFonts w:ascii="Times New Roman" w:hAnsi="Times New Roman"/>
                <w:sz w:val="24"/>
                <w:szCs w:val="24"/>
              </w:rPr>
              <w:t>. пускача (</w:t>
            </w:r>
            <w:proofErr w:type="spellStart"/>
            <w:r w:rsidRPr="00813B03">
              <w:rPr>
                <w:rFonts w:ascii="Times New Roman" w:hAnsi="Times New Roman"/>
                <w:sz w:val="24"/>
                <w:szCs w:val="24"/>
              </w:rPr>
              <w:t>типа</w:t>
            </w:r>
            <w:proofErr w:type="spellEnd"/>
            <w:r w:rsidRPr="00813B03">
              <w:rPr>
                <w:rFonts w:ascii="Times New Roman" w:hAnsi="Times New Roman"/>
                <w:sz w:val="24"/>
                <w:szCs w:val="24"/>
              </w:rPr>
              <w:t xml:space="preserve"> ПМЛ)</w:t>
            </w:r>
          </w:p>
        </w:tc>
      </w:tr>
      <w:tr w:rsidR="000E7964" w:rsidRPr="00813B03" w14:paraId="589F8E0B" w14:textId="77777777" w:rsidTr="000E7964">
        <w:tc>
          <w:tcPr>
            <w:tcW w:w="708" w:type="dxa"/>
            <w:vAlign w:val="center"/>
          </w:tcPr>
          <w:p w14:paraId="52488132"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19</w:t>
            </w:r>
          </w:p>
        </w:tc>
        <w:tc>
          <w:tcPr>
            <w:tcW w:w="9073" w:type="dxa"/>
          </w:tcPr>
          <w:p w14:paraId="42913B5F"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w:t>
            </w:r>
            <w:proofErr w:type="spellEnd"/>
            <w:r w:rsidRPr="00813B03">
              <w:rPr>
                <w:rFonts w:ascii="Times New Roman" w:hAnsi="Times New Roman"/>
                <w:sz w:val="24"/>
                <w:szCs w:val="24"/>
              </w:rPr>
              <w:t>. вимикача (типу АЕ .)</w:t>
            </w:r>
          </w:p>
        </w:tc>
      </w:tr>
      <w:tr w:rsidR="000E7964" w:rsidRPr="00813B03" w14:paraId="513B7DF4" w14:textId="77777777" w:rsidTr="000E7964">
        <w:tc>
          <w:tcPr>
            <w:tcW w:w="708" w:type="dxa"/>
            <w:vAlign w:val="center"/>
          </w:tcPr>
          <w:p w14:paraId="7C19105D"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20</w:t>
            </w:r>
          </w:p>
        </w:tc>
        <w:tc>
          <w:tcPr>
            <w:tcW w:w="9073" w:type="dxa"/>
          </w:tcPr>
          <w:p w14:paraId="6895ADDA"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проводу ( РТХК 2,5) за 1 м. </w:t>
            </w:r>
          </w:p>
        </w:tc>
      </w:tr>
      <w:tr w:rsidR="000E7964" w:rsidRPr="00813B03" w14:paraId="3835903B" w14:textId="77777777" w:rsidTr="000E7964">
        <w:tc>
          <w:tcPr>
            <w:tcW w:w="708" w:type="dxa"/>
            <w:vAlign w:val="center"/>
          </w:tcPr>
          <w:p w14:paraId="725BD9D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21</w:t>
            </w:r>
          </w:p>
        </w:tc>
        <w:tc>
          <w:tcPr>
            <w:tcW w:w="9073" w:type="dxa"/>
          </w:tcPr>
          <w:p w14:paraId="48C13C5D"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заземлення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конфорки за 1 од.</w:t>
            </w:r>
          </w:p>
        </w:tc>
      </w:tr>
      <w:tr w:rsidR="000E7964" w:rsidRPr="00813B03" w14:paraId="31879934" w14:textId="77777777" w:rsidTr="000E7964">
        <w:tc>
          <w:tcPr>
            <w:tcW w:w="708" w:type="dxa"/>
            <w:vAlign w:val="center"/>
          </w:tcPr>
          <w:p w14:paraId="79EAF61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22</w:t>
            </w:r>
          </w:p>
        </w:tc>
        <w:tc>
          <w:tcPr>
            <w:tcW w:w="9073" w:type="dxa"/>
          </w:tcPr>
          <w:p w14:paraId="45F05F5F"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механізму повернення  дверей духової шафи на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плиті</w:t>
            </w:r>
          </w:p>
        </w:tc>
      </w:tr>
      <w:tr w:rsidR="000E7964" w:rsidRPr="00813B03" w14:paraId="5436E9F4" w14:textId="77777777" w:rsidTr="000E7964">
        <w:tc>
          <w:tcPr>
            <w:tcW w:w="708" w:type="dxa"/>
            <w:vAlign w:val="center"/>
          </w:tcPr>
          <w:p w14:paraId="3A0D23A0"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23</w:t>
            </w:r>
          </w:p>
        </w:tc>
        <w:tc>
          <w:tcPr>
            <w:tcW w:w="9073" w:type="dxa"/>
          </w:tcPr>
          <w:p w14:paraId="251C92C2"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w:t>
            </w:r>
            <w:proofErr w:type="spellStart"/>
            <w:r w:rsidRPr="00813B03">
              <w:rPr>
                <w:rFonts w:ascii="Times New Roman" w:hAnsi="Times New Roman"/>
                <w:sz w:val="24"/>
                <w:szCs w:val="24"/>
                <w:lang w:eastAsia="uk-UA"/>
              </w:rPr>
              <w:t>корпуса</w:t>
            </w:r>
            <w:proofErr w:type="spellEnd"/>
            <w:r w:rsidRPr="00813B03">
              <w:rPr>
                <w:rFonts w:ascii="Times New Roman" w:hAnsi="Times New Roman"/>
                <w:sz w:val="24"/>
                <w:szCs w:val="24"/>
                <w:lang w:eastAsia="uk-UA"/>
              </w:rPr>
              <w:t xml:space="preserve">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xml:space="preserve">. конфорки </w:t>
            </w:r>
          </w:p>
        </w:tc>
      </w:tr>
      <w:tr w:rsidR="000E7964" w:rsidRPr="00813B03" w14:paraId="1C42A1BA" w14:textId="77777777" w:rsidTr="000E7964">
        <w:tc>
          <w:tcPr>
            <w:tcW w:w="708" w:type="dxa"/>
            <w:vAlign w:val="center"/>
          </w:tcPr>
          <w:p w14:paraId="59BA086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24</w:t>
            </w:r>
          </w:p>
        </w:tc>
        <w:tc>
          <w:tcPr>
            <w:tcW w:w="9073" w:type="dxa"/>
          </w:tcPr>
          <w:p w14:paraId="50E27F83"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перемикача (типу ТПКП)</w:t>
            </w:r>
          </w:p>
        </w:tc>
      </w:tr>
      <w:tr w:rsidR="000E7964" w:rsidRPr="00813B03" w14:paraId="3D080CAC" w14:textId="77777777" w:rsidTr="000E7964">
        <w:tc>
          <w:tcPr>
            <w:tcW w:w="708" w:type="dxa"/>
            <w:vAlign w:val="center"/>
          </w:tcPr>
          <w:p w14:paraId="43432DF1"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25</w:t>
            </w:r>
          </w:p>
        </w:tc>
        <w:tc>
          <w:tcPr>
            <w:tcW w:w="9073" w:type="dxa"/>
          </w:tcPr>
          <w:p w14:paraId="03465A6F"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Проведення технічного обстеження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xml:space="preserve">. плити та духової шафи </w:t>
            </w:r>
            <w:r w:rsidRPr="00813B03">
              <w:rPr>
                <w:rFonts w:ascii="Times New Roman" w:hAnsi="Times New Roman"/>
                <w:sz w:val="24"/>
                <w:szCs w:val="24"/>
              </w:rPr>
              <w:t xml:space="preserve"> на придатність до  експлуатування .  </w:t>
            </w:r>
          </w:p>
        </w:tc>
      </w:tr>
    </w:tbl>
    <w:p w14:paraId="78DAECBD" w14:textId="77777777" w:rsidR="000E7964" w:rsidRPr="00813B03" w:rsidRDefault="000E7964" w:rsidP="000E7964">
      <w:pPr>
        <w:spacing w:after="0" w:line="240" w:lineRule="auto"/>
        <w:rPr>
          <w:rFonts w:ascii="Times New Roman" w:hAnsi="Times New Roman"/>
          <w:b/>
          <w:bCs/>
          <w:sz w:val="24"/>
          <w:szCs w:val="24"/>
          <w:lang w:eastAsia="uk-UA"/>
        </w:rPr>
      </w:pPr>
    </w:p>
    <w:p w14:paraId="01B8FFBB" w14:textId="77777777" w:rsidR="000E7964" w:rsidRPr="00813B03" w:rsidRDefault="000E7964" w:rsidP="000E7964">
      <w:pPr>
        <w:spacing w:after="0" w:line="240" w:lineRule="auto"/>
        <w:ind w:left="284"/>
        <w:rPr>
          <w:rFonts w:ascii="Times New Roman" w:hAnsi="Times New Roman"/>
          <w:b/>
          <w:sz w:val="24"/>
          <w:szCs w:val="24"/>
        </w:rPr>
      </w:pPr>
      <w:r w:rsidRPr="00813B03">
        <w:rPr>
          <w:rFonts w:ascii="Times New Roman" w:hAnsi="Times New Roman"/>
          <w:b/>
          <w:sz w:val="24"/>
          <w:szCs w:val="24"/>
        </w:rPr>
        <w:t xml:space="preserve">2.3. Перелік </w:t>
      </w:r>
      <w:r w:rsidRPr="00813B03">
        <w:rPr>
          <w:rFonts w:ascii="Times New Roman" w:hAnsi="Times New Roman"/>
          <w:b/>
          <w:bCs/>
          <w:sz w:val="24"/>
          <w:szCs w:val="24"/>
          <w:lang w:eastAsia="uk-UA"/>
        </w:rPr>
        <w:t>послуг</w:t>
      </w:r>
      <w:r w:rsidRPr="00813B03">
        <w:rPr>
          <w:rFonts w:ascii="Times New Roman" w:hAnsi="Times New Roman"/>
          <w:b/>
          <w:sz w:val="24"/>
          <w:szCs w:val="24"/>
        </w:rPr>
        <w:t xml:space="preserve"> на поточний ремонт духової  шафи.  </w:t>
      </w:r>
    </w:p>
    <w:p w14:paraId="31376028" w14:textId="77777777" w:rsidR="000E7964" w:rsidRPr="00813B03" w:rsidRDefault="000E7964" w:rsidP="000E7964">
      <w:pPr>
        <w:spacing w:after="0" w:line="240" w:lineRule="auto"/>
        <w:ind w:left="284"/>
        <w:rPr>
          <w:rFonts w:ascii="Times New Roman" w:hAnsi="Times New Roman"/>
          <w:b/>
          <w:sz w:val="24"/>
          <w:szCs w:val="24"/>
        </w:rPr>
      </w:pPr>
    </w:p>
    <w:tbl>
      <w:tblPr>
        <w:tblW w:w="966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8952"/>
      </w:tblGrid>
      <w:tr w:rsidR="000E7964" w:rsidRPr="00813B03" w14:paraId="4B593416" w14:textId="77777777" w:rsidTr="000E7964">
        <w:trPr>
          <w:trHeight w:val="315"/>
        </w:trPr>
        <w:tc>
          <w:tcPr>
            <w:tcW w:w="709" w:type="dxa"/>
            <w:shd w:val="clear" w:color="auto" w:fill="auto"/>
            <w:vAlign w:val="center"/>
          </w:tcPr>
          <w:p w14:paraId="3470B35A" w14:textId="77777777" w:rsidR="000E7964" w:rsidRPr="00813B03" w:rsidRDefault="000E7964" w:rsidP="000E7964">
            <w:pPr>
              <w:spacing w:after="0" w:line="240" w:lineRule="auto"/>
              <w:jc w:val="center"/>
              <w:rPr>
                <w:rFonts w:ascii="Times New Roman" w:hAnsi="Times New Roman"/>
                <w:b/>
                <w:bCs/>
                <w:sz w:val="24"/>
                <w:szCs w:val="24"/>
              </w:rPr>
            </w:pPr>
            <w:r w:rsidRPr="00813B03">
              <w:rPr>
                <w:rFonts w:ascii="Times New Roman" w:hAnsi="Times New Roman"/>
                <w:b/>
                <w:bCs/>
                <w:sz w:val="24"/>
                <w:szCs w:val="24"/>
                <w:lang w:eastAsia="uk-UA"/>
              </w:rPr>
              <w:t> №</w:t>
            </w:r>
          </w:p>
        </w:tc>
        <w:tc>
          <w:tcPr>
            <w:tcW w:w="8952" w:type="dxa"/>
            <w:shd w:val="clear" w:color="auto" w:fill="auto"/>
            <w:vAlign w:val="center"/>
          </w:tcPr>
          <w:p w14:paraId="629D65D9" w14:textId="77777777" w:rsidR="000E7964" w:rsidRPr="00813B03" w:rsidRDefault="000E7964" w:rsidP="000E7964">
            <w:pPr>
              <w:spacing w:after="0" w:line="240" w:lineRule="auto"/>
              <w:jc w:val="center"/>
              <w:rPr>
                <w:rFonts w:ascii="Times New Roman" w:hAnsi="Times New Roman"/>
                <w:b/>
                <w:bCs/>
                <w:sz w:val="24"/>
                <w:szCs w:val="24"/>
              </w:rPr>
            </w:pPr>
            <w:r w:rsidRPr="00813B03">
              <w:rPr>
                <w:rFonts w:ascii="Times New Roman" w:hAnsi="Times New Roman"/>
                <w:b/>
                <w:bCs/>
                <w:sz w:val="24"/>
                <w:szCs w:val="24"/>
                <w:lang w:eastAsia="uk-UA"/>
              </w:rPr>
              <w:t>Найменування послуг</w:t>
            </w:r>
          </w:p>
        </w:tc>
      </w:tr>
      <w:tr w:rsidR="000E7964" w:rsidRPr="00813B03" w14:paraId="20CD2C82" w14:textId="77777777" w:rsidTr="000E7964">
        <w:trPr>
          <w:trHeight w:val="315"/>
        </w:trPr>
        <w:tc>
          <w:tcPr>
            <w:tcW w:w="709" w:type="dxa"/>
            <w:shd w:val="clear" w:color="auto" w:fill="auto"/>
            <w:vAlign w:val="bottom"/>
          </w:tcPr>
          <w:p w14:paraId="38300C4E"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w:t>
            </w:r>
          </w:p>
        </w:tc>
        <w:tc>
          <w:tcPr>
            <w:tcW w:w="8952" w:type="dxa"/>
            <w:shd w:val="clear" w:color="auto" w:fill="auto"/>
          </w:tcPr>
          <w:p w14:paraId="2654DDC9"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Розбір корпусу шафи для проведення ремонту</w:t>
            </w:r>
          </w:p>
        </w:tc>
      </w:tr>
      <w:tr w:rsidR="000E7964" w:rsidRPr="00813B03" w14:paraId="42021B1C" w14:textId="77777777" w:rsidTr="000E7964">
        <w:trPr>
          <w:trHeight w:val="315"/>
        </w:trPr>
        <w:tc>
          <w:tcPr>
            <w:tcW w:w="709" w:type="dxa"/>
            <w:shd w:val="clear" w:color="auto" w:fill="auto"/>
            <w:vAlign w:val="center"/>
          </w:tcPr>
          <w:p w14:paraId="7A312B73"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w:t>
            </w:r>
          </w:p>
        </w:tc>
        <w:tc>
          <w:tcPr>
            <w:tcW w:w="8952" w:type="dxa"/>
            <w:shd w:val="clear" w:color="auto" w:fill="auto"/>
          </w:tcPr>
          <w:p w14:paraId="4B5CCBC5"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Збірка усіх вузлів шафи  / після ремонту</w:t>
            </w:r>
          </w:p>
        </w:tc>
      </w:tr>
      <w:tr w:rsidR="000E7964" w:rsidRPr="00813B03" w14:paraId="26934AB6" w14:textId="77777777" w:rsidTr="000E7964">
        <w:trPr>
          <w:trHeight w:val="315"/>
        </w:trPr>
        <w:tc>
          <w:tcPr>
            <w:tcW w:w="709" w:type="dxa"/>
            <w:shd w:val="clear" w:color="auto" w:fill="auto"/>
            <w:vAlign w:val="center"/>
          </w:tcPr>
          <w:p w14:paraId="65D6D324"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w:t>
            </w:r>
          </w:p>
        </w:tc>
        <w:tc>
          <w:tcPr>
            <w:tcW w:w="8952" w:type="dxa"/>
            <w:shd w:val="clear" w:color="auto" w:fill="auto"/>
          </w:tcPr>
          <w:p w14:paraId="7D6F0156"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Демонтаж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перемикача типу ТПКП за 1 од.</w:t>
            </w:r>
          </w:p>
        </w:tc>
      </w:tr>
      <w:tr w:rsidR="000E7964" w:rsidRPr="00813B03" w14:paraId="5B3379C1" w14:textId="77777777" w:rsidTr="000E7964">
        <w:trPr>
          <w:trHeight w:val="315"/>
        </w:trPr>
        <w:tc>
          <w:tcPr>
            <w:tcW w:w="709" w:type="dxa"/>
            <w:shd w:val="clear" w:color="auto" w:fill="auto"/>
            <w:vAlign w:val="center"/>
          </w:tcPr>
          <w:p w14:paraId="7BA5F55D"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4</w:t>
            </w:r>
          </w:p>
        </w:tc>
        <w:tc>
          <w:tcPr>
            <w:tcW w:w="8952" w:type="dxa"/>
            <w:shd w:val="clear" w:color="auto" w:fill="auto"/>
          </w:tcPr>
          <w:p w14:paraId="28C2FB67"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Монтаж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перемикача типу ТПКП за 1 од.</w:t>
            </w:r>
          </w:p>
        </w:tc>
      </w:tr>
      <w:tr w:rsidR="000E7964" w:rsidRPr="00813B03" w14:paraId="4C7E68F2" w14:textId="77777777" w:rsidTr="000E7964">
        <w:trPr>
          <w:trHeight w:val="315"/>
        </w:trPr>
        <w:tc>
          <w:tcPr>
            <w:tcW w:w="709" w:type="dxa"/>
            <w:shd w:val="clear" w:color="auto" w:fill="auto"/>
            <w:vAlign w:val="center"/>
          </w:tcPr>
          <w:p w14:paraId="60D2CB0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5</w:t>
            </w:r>
          </w:p>
        </w:tc>
        <w:tc>
          <w:tcPr>
            <w:tcW w:w="8952" w:type="dxa"/>
            <w:shd w:val="clear" w:color="auto" w:fill="auto"/>
          </w:tcPr>
          <w:p w14:paraId="11C4F883" w14:textId="77777777" w:rsidR="000E7964" w:rsidRPr="00813B03" w:rsidRDefault="000E7964" w:rsidP="000E7964">
            <w:pPr>
              <w:tabs>
                <w:tab w:val="left" w:pos="1650"/>
              </w:tabs>
              <w:spacing w:after="0" w:line="240" w:lineRule="auto"/>
              <w:jc w:val="both"/>
              <w:rPr>
                <w:rFonts w:ascii="Times New Roman" w:hAnsi="Times New Roman"/>
                <w:sz w:val="24"/>
                <w:szCs w:val="24"/>
              </w:rPr>
            </w:pPr>
            <w:r w:rsidRPr="00813B03">
              <w:rPr>
                <w:rFonts w:ascii="Times New Roman" w:hAnsi="Times New Roman"/>
                <w:sz w:val="24"/>
                <w:szCs w:val="24"/>
              </w:rPr>
              <w:t xml:space="preserve">Очищення </w:t>
            </w:r>
            <w:proofErr w:type="spellStart"/>
            <w:r w:rsidRPr="00813B03">
              <w:rPr>
                <w:rFonts w:ascii="Times New Roman" w:hAnsi="Times New Roman"/>
                <w:sz w:val="24"/>
                <w:szCs w:val="24"/>
              </w:rPr>
              <w:t>токопровідних</w:t>
            </w:r>
            <w:proofErr w:type="spellEnd"/>
            <w:r w:rsidRPr="00813B03">
              <w:rPr>
                <w:rFonts w:ascii="Times New Roman" w:hAnsi="Times New Roman"/>
                <w:sz w:val="24"/>
                <w:szCs w:val="24"/>
              </w:rPr>
              <w:t xml:space="preserve"> частин від нагару та </w:t>
            </w:r>
            <w:proofErr w:type="spellStart"/>
            <w:r w:rsidRPr="00813B03">
              <w:rPr>
                <w:rFonts w:ascii="Times New Roman" w:hAnsi="Times New Roman"/>
                <w:sz w:val="24"/>
                <w:szCs w:val="24"/>
              </w:rPr>
              <w:t>накіпу</w:t>
            </w:r>
            <w:proofErr w:type="spellEnd"/>
          </w:p>
        </w:tc>
      </w:tr>
      <w:tr w:rsidR="000E7964" w:rsidRPr="00813B03" w14:paraId="157869C8" w14:textId="77777777" w:rsidTr="000E7964">
        <w:trPr>
          <w:trHeight w:val="315"/>
        </w:trPr>
        <w:tc>
          <w:tcPr>
            <w:tcW w:w="709" w:type="dxa"/>
            <w:shd w:val="clear" w:color="auto" w:fill="auto"/>
            <w:vAlign w:val="center"/>
          </w:tcPr>
          <w:p w14:paraId="288CDDF6"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6</w:t>
            </w:r>
          </w:p>
        </w:tc>
        <w:tc>
          <w:tcPr>
            <w:tcW w:w="8952" w:type="dxa"/>
            <w:shd w:val="clear" w:color="auto" w:fill="auto"/>
          </w:tcPr>
          <w:p w14:paraId="3F2BFC3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w:t>
            </w:r>
            <w:proofErr w:type="spellEnd"/>
            <w:r w:rsidRPr="00813B03">
              <w:rPr>
                <w:rFonts w:ascii="Times New Roman" w:hAnsi="Times New Roman"/>
                <w:sz w:val="24"/>
                <w:szCs w:val="24"/>
              </w:rPr>
              <w:t>. вимикача (типу АЕ )</w:t>
            </w:r>
          </w:p>
        </w:tc>
      </w:tr>
      <w:tr w:rsidR="000E7964" w:rsidRPr="00813B03" w14:paraId="2129366A" w14:textId="77777777" w:rsidTr="000E7964">
        <w:trPr>
          <w:trHeight w:val="315"/>
        </w:trPr>
        <w:tc>
          <w:tcPr>
            <w:tcW w:w="709" w:type="dxa"/>
            <w:shd w:val="clear" w:color="auto" w:fill="auto"/>
            <w:vAlign w:val="center"/>
          </w:tcPr>
          <w:p w14:paraId="477EEB48"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7</w:t>
            </w:r>
          </w:p>
        </w:tc>
        <w:tc>
          <w:tcPr>
            <w:tcW w:w="8952" w:type="dxa"/>
            <w:shd w:val="clear" w:color="auto" w:fill="auto"/>
          </w:tcPr>
          <w:p w14:paraId="6B1509E3"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w:t>
            </w:r>
            <w:proofErr w:type="spellEnd"/>
            <w:r w:rsidRPr="00813B03">
              <w:rPr>
                <w:rFonts w:ascii="Times New Roman" w:hAnsi="Times New Roman"/>
                <w:sz w:val="24"/>
                <w:szCs w:val="24"/>
              </w:rPr>
              <w:t>. пускача (</w:t>
            </w:r>
            <w:proofErr w:type="spellStart"/>
            <w:r w:rsidRPr="00813B03">
              <w:rPr>
                <w:rFonts w:ascii="Times New Roman" w:hAnsi="Times New Roman"/>
                <w:sz w:val="24"/>
                <w:szCs w:val="24"/>
              </w:rPr>
              <w:t>типа</w:t>
            </w:r>
            <w:proofErr w:type="spellEnd"/>
            <w:r w:rsidRPr="00813B03">
              <w:rPr>
                <w:rFonts w:ascii="Times New Roman" w:hAnsi="Times New Roman"/>
                <w:sz w:val="24"/>
                <w:szCs w:val="24"/>
              </w:rPr>
              <w:t xml:space="preserve"> ПМЛ )</w:t>
            </w:r>
          </w:p>
        </w:tc>
      </w:tr>
      <w:tr w:rsidR="000E7964" w:rsidRPr="00813B03" w14:paraId="066A939D" w14:textId="77777777" w:rsidTr="000E7964">
        <w:trPr>
          <w:trHeight w:val="315"/>
        </w:trPr>
        <w:tc>
          <w:tcPr>
            <w:tcW w:w="709" w:type="dxa"/>
            <w:shd w:val="clear" w:color="auto" w:fill="auto"/>
            <w:vAlign w:val="center"/>
          </w:tcPr>
          <w:p w14:paraId="4519382E"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8</w:t>
            </w:r>
          </w:p>
        </w:tc>
        <w:tc>
          <w:tcPr>
            <w:tcW w:w="8952" w:type="dxa"/>
            <w:shd w:val="clear" w:color="auto" w:fill="auto"/>
          </w:tcPr>
          <w:p w14:paraId="738D14F9"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Заміна терморегулятора (типу Т-32)</w:t>
            </w:r>
          </w:p>
        </w:tc>
      </w:tr>
      <w:tr w:rsidR="000E7964" w:rsidRPr="00813B03" w14:paraId="6DCB31F3" w14:textId="77777777" w:rsidTr="000E7964">
        <w:trPr>
          <w:trHeight w:val="315"/>
        </w:trPr>
        <w:tc>
          <w:tcPr>
            <w:tcW w:w="709" w:type="dxa"/>
            <w:shd w:val="clear" w:color="auto" w:fill="auto"/>
            <w:vAlign w:val="center"/>
          </w:tcPr>
          <w:p w14:paraId="41ADAAF4"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9</w:t>
            </w:r>
          </w:p>
        </w:tc>
        <w:tc>
          <w:tcPr>
            <w:tcW w:w="8952" w:type="dxa"/>
            <w:shd w:val="clear" w:color="auto" w:fill="auto"/>
          </w:tcPr>
          <w:p w14:paraId="3E841FF8"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 xml:space="preserve">Заміна </w:t>
            </w:r>
            <w:proofErr w:type="spellStart"/>
            <w:r w:rsidRPr="00813B03">
              <w:rPr>
                <w:rFonts w:ascii="Times New Roman" w:hAnsi="Times New Roman"/>
                <w:color w:val="000000"/>
                <w:sz w:val="24"/>
                <w:szCs w:val="24"/>
                <w:lang w:eastAsia="uk-UA"/>
              </w:rPr>
              <w:t>ел</w:t>
            </w:r>
            <w:proofErr w:type="spellEnd"/>
            <w:r w:rsidRPr="00813B03">
              <w:rPr>
                <w:rFonts w:ascii="Times New Roman" w:hAnsi="Times New Roman"/>
                <w:color w:val="000000"/>
                <w:sz w:val="24"/>
                <w:szCs w:val="24"/>
                <w:lang w:eastAsia="uk-UA"/>
              </w:rPr>
              <w:t>. сигнальної лампи</w:t>
            </w:r>
          </w:p>
        </w:tc>
      </w:tr>
      <w:tr w:rsidR="000E7964" w:rsidRPr="00813B03" w14:paraId="5A1B5D3C" w14:textId="77777777" w:rsidTr="000E7964">
        <w:trPr>
          <w:trHeight w:val="315"/>
        </w:trPr>
        <w:tc>
          <w:tcPr>
            <w:tcW w:w="709" w:type="dxa"/>
            <w:shd w:val="clear" w:color="auto" w:fill="auto"/>
            <w:vAlign w:val="center"/>
          </w:tcPr>
          <w:p w14:paraId="274834B6"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10</w:t>
            </w:r>
          </w:p>
        </w:tc>
        <w:tc>
          <w:tcPr>
            <w:tcW w:w="8952" w:type="dxa"/>
            <w:shd w:val="clear" w:color="auto" w:fill="auto"/>
          </w:tcPr>
          <w:p w14:paraId="181AE04B"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Заміна силової колодки</w:t>
            </w:r>
          </w:p>
        </w:tc>
      </w:tr>
      <w:tr w:rsidR="000E7964" w:rsidRPr="00813B03" w14:paraId="4B09A913" w14:textId="77777777" w:rsidTr="000E7964">
        <w:trPr>
          <w:trHeight w:val="315"/>
        </w:trPr>
        <w:tc>
          <w:tcPr>
            <w:tcW w:w="709" w:type="dxa"/>
            <w:shd w:val="clear" w:color="auto" w:fill="auto"/>
            <w:vAlign w:val="center"/>
          </w:tcPr>
          <w:p w14:paraId="66D4A548"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11</w:t>
            </w:r>
          </w:p>
        </w:tc>
        <w:tc>
          <w:tcPr>
            <w:tcW w:w="8952" w:type="dxa"/>
            <w:shd w:val="clear" w:color="auto" w:fill="auto"/>
          </w:tcPr>
          <w:p w14:paraId="06D596DF"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rPr>
              <w:t xml:space="preserve">Заміна </w:t>
            </w:r>
            <w:r w:rsidRPr="00813B03">
              <w:rPr>
                <w:rFonts w:ascii="Times New Roman" w:hAnsi="Times New Roman"/>
                <w:color w:val="000000"/>
                <w:sz w:val="24"/>
                <w:szCs w:val="24"/>
                <w:lang w:eastAsia="uk-UA"/>
              </w:rPr>
              <w:t>нагрівального елементу (ТЄН)</w:t>
            </w:r>
          </w:p>
        </w:tc>
      </w:tr>
      <w:tr w:rsidR="000E7964" w:rsidRPr="00813B03" w14:paraId="50BA941B" w14:textId="77777777" w:rsidTr="000E7964">
        <w:trPr>
          <w:trHeight w:val="315"/>
        </w:trPr>
        <w:tc>
          <w:tcPr>
            <w:tcW w:w="709" w:type="dxa"/>
            <w:shd w:val="clear" w:color="auto" w:fill="auto"/>
            <w:vAlign w:val="center"/>
          </w:tcPr>
          <w:p w14:paraId="4CA8235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12</w:t>
            </w:r>
          </w:p>
        </w:tc>
        <w:tc>
          <w:tcPr>
            <w:tcW w:w="8952" w:type="dxa"/>
            <w:shd w:val="clear" w:color="auto" w:fill="auto"/>
          </w:tcPr>
          <w:p w14:paraId="696131A6"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Ремонт електросхеми ланцюга управління</w:t>
            </w:r>
          </w:p>
        </w:tc>
      </w:tr>
      <w:tr w:rsidR="000E7964" w:rsidRPr="00813B03" w14:paraId="7D77FA66" w14:textId="77777777" w:rsidTr="000E7964">
        <w:trPr>
          <w:trHeight w:val="315"/>
        </w:trPr>
        <w:tc>
          <w:tcPr>
            <w:tcW w:w="709" w:type="dxa"/>
            <w:shd w:val="clear" w:color="auto" w:fill="auto"/>
            <w:vAlign w:val="center"/>
          </w:tcPr>
          <w:p w14:paraId="20D0B1BE"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13</w:t>
            </w:r>
          </w:p>
        </w:tc>
        <w:tc>
          <w:tcPr>
            <w:tcW w:w="8952" w:type="dxa"/>
            <w:shd w:val="clear" w:color="auto" w:fill="auto"/>
          </w:tcPr>
          <w:p w14:paraId="013F8903"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Ремонт електросхеми силової частини</w:t>
            </w:r>
          </w:p>
        </w:tc>
      </w:tr>
      <w:tr w:rsidR="000E7964" w:rsidRPr="00813B03" w14:paraId="7CD1D1BC" w14:textId="77777777" w:rsidTr="000E7964">
        <w:trPr>
          <w:trHeight w:val="315"/>
        </w:trPr>
        <w:tc>
          <w:tcPr>
            <w:tcW w:w="709" w:type="dxa"/>
            <w:shd w:val="clear" w:color="auto" w:fill="auto"/>
            <w:vAlign w:val="center"/>
          </w:tcPr>
          <w:p w14:paraId="7ECE11BD"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14</w:t>
            </w:r>
          </w:p>
        </w:tc>
        <w:tc>
          <w:tcPr>
            <w:tcW w:w="8952" w:type="dxa"/>
            <w:shd w:val="clear" w:color="auto" w:fill="auto"/>
          </w:tcPr>
          <w:p w14:paraId="428B809D"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 xml:space="preserve">Ремонт корпусу </w:t>
            </w:r>
            <w:proofErr w:type="spellStart"/>
            <w:r w:rsidRPr="00813B03">
              <w:rPr>
                <w:rFonts w:ascii="Times New Roman" w:hAnsi="Times New Roman"/>
                <w:color w:val="000000"/>
                <w:sz w:val="24"/>
                <w:szCs w:val="24"/>
                <w:lang w:eastAsia="uk-UA"/>
              </w:rPr>
              <w:t>ел</w:t>
            </w:r>
            <w:proofErr w:type="spellEnd"/>
            <w:r w:rsidRPr="00813B03">
              <w:rPr>
                <w:rFonts w:ascii="Times New Roman" w:hAnsi="Times New Roman"/>
                <w:color w:val="000000"/>
                <w:sz w:val="24"/>
                <w:szCs w:val="24"/>
                <w:lang w:eastAsia="uk-UA"/>
              </w:rPr>
              <w:t xml:space="preserve">. духовки </w:t>
            </w:r>
          </w:p>
        </w:tc>
      </w:tr>
      <w:tr w:rsidR="000E7964" w:rsidRPr="00813B03" w14:paraId="7C5E5703" w14:textId="77777777" w:rsidTr="000E7964">
        <w:trPr>
          <w:trHeight w:val="315"/>
        </w:trPr>
        <w:tc>
          <w:tcPr>
            <w:tcW w:w="709" w:type="dxa"/>
            <w:shd w:val="clear" w:color="auto" w:fill="auto"/>
            <w:vAlign w:val="center"/>
          </w:tcPr>
          <w:p w14:paraId="18681D2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15</w:t>
            </w:r>
          </w:p>
        </w:tc>
        <w:tc>
          <w:tcPr>
            <w:tcW w:w="8952" w:type="dxa"/>
            <w:shd w:val="clear" w:color="auto" w:fill="auto"/>
          </w:tcPr>
          <w:p w14:paraId="6D33EED5"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механізму повернення  дверей духової шафи </w:t>
            </w:r>
          </w:p>
        </w:tc>
      </w:tr>
      <w:tr w:rsidR="000E7964" w:rsidRPr="00813B03" w14:paraId="75981292" w14:textId="77777777" w:rsidTr="000E7964">
        <w:trPr>
          <w:trHeight w:val="315"/>
        </w:trPr>
        <w:tc>
          <w:tcPr>
            <w:tcW w:w="709" w:type="dxa"/>
            <w:shd w:val="clear" w:color="auto" w:fill="auto"/>
            <w:vAlign w:val="center"/>
          </w:tcPr>
          <w:p w14:paraId="4A3D152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16</w:t>
            </w:r>
          </w:p>
        </w:tc>
        <w:tc>
          <w:tcPr>
            <w:tcW w:w="8952" w:type="dxa"/>
            <w:shd w:val="clear" w:color="auto" w:fill="auto"/>
          </w:tcPr>
          <w:p w14:paraId="24629919"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перемикача (типу ТПКП)</w:t>
            </w:r>
          </w:p>
        </w:tc>
      </w:tr>
      <w:tr w:rsidR="000E7964" w:rsidRPr="00813B03" w14:paraId="3BBF0712" w14:textId="77777777" w:rsidTr="000E7964">
        <w:trPr>
          <w:trHeight w:val="315"/>
        </w:trPr>
        <w:tc>
          <w:tcPr>
            <w:tcW w:w="709" w:type="dxa"/>
            <w:shd w:val="clear" w:color="auto" w:fill="auto"/>
            <w:vAlign w:val="center"/>
          </w:tcPr>
          <w:p w14:paraId="660D579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17</w:t>
            </w:r>
          </w:p>
        </w:tc>
        <w:tc>
          <w:tcPr>
            <w:tcW w:w="8952" w:type="dxa"/>
            <w:shd w:val="clear" w:color="auto" w:fill="auto"/>
          </w:tcPr>
          <w:p w14:paraId="28E6DD28"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color w:val="000000"/>
                <w:sz w:val="24"/>
                <w:szCs w:val="24"/>
                <w:lang w:eastAsia="uk-UA"/>
              </w:rPr>
              <w:t>Ремонт перевірка заземлення</w:t>
            </w:r>
          </w:p>
        </w:tc>
      </w:tr>
      <w:tr w:rsidR="000E7964" w:rsidRPr="00813B03" w14:paraId="42A62349" w14:textId="77777777" w:rsidTr="000E7964">
        <w:trPr>
          <w:trHeight w:val="315"/>
        </w:trPr>
        <w:tc>
          <w:tcPr>
            <w:tcW w:w="709" w:type="dxa"/>
            <w:shd w:val="clear" w:color="auto" w:fill="auto"/>
            <w:vAlign w:val="center"/>
          </w:tcPr>
          <w:p w14:paraId="2A7F1894"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18</w:t>
            </w:r>
          </w:p>
        </w:tc>
        <w:tc>
          <w:tcPr>
            <w:tcW w:w="8952" w:type="dxa"/>
            <w:shd w:val="clear" w:color="auto" w:fill="auto"/>
          </w:tcPr>
          <w:p w14:paraId="68DEB3D7"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rPr>
              <w:t xml:space="preserve">Слюсарно-зварювальні послуги </w:t>
            </w:r>
          </w:p>
        </w:tc>
      </w:tr>
      <w:tr w:rsidR="000E7964" w:rsidRPr="00813B03" w14:paraId="15820463" w14:textId="77777777" w:rsidTr="000E7964">
        <w:trPr>
          <w:trHeight w:val="315"/>
        </w:trPr>
        <w:tc>
          <w:tcPr>
            <w:tcW w:w="709" w:type="dxa"/>
            <w:shd w:val="clear" w:color="auto" w:fill="auto"/>
            <w:vAlign w:val="center"/>
          </w:tcPr>
          <w:p w14:paraId="7AA47BB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19</w:t>
            </w:r>
          </w:p>
        </w:tc>
        <w:tc>
          <w:tcPr>
            <w:tcW w:w="8952" w:type="dxa"/>
            <w:shd w:val="clear" w:color="auto" w:fill="auto"/>
          </w:tcPr>
          <w:p w14:paraId="132BE1C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Проведення технічного обстеження</w:t>
            </w:r>
            <w:r w:rsidRPr="00813B03">
              <w:rPr>
                <w:rFonts w:ascii="Times New Roman" w:hAnsi="Times New Roman"/>
                <w:sz w:val="24"/>
                <w:szCs w:val="24"/>
                <w:lang w:eastAsia="uk-UA"/>
              </w:rPr>
              <w:t xml:space="preserve"> духової шафи </w:t>
            </w:r>
            <w:r w:rsidRPr="00813B03">
              <w:rPr>
                <w:rFonts w:ascii="Times New Roman" w:hAnsi="Times New Roman"/>
                <w:sz w:val="24"/>
                <w:szCs w:val="24"/>
              </w:rPr>
              <w:t xml:space="preserve">на придатність до експлуатування .  </w:t>
            </w:r>
          </w:p>
        </w:tc>
      </w:tr>
    </w:tbl>
    <w:p w14:paraId="37EF0310" w14:textId="77777777" w:rsidR="000E7964" w:rsidRPr="00813B03" w:rsidRDefault="000E7964" w:rsidP="000E7964">
      <w:pPr>
        <w:spacing w:after="0" w:line="240" w:lineRule="auto"/>
        <w:rPr>
          <w:rFonts w:ascii="Times New Roman" w:hAnsi="Times New Roman"/>
          <w:b/>
          <w:bCs/>
          <w:sz w:val="24"/>
          <w:szCs w:val="24"/>
          <w:lang w:eastAsia="uk-UA"/>
        </w:rPr>
      </w:pPr>
    </w:p>
    <w:p w14:paraId="67554005" w14:textId="77777777" w:rsidR="000E7964" w:rsidRPr="00813B03" w:rsidRDefault="000E7964" w:rsidP="000E7964">
      <w:pPr>
        <w:spacing w:after="0" w:line="240" w:lineRule="auto"/>
        <w:ind w:left="284"/>
        <w:rPr>
          <w:rFonts w:ascii="Times New Roman" w:hAnsi="Times New Roman"/>
          <w:b/>
          <w:bCs/>
          <w:sz w:val="24"/>
          <w:szCs w:val="24"/>
          <w:lang w:eastAsia="uk-UA"/>
        </w:rPr>
      </w:pPr>
      <w:r w:rsidRPr="00813B03">
        <w:rPr>
          <w:rFonts w:ascii="Times New Roman" w:hAnsi="Times New Roman"/>
          <w:b/>
          <w:bCs/>
          <w:sz w:val="24"/>
          <w:szCs w:val="24"/>
          <w:lang w:eastAsia="uk-UA"/>
        </w:rPr>
        <w:t>2.4. Перелік послуг на</w:t>
      </w:r>
      <w:r w:rsidRPr="00813B03">
        <w:rPr>
          <w:rFonts w:ascii="Times New Roman" w:hAnsi="Times New Roman"/>
          <w:b/>
          <w:sz w:val="24"/>
          <w:szCs w:val="24"/>
        </w:rPr>
        <w:t xml:space="preserve"> поточний</w:t>
      </w:r>
      <w:r w:rsidRPr="00813B03">
        <w:rPr>
          <w:rFonts w:ascii="Times New Roman" w:hAnsi="Times New Roman"/>
          <w:b/>
          <w:bCs/>
          <w:sz w:val="24"/>
          <w:szCs w:val="24"/>
          <w:lang w:eastAsia="uk-UA"/>
        </w:rPr>
        <w:t xml:space="preserve"> ремонт </w:t>
      </w:r>
      <w:proofErr w:type="spellStart"/>
      <w:r w:rsidRPr="00813B03">
        <w:rPr>
          <w:rFonts w:ascii="Times New Roman" w:hAnsi="Times New Roman"/>
          <w:b/>
          <w:bCs/>
          <w:sz w:val="24"/>
          <w:szCs w:val="24"/>
          <w:lang w:eastAsia="uk-UA"/>
        </w:rPr>
        <w:t>ел</w:t>
      </w:r>
      <w:proofErr w:type="spellEnd"/>
      <w:r w:rsidRPr="00813B03">
        <w:rPr>
          <w:rFonts w:ascii="Times New Roman" w:hAnsi="Times New Roman"/>
          <w:b/>
          <w:bCs/>
          <w:sz w:val="24"/>
          <w:szCs w:val="24"/>
          <w:lang w:eastAsia="uk-UA"/>
        </w:rPr>
        <w:t>. сковороди.</w:t>
      </w:r>
    </w:p>
    <w:p w14:paraId="4C85FD65" w14:textId="77777777" w:rsidR="000E7964" w:rsidRPr="00813B03" w:rsidRDefault="000E7964" w:rsidP="000E7964">
      <w:pPr>
        <w:spacing w:after="0" w:line="240" w:lineRule="auto"/>
        <w:ind w:left="284"/>
        <w:rPr>
          <w:rFonts w:ascii="Times New Roman" w:hAnsi="Times New Roman"/>
          <w:b/>
          <w:bCs/>
          <w:sz w:val="24"/>
          <w:szCs w:val="24"/>
          <w:lang w:eastAsia="uk-UA"/>
        </w:rPr>
      </w:pPr>
    </w:p>
    <w:tbl>
      <w:tblPr>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931"/>
      </w:tblGrid>
      <w:tr w:rsidR="000E7964" w:rsidRPr="00813B03" w14:paraId="517F2C9A" w14:textId="77777777" w:rsidTr="000E7964">
        <w:tc>
          <w:tcPr>
            <w:tcW w:w="708" w:type="dxa"/>
            <w:vAlign w:val="center"/>
          </w:tcPr>
          <w:p w14:paraId="4B56F604" w14:textId="77777777" w:rsidR="000E7964" w:rsidRPr="00813B03" w:rsidRDefault="000E7964" w:rsidP="000E7964">
            <w:pPr>
              <w:spacing w:after="0" w:line="240" w:lineRule="auto"/>
              <w:jc w:val="center"/>
              <w:rPr>
                <w:rFonts w:ascii="Times New Roman" w:hAnsi="Times New Roman"/>
                <w:b/>
                <w:bCs/>
                <w:sz w:val="24"/>
                <w:szCs w:val="24"/>
              </w:rPr>
            </w:pPr>
            <w:r w:rsidRPr="00813B03">
              <w:rPr>
                <w:rFonts w:ascii="Times New Roman" w:hAnsi="Times New Roman"/>
                <w:b/>
                <w:bCs/>
                <w:sz w:val="24"/>
                <w:szCs w:val="24"/>
                <w:lang w:eastAsia="uk-UA"/>
              </w:rPr>
              <w:t>№ </w:t>
            </w:r>
          </w:p>
        </w:tc>
        <w:tc>
          <w:tcPr>
            <w:tcW w:w="8931" w:type="dxa"/>
            <w:vAlign w:val="center"/>
          </w:tcPr>
          <w:p w14:paraId="6228C7A0" w14:textId="77777777" w:rsidR="000E7964" w:rsidRPr="00813B03" w:rsidRDefault="000E7964" w:rsidP="000E7964">
            <w:pPr>
              <w:spacing w:after="0" w:line="240" w:lineRule="auto"/>
              <w:jc w:val="center"/>
              <w:rPr>
                <w:rFonts w:ascii="Times New Roman" w:hAnsi="Times New Roman"/>
                <w:b/>
                <w:bCs/>
                <w:sz w:val="24"/>
                <w:szCs w:val="24"/>
              </w:rPr>
            </w:pPr>
            <w:r w:rsidRPr="00813B03">
              <w:rPr>
                <w:rFonts w:ascii="Times New Roman" w:hAnsi="Times New Roman"/>
                <w:b/>
                <w:bCs/>
                <w:sz w:val="24"/>
                <w:szCs w:val="24"/>
                <w:lang w:eastAsia="uk-UA"/>
              </w:rPr>
              <w:t>Найменування послуг</w:t>
            </w:r>
          </w:p>
        </w:tc>
      </w:tr>
      <w:tr w:rsidR="000E7964" w:rsidRPr="00813B03" w14:paraId="2FAFD354" w14:textId="77777777" w:rsidTr="000E7964">
        <w:tc>
          <w:tcPr>
            <w:tcW w:w="708" w:type="dxa"/>
            <w:vAlign w:val="bottom"/>
          </w:tcPr>
          <w:p w14:paraId="16DEE3DE"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w:t>
            </w:r>
          </w:p>
        </w:tc>
        <w:tc>
          <w:tcPr>
            <w:tcW w:w="8931" w:type="dxa"/>
          </w:tcPr>
          <w:p w14:paraId="7FD87FE8"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 xml:space="preserve">Розбирання вузлів для ремонту </w:t>
            </w:r>
            <w:proofErr w:type="spellStart"/>
            <w:r w:rsidRPr="00813B03">
              <w:rPr>
                <w:rFonts w:ascii="Times New Roman" w:hAnsi="Times New Roman"/>
                <w:color w:val="000000"/>
                <w:sz w:val="24"/>
                <w:szCs w:val="24"/>
                <w:lang w:eastAsia="uk-UA"/>
              </w:rPr>
              <w:t>ел</w:t>
            </w:r>
            <w:proofErr w:type="spellEnd"/>
            <w:r w:rsidRPr="00813B03">
              <w:rPr>
                <w:rFonts w:ascii="Times New Roman" w:hAnsi="Times New Roman"/>
                <w:color w:val="000000"/>
                <w:sz w:val="24"/>
                <w:szCs w:val="24"/>
                <w:lang w:eastAsia="uk-UA"/>
              </w:rPr>
              <w:t>. сковороди</w:t>
            </w:r>
            <w:r w:rsidRPr="00813B03">
              <w:rPr>
                <w:rFonts w:ascii="Times New Roman" w:hAnsi="Times New Roman"/>
                <w:color w:val="000000"/>
                <w:sz w:val="24"/>
                <w:szCs w:val="24"/>
              </w:rPr>
              <w:tab/>
            </w:r>
          </w:p>
        </w:tc>
      </w:tr>
      <w:tr w:rsidR="000E7964" w:rsidRPr="00813B03" w14:paraId="32062E43" w14:textId="77777777" w:rsidTr="000E7964">
        <w:tc>
          <w:tcPr>
            <w:tcW w:w="708" w:type="dxa"/>
            <w:vAlign w:val="center"/>
          </w:tcPr>
          <w:p w14:paraId="074B14A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w:t>
            </w:r>
          </w:p>
        </w:tc>
        <w:tc>
          <w:tcPr>
            <w:tcW w:w="8931" w:type="dxa"/>
          </w:tcPr>
          <w:p w14:paraId="66645462" w14:textId="77777777" w:rsidR="000E7964" w:rsidRPr="00813B03" w:rsidRDefault="000E7964" w:rsidP="000E7964">
            <w:pPr>
              <w:tabs>
                <w:tab w:val="left" w:pos="1080"/>
              </w:tabs>
              <w:spacing w:after="0" w:line="240" w:lineRule="auto"/>
              <w:rPr>
                <w:rFonts w:ascii="Times New Roman" w:hAnsi="Times New Roman"/>
                <w:color w:val="000000"/>
                <w:sz w:val="24"/>
                <w:szCs w:val="24"/>
                <w:lang w:eastAsia="uk-UA"/>
              </w:rPr>
            </w:pPr>
            <w:r w:rsidRPr="00813B03">
              <w:rPr>
                <w:rFonts w:ascii="Times New Roman" w:hAnsi="Times New Roman"/>
                <w:color w:val="000000"/>
                <w:sz w:val="24"/>
                <w:szCs w:val="24"/>
                <w:lang w:eastAsia="uk-UA"/>
              </w:rPr>
              <w:t xml:space="preserve">Збірка вузлів </w:t>
            </w:r>
            <w:proofErr w:type="spellStart"/>
            <w:r w:rsidRPr="00813B03">
              <w:rPr>
                <w:rFonts w:ascii="Times New Roman" w:hAnsi="Times New Roman"/>
                <w:color w:val="000000"/>
                <w:sz w:val="24"/>
                <w:szCs w:val="24"/>
                <w:lang w:eastAsia="uk-UA"/>
              </w:rPr>
              <w:t>ел</w:t>
            </w:r>
            <w:proofErr w:type="spellEnd"/>
            <w:r w:rsidRPr="00813B03">
              <w:rPr>
                <w:rFonts w:ascii="Times New Roman" w:hAnsi="Times New Roman"/>
                <w:color w:val="000000"/>
                <w:sz w:val="24"/>
                <w:szCs w:val="24"/>
                <w:lang w:eastAsia="uk-UA"/>
              </w:rPr>
              <w:t>. сковороди</w:t>
            </w:r>
            <w:r w:rsidRPr="00813B03">
              <w:rPr>
                <w:rFonts w:ascii="Times New Roman" w:hAnsi="Times New Roman"/>
                <w:color w:val="000000"/>
                <w:sz w:val="24"/>
                <w:szCs w:val="24"/>
              </w:rPr>
              <w:tab/>
            </w:r>
          </w:p>
        </w:tc>
      </w:tr>
      <w:tr w:rsidR="000E7964" w:rsidRPr="00813B03" w14:paraId="0F7FFF9F" w14:textId="77777777" w:rsidTr="000E7964">
        <w:tc>
          <w:tcPr>
            <w:tcW w:w="708" w:type="dxa"/>
            <w:vAlign w:val="center"/>
          </w:tcPr>
          <w:p w14:paraId="32298114"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w:t>
            </w:r>
          </w:p>
        </w:tc>
        <w:tc>
          <w:tcPr>
            <w:tcW w:w="8931" w:type="dxa"/>
          </w:tcPr>
          <w:p w14:paraId="7D49B3B4"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Демонтаж поворотного вузла</w:t>
            </w:r>
          </w:p>
        </w:tc>
      </w:tr>
      <w:tr w:rsidR="000E7964" w:rsidRPr="00813B03" w14:paraId="7318BFB6" w14:textId="77777777" w:rsidTr="000E7964">
        <w:tc>
          <w:tcPr>
            <w:tcW w:w="708" w:type="dxa"/>
            <w:vAlign w:val="center"/>
          </w:tcPr>
          <w:p w14:paraId="3C7E3AB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4</w:t>
            </w:r>
          </w:p>
        </w:tc>
        <w:tc>
          <w:tcPr>
            <w:tcW w:w="8931" w:type="dxa"/>
          </w:tcPr>
          <w:p w14:paraId="519F9B61"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rPr>
              <w:t xml:space="preserve">Демонтаж </w:t>
            </w:r>
            <w:proofErr w:type="spellStart"/>
            <w:r w:rsidRPr="00813B03">
              <w:rPr>
                <w:rFonts w:ascii="Times New Roman" w:hAnsi="Times New Roman"/>
                <w:color w:val="000000"/>
                <w:sz w:val="24"/>
                <w:szCs w:val="24"/>
              </w:rPr>
              <w:t>чугунної</w:t>
            </w:r>
            <w:proofErr w:type="spellEnd"/>
            <w:r w:rsidRPr="00813B03">
              <w:rPr>
                <w:rFonts w:ascii="Times New Roman" w:hAnsi="Times New Roman"/>
                <w:color w:val="000000"/>
                <w:sz w:val="24"/>
                <w:szCs w:val="24"/>
              </w:rPr>
              <w:t xml:space="preserve"> </w:t>
            </w:r>
            <w:proofErr w:type="spellStart"/>
            <w:r w:rsidRPr="00813B03">
              <w:rPr>
                <w:rFonts w:ascii="Times New Roman" w:hAnsi="Times New Roman"/>
                <w:color w:val="000000"/>
                <w:sz w:val="24"/>
                <w:szCs w:val="24"/>
              </w:rPr>
              <w:t>чаши</w:t>
            </w:r>
            <w:proofErr w:type="spellEnd"/>
            <w:r w:rsidRPr="00813B03">
              <w:rPr>
                <w:rFonts w:ascii="Times New Roman" w:hAnsi="Times New Roman"/>
                <w:color w:val="000000"/>
                <w:sz w:val="24"/>
                <w:szCs w:val="24"/>
              </w:rPr>
              <w:t xml:space="preserve"> </w:t>
            </w:r>
            <w:proofErr w:type="spellStart"/>
            <w:r w:rsidRPr="00813B03">
              <w:rPr>
                <w:rFonts w:ascii="Times New Roman" w:hAnsi="Times New Roman"/>
                <w:color w:val="000000"/>
                <w:sz w:val="24"/>
                <w:szCs w:val="24"/>
                <w:lang w:eastAsia="uk-UA"/>
              </w:rPr>
              <w:t>ел</w:t>
            </w:r>
            <w:proofErr w:type="spellEnd"/>
            <w:r w:rsidRPr="00813B03">
              <w:rPr>
                <w:rFonts w:ascii="Times New Roman" w:hAnsi="Times New Roman"/>
                <w:color w:val="000000"/>
                <w:sz w:val="24"/>
                <w:szCs w:val="24"/>
                <w:lang w:eastAsia="uk-UA"/>
              </w:rPr>
              <w:t>. сковороди</w:t>
            </w:r>
          </w:p>
        </w:tc>
      </w:tr>
      <w:tr w:rsidR="000E7964" w:rsidRPr="00813B03" w14:paraId="6F855AE4" w14:textId="77777777" w:rsidTr="000E7964">
        <w:tc>
          <w:tcPr>
            <w:tcW w:w="708" w:type="dxa"/>
            <w:vAlign w:val="center"/>
          </w:tcPr>
          <w:p w14:paraId="177FA367"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lastRenderedPageBreak/>
              <w:t>5</w:t>
            </w:r>
          </w:p>
        </w:tc>
        <w:tc>
          <w:tcPr>
            <w:tcW w:w="8931" w:type="dxa"/>
          </w:tcPr>
          <w:p w14:paraId="16AC6AAE"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Монтаж поворотного вузла</w:t>
            </w:r>
          </w:p>
        </w:tc>
      </w:tr>
      <w:tr w:rsidR="000E7964" w:rsidRPr="00813B03" w14:paraId="6F14282E" w14:textId="77777777" w:rsidTr="000E7964">
        <w:tc>
          <w:tcPr>
            <w:tcW w:w="708" w:type="dxa"/>
            <w:vAlign w:val="center"/>
          </w:tcPr>
          <w:p w14:paraId="69FCDA2E"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6</w:t>
            </w:r>
          </w:p>
        </w:tc>
        <w:tc>
          <w:tcPr>
            <w:tcW w:w="8931" w:type="dxa"/>
          </w:tcPr>
          <w:p w14:paraId="244B1292"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rPr>
              <w:t xml:space="preserve">Монтаж </w:t>
            </w:r>
            <w:proofErr w:type="spellStart"/>
            <w:r w:rsidRPr="00813B03">
              <w:rPr>
                <w:rFonts w:ascii="Times New Roman" w:hAnsi="Times New Roman"/>
                <w:color w:val="000000"/>
                <w:sz w:val="24"/>
                <w:szCs w:val="24"/>
              </w:rPr>
              <w:t>чугунної</w:t>
            </w:r>
            <w:proofErr w:type="spellEnd"/>
            <w:r w:rsidRPr="00813B03">
              <w:rPr>
                <w:rFonts w:ascii="Times New Roman" w:hAnsi="Times New Roman"/>
                <w:color w:val="000000"/>
                <w:sz w:val="24"/>
                <w:szCs w:val="24"/>
              </w:rPr>
              <w:t xml:space="preserve"> </w:t>
            </w:r>
            <w:proofErr w:type="spellStart"/>
            <w:r w:rsidRPr="00813B03">
              <w:rPr>
                <w:rFonts w:ascii="Times New Roman" w:hAnsi="Times New Roman"/>
                <w:color w:val="000000"/>
                <w:sz w:val="24"/>
                <w:szCs w:val="24"/>
              </w:rPr>
              <w:t>чаши</w:t>
            </w:r>
            <w:proofErr w:type="spellEnd"/>
            <w:r w:rsidRPr="00813B03">
              <w:rPr>
                <w:rFonts w:ascii="Times New Roman" w:hAnsi="Times New Roman"/>
                <w:color w:val="000000"/>
                <w:sz w:val="24"/>
                <w:szCs w:val="24"/>
              </w:rPr>
              <w:t xml:space="preserve"> </w:t>
            </w:r>
            <w:proofErr w:type="spellStart"/>
            <w:r w:rsidRPr="00813B03">
              <w:rPr>
                <w:rFonts w:ascii="Times New Roman" w:hAnsi="Times New Roman"/>
                <w:color w:val="000000"/>
                <w:sz w:val="24"/>
                <w:szCs w:val="24"/>
                <w:lang w:eastAsia="uk-UA"/>
              </w:rPr>
              <w:t>ел</w:t>
            </w:r>
            <w:proofErr w:type="spellEnd"/>
            <w:r w:rsidRPr="00813B03">
              <w:rPr>
                <w:rFonts w:ascii="Times New Roman" w:hAnsi="Times New Roman"/>
                <w:color w:val="000000"/>
                <w:sz w:val="24"/>
                <w:szCs w:val="24"/>
                <w:lang w:eastAsia="uk-UA"/>
              </w:rPr>
              <w:t>. сковороди</w:t>
            </w:r>
          </w:p>
        </w:tc>
      </w:tr>
      <w:tr w:rsidR="000E7964" w:rsidRPr="00813B03" w14:paraId="39AC3E48" w14:textId="77777777" w:rsidTr="000E7964">
        <w:tc>
          <w:tcPr>
            <w:tcW w:w="708" w:type="dxa"/>
            <w:vAlign w:val="center"/>
          </w:tcPr>
          <w:p w14:paraId="73564EF0"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7</w:t>
            </w:r>
          </w:p>
        </w:tc>
        <w:tc>
          <w:tcPr>
            <w:tcW w:w="8931" w:type="dxa"/>
          </w:tcPr>
          <w:p w14:paraId="511F527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w:t>
            </w:r>
            <w:proofErr w:type="spellEnd"/>
            <w:r w:rsidRPr="00813B03">
              <w:rPr>
                <w:rFonts w:ascii="Times New Roman" w:hAnsi="Times New Roman"/>
                <w:sz w:val="24"/>
                <w:szCs w:val="24"/>
              </w:rPr>
              <w:t>. пускача (</w:t>
            </w:r>
            <w:proofErr w:type="spellStart"/>
            <w:r w:rsidRPr="00813B03">
              <w:rPr>
                <w:rFonts w:ascii="Times New Roman" w:hAnsi="Times New Roman"/>
                <w:sz w:val="24"/>
                <w:szCs w:val="24"/>
              </w:rPr>
              <w:t>типа</w:t>
            </w:r>
            <w:proofErr w:type="spellEnd"/>
            <w:r w:rsidRPr="00813B03">
              <w:rPr>
                <w:rFonts w:ascii="Times New Roman" w:hAnsi="Times New Roman"/>
                <w:sz w:val="24"/>
                <w:szCs w:val="24"/>
              </w:rPr>
              <w:t xml:space="preserve"> ПМЛ )</w:t>
            </w:r>
          </w:p>
        </w:tc>
      </w:tr>
      <w:tr w:rsidR="000E7964" w:rsidRPr="00813B03" w14:paraId="778B3EA1" w14:textId="77777777" w:rsidTr="000E7964">
        <w:tc>
          <w:tcPr>
            <w:tcW w:w="708" w:type="dxa"/>
            <w:vAlign w:val="center"/>
          </w:tcPr>
          <w:p w14:paraId="1FDE24D4"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8</w:t>
            </w:r>
          </w:p>
        </w:tc>
        <w:tc>
          <w:tcPr>
            <w:tcW w:w="8931" w:type="dxa"/>
          </w:tcPr>
          <w:p w14:paraId="2837963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ел.вимикача</w:t>
            </w:r>
            <w:proofErr w:type="spellEnd"/>
            <w:r w:rsidRPr="00813B03">
              <w:rPr>
                <w:rFonts w:ascii="Times New Roman" w:hAnsi="Times New Roman"/>
                <w:sz w:val="24"/>
                <w:szCs w:val="24"/>
              </w:rPr>
              <w:t xml:space="preserve"> (типу АЕ )</w:t>
            </w:r>
          </w:p>
        </w:tc>
      </w:tr>
      <w:tr w:rsidR="000E7964" w:rsidRPr="00813B03" w14:paraId="4BA4F168" w14:textId="77777777" w:rsidTr="000E7964">
        <w:tc>
          <w:tcPr>
            <w:tcW w:w="708" w:type="dxa"/>
            <w:vAlign w:val="center"/>
          </w:tcPr>
          <w:p w14:paraId="33EEA797"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9</w:t>
            </w:r>
          </w:p>
        </w:tc>
        <w:tc>
          <w:tcPr>
            <w:tcW w:w="8931" w:type="dxa"/>
          </w:tcPr>
          <w:p w14:paraId="65A0247E"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Заміна ремкомплекту нагрівального елементу</w:t>
            </w:r>
          </w:p>
        </w:tc>
      </w:tr>
      <w:tr w:rsidR="000E7964" w:rsidRPr="00813B03" w14:paraId="5C703D1D" w14:textId="77777777" w:rsidTr="000E7964">
        <w:tc>
          <w:tcPr>
            <w:tcW w:w="708" w:type="dxa"/>
            <w:vAlign w:val="center"/>
          </w:tcPr>
          <w:p w14:paraId="11CDF162"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10</w:t>
            </w:r>
          </w:p>
        </w:tc>
        <w:tc>
          <w:tcPr>
            <w:tcW w:w="8931" w:type="dxa"/>
          </w:tcPr>
          <w:p w14:paraId="24B204D6"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rPr>
              <w:t xml:space="preserve">Заміна </w:t>
            </w:r>
            <w:r w:rsidRPr="00813B03">
              <w:rPr>
                <w:rFonts w:ascii="Times New Roman" w:hAnsi="Times New Roman"/>
                <w:color w:val="000000"/>
                <w:sz w:val="24"/>
                <w:szCs w:val="24"/>
                <w:lang w:eastAsia="uk-UA"/>
              </w:rPr>
              <w:t>нагрівального елементу (ТЄН)</w:t>
            </w:r>
          </w:p>
        </w:tc>
      </w:tr>
      <w:tr w:rsidR="000E7964" w:rsidRPr="00813B03" w14:paraId="45BA643D" w14:textId="77777777" w:rsidTr="000E7964">
        <w:tc>
          <w:tcPr>
            <w:tcW w:w="708" w:type="dxa"/>
            <w:vAlign w:val="center"/>
          </w:tcPr>
          <w:p w14:paraId="58E5644A"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11</w:t>
            </w:r>
          </w:p>
        </w:tc>
        <w:tc>
          <w:tcPr>
            <w:tcW w:w="8931" w:type="dxa"/>
          </w:tcPr>
          <w:p w14:paraId="73455427"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Заміна терморегулятора (типу Т-32)</w:t>
            </w:r>
          </w:p>
        </w:tc>
      </w:tr>
      <w:tr w:rsidR="000E7964" w:rsidRPr="00813B03" w14:paraId="3B9526BF" w14:textId="77777777" w:rsidTr="000E7964">
        <w:tc>
          <w:tcPr>
            <w:tcW w:w="708" w:type="dxa"/>
            <w:vAlign w:val="center"/>
          </w:tcPr>
          <w:p w14:paraId="1AA44C9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12</w:t>
            </w:r>
          </w:p>
        </w:tc>
        <w:tc>
          <w:tcPr>
            <w:tcW w:w="8931" w:type="dxa"/>
          </w:tcPr>
          <w:p w14:paraId="2C1BA4FC"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 xml:space="preserve">Заміна </w:t>
            </w:r>
            <w:proofErr w:type="spellStart"/>
            <w:r w:rsidRPr="00813B03">
              <w:rPr>
                <w:rFonts w:ascii="Times New Roman" w:hAnsi="Times New Roman"/>
                <w:color w:val="000000"/>
                <w:sz w:val="24"/>
                <w:szCs w:val="24"/>
                <w:lang w:eastAsia="uk-UA"/>
              </w:rPr>
              <w:t>ел</w:t>
            </w:r>
            <w:proofErr w:type="spellEnd"/>
            <w:r w:rsidRPr="00813B03">
              <w:rPr>
                <w:rFonts w:ascii="Times New Roman" w:hAnsi="Times New Roman"/>
                <w:color w:val="000000"/>
                <w:sz w:val="24"/>
                <w:szCs w:val="24"/>
                <w:lang w:eastAsia="uk-UA"/>
              </w:rPr>
              <w:t>. сигнальної лампи</w:t>
            </w:r>
          </w:p>
        </w:tc>
      </w:tr>
      <w:tr w:rsidR="000E7964" w:rsidRPr="00813B03" w14:paraId="12F10DBE" w14:textId="77777777" w:rsidTr="000E7964">
        <w:tc>
          <w:tcPr>
            <w:tcW w:w="708" w:type="dxa"/>
            <w:vAlign w:val="center"/>
          </w:tcPr>
          <w:p w14:paraId="63FC4700"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13</w:t>
            </w:r>
          </w:p>
        </w:tc>
        <w:tc>
          <w:tcPr>
            <w:tcW w:w="8931" w:type="dxa"/>
          </w:tcPr>
          <w:p w14:paraId="603CAE21"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 xml:space="preserve">Заміна кнопки Пуск-Стоп </w:t>
            </w:r>
          </w:p>
        </w:tc>
      </w:tr>
      <w:tr w:rsidR="000E7964" w:rsidRPr="00813B03" w14:paraId="7C71B4FA" w14:textId="77777777" w:rsidTr="000E7964">
        <w:tc>
          <w:tcPr>
            <w:tcW w:w="708" w:type="dxa"/>
            <w:vAlign w:val="center"/>
          </w:tcPr>
          <w:p w14:paraId="44A8FF20"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14</w:t>
            </w:r>
          </w:p>
        </w:tc>
        <w:tc>
          <w:tcPr>
            <w:tcW w:w="8931" w:type="dxa"/>
          </w:tcPr>
          <w:p w14:paraId="225044F2"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Заміна силової колодки</w:t>
            </w:r>
          </w:p>
        </w:tc>
      </w:tr>
      <w:tr w:rsidR="000E7964" w:rsidRPr="00813B03" w14:paraId="2BE58E40" w14:textId="77777777" w:rsidTr="000E7964">
        <w:tc>
          <w:tcPr>
            <w:tcW w:w="708" w:type="dxa"/>
            <w:vAlign w:val="center"/>
          </w:tcPr>
          <w:p w14:paraId="3138DC73"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15</w:t>
            </w:r>
          </w:p>
        </w:tc>
        <w:tc>
          <w:tcPr>
            <w:tcW w:w="8931" w:type="dxa"/>
          </w:tcPr>
          <w:p w14:paraId="6D6DE48B"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sz w:val="24"/>
                <w:szCs w:val="24"/>
                <w:lang w:eastAsia="uk-UA"/>
              </w:rPr>
              <w:t>Заміна пакетного перемикача</w:t>
            </w:r>
          </w:p>
        </w:tc>
      </w:tr>
      <w:tr w:rsidR="000E7964" w:rsidRPr="00813B03" w14:paraId="5D509B4D" w14:textId="77777777" w:rsidTr="000E7964">
        <w:tc>
          <w:tcPr>
            <w:tcW w:w="708" w:type="dxa"/>
            <w:vAlign w:val="center"/>
          </w:tcPr>
          <w:p w14:paraId="208EFA81"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16</w:t>
            </w:r>
          </w:p>
        </w:tc>
        <w:tc>
          <w:tcPr>
            <w:tcW w:w="8931" w:type="dxa"/>
          </w:tcPr>
          <w:p w14:paraId="282CE4C1"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rPr>
              <w:t xml:space="preserve">Заміна </w:t>
            </w:r>
            <w:proofErr w:type="spellStart"/>
            <w:r w:rsidRPr="00813B03">
              <w:rPr>
                <w:rFonts w:ascii="Times New Roman" w:hAnsi="Times New Roman"/>
                <w:color w:val="000000"/>
                <w:sz w:val="24"/>
                <w:szCs w:val="24"/>
              </w:rPr>
              <w:t>чугунної</w:t>
            </w:r>
            <w:proofErr w:type="spellEnd"/>
            <w:r w:rsidRPr="00813B03">
              <w:rPr>
                <w:rFonts w:ascii="Times New Roman" w:hAnsi="Times New Roman"/>
                <w:color w:val="000000"/>
                <w:sz w:val="24"/>
                <w:szCs w:val="24"/>
              </w:rPr>
              <w:t xml:space="preserve"> </w:t>
            </w:r>
            <w:proofErr w:type="spellStart"/>
            <w:r w:rsidRPr="00813B03">
              <w:rPr>
                <w:rFonts w:ascii="Times New Roman" w:hAnsi="Times New Roman"/>
                <w:color w:val="000000"/>
                <w:sz w:val="24"/>
                <w:szCs w:val="24"/>
              </w:rPr>
              <w:t>чаши</w:t>
            </w:r>
            <w:proofErr w:type="spellEnd"/>
            <w:r w:rsidRPr="00813B03">
              <w:rPr>
                <w:rFonts w:ascii="Times New Roman" w:hAnsi="Times New Roman"/>
                <w:color w:val="000000"/>
                <w:sz w:val="24"/>
                <w:szCs w:val="24"/>
              </w:rPr>
              <w:t xml:space="preserve"> </w:t>
            </w:r>
            <w:proofErr w:type="spellStart"/>
            <w:r w:rsidRPr="00813B03">
              <w:rPr>
                <w:rFonts w:ascii="Times New Roman" w:hAnsi="Times New Roman"/>
                <w:color w:val="000000"/>
                <w:sz w:val="24"/>
                <w:szCs w:val="24"/>
                <w:lang w:eastAsia="uk-UA"/>
              </w:rPr>
              <w:t>ел</w:t>
            </w:r>
            <w:proofErr w:type="spellEnd"/>
            <w:r w:rsidRPr="00813B03">
              <w:rPr>
                <w:rFonts w:ascii="Times New Roman" w:hAnsi="Times New Roman"/>
                <w:color w:val="000000"/>
                <w:sz w:val="24"/>
                <w:szCs w:val="24"/>
                <w:lang w:eastAsia="uk-UA"/>
              </w:rPr>
              <w:t>. сковороди</w:t>
            </w:r>
          </w:p>
        </w:tc>
      </w:tr>
      <w:tr w:rsidR="000E7964" w:rsidRPr="00813B03" w14:paraId="30808117" w14:textId="77777777" w:rsidTr="000E7964">
        <w:tc>
          <w:tcPr>
            <w:tcW w:w="708" w:type="dxa"/>
            <w:vAlign w:val="center"/>
          </w:tcPr>
          <w:p w14:paraId="7862B4F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17</w:t>
            </w:r>
          </w:p>
        </w:tc>
        <w:tc>
          <w:tcPr>
            <w:tcW w:w="8931" w:type="dxa"/>
          </w:tcPr>
          <w:p w14:paraId="7DC6037B"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Ремонт електросхеми силової частини</w:t>
            </w:r>
          </w:p>
        </w:tc>
      </w:tr>
      <w:tr w:rsidR="000E7964" w:rsidRPr="00813B03" w14:paraId="4A948DF2" w14:textId="77777777" w:rsidTr="000E7964">
        <w:tc>
          <w:tcPr>
            <w:tcW w:w="708" w:type="dxa"/>
            <w:vAlign w:val="center"/>
          </w:tcPr>
          <w:p w14:paraId="4CE52F7D"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18</w:t>
            </w:r>
          </w:p>
        </w:tc>
        <w:tc>
          <w:tcPr>
            <w:tcW w:w="8931" w:type="dxa"/>
          </w:tcPr>
          <w:p w14:paraId="0F5BA9FA"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Ремонт електросхеми ланцюга управління</w:t>
            </w:r>
          </w:p>
        </w:tc>
      </w:tr>
      <w:tr w:rsidR="000E7964" w:rsidRPr="00813B03" w14:paraId="4B4DC46F" w14:textId="77777777" w:rsidTr="000E7964">
        <w:tc>
          <w:tcPr>
            <w:tcW w:w="708" w:type="dxa"/>
            <w:vAlign w:val="center"/>
          </w:tcPr>
          <w:p w14:paraId="40166A9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19</w:t>
            </w:r>
          </w:p>
        </w:tc>
        <w:tc>
          <w:tcPr>
            <w:tcW w:w="8931" w:type="dxa"/>
          </w:tcPr>
          <w:p w14:paraId="3704B984"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Ремонт перевірка заземлення</w:t>
            </w:r>
          </w:p>
        </w:tc>
      </w:tr>
      <w:tr w:rsidR="000E7964" w:rsidRPr="00813B03" w14:paraId="03C943E4" w14:textId="77777777" w:rsidTr="000E7964">
        <w:tc>
          <w:tcPr>
            <w:tcW w:w="708" w:type="dxa"/>
            <w:vAlign w:val="center"/>
          </w:tcPr>
          <w:p w14:paraId="0175BB1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20</w:t>
            </w:r>
          </w:p>
        </w:tc>
        <w:tc>
          <w:tcPr>
            <w:tcW w:w="8931" w:type="dxa"/>
          </w:tcPr>
          <w:p w14:paraId="1C97BA0D"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 xml:space="preserve">Ремонт корпусу </w:t>
            </w:r>
            <w:proofErr w:type="spellStart"/>
            <w:r w:rsidRPr="00813B03">
              <w:rPr>
                <w:rFonts w:ascii="Times New Roman" w:hAnsi="Times New Roman"/>
                <w:color w:val="000000"/>
                <w:sz w:val="24"/>
                <w:szCs w:val="24"/>
                <w:lang w:eastAsia="uk-UA"/>
              </w:rPr>
              <w:t>ел</w:t>
            </w:r>
            <w:proofErr w:type="spellEnd"/>
            <w:r w:rsidRPr="00813B03">
              <w:rPr>
                <w:rFonts w:ascii="Times New Roman" w:hAnsi="Times New Roman"/>
                <w:color w:val="000000"/>
                <w:sz w:val="24"/>
                <w:szCs w:val="24"/>
                <w:lang w:eastAsia="uk-UA"/>
              </w:rPr>
              <w:t>. сковороди</w:t>
            </w:r>
          </w:p>
        </w:tc>
      </w:tr>
      <w:tr w:rsidR="000E7964" w:rsidRPr="00813B03" w14:paraId="74C58A7B" w14:textId="77777777" w:rsidTr="000E7964">
        <w:tc>
          <w:tcPr>
            <w:tcW w:w="708" w:type="dxa"/>
            <w:vAlign w:val="center"/>
          </w:tcPr>
          <w:p w14:paraId="5B3E4586"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21</w:t>
            </w:r>
          </w:p>
        </w:tc>
        <w:tc>
          <w:tcPr>
            <w:tcW w:w="8931" w:type="dxa"/>
          </w:tcPr>
          <w:p w14:paraId="7EFE1701"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lang w:eastAsia="uk-UA"/>
              </w:rPr>
              <w:t>Ремонт поворотного вузла</w:t>
            </w:r>
          </w:p>
        </w:tc>
      </w:tr>
      <w:tr w:rsidR="000E7964" w:rsidRPr="00813B03" w14:paraId="66CE0736" w14:textId="77777777" w:rsidTr="000E7964">
        <w:tc>
          <w:tcPr>
            <w:tcW w:w="708" w:type="dxa"/>
            <w:vAlign w:val="center"/>
          </w:tcPr>
          <w:p w14:paraId="595E7A1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22</w:t>
            </w:r>
          </w:p>
        </w:tc>
        <w:tc>
          <w:tcPr>
            <w:tcW w:w="8931" w:type="dxa"/>
          </w:tcPr>
          <w:p w14:paraId="187F4D88" w14:textId="77777777" w:rsidR="000E7964" w:rsidRPr="00813B03" w:rsidRDefault="000E7964" w:rsidP="000E7964">
            <w:pPr>
              <w:spacing w:after="0" w:line="240" w:lineRule="auto"/>
              <w:rPr>
                <w:rFonts w:ascii="Times New Roman" w:hAnsi="Times New Roman"/>
                <w:color w:val="000000"/>
                <w:sz w:val="24"/>
                <w:szCs w:val="24"/>
              </w:rPr>
            </w:pPr>
            <w:r w:rsidRPr="00813B03">
              <w:rPr>
                <w:rFonts w:ascii="Times New Roman" w:hAnsi="Times New Roman"/>
                <w:color w:val="000000"/>
                <w:sz w:val="24"/>
                <w:szCs w:val="24"/>
              </w:rPr>
              <w:t xml:space="preserve">Слюсарно-зварювальні послуги </w:t>
            </w:r>
          </w:p>
        </w:tc>
      </w:tr>
      <w:tr w:rsidR="000E7964" w:rsidRPr="00813B03" w14:paraId="36CA2EF8" w14:textId="77777777" w:rsidTr="000E7964">
        <w:tc>
          <w:tcPr>
            <w:tcW w:w="708" w:type="dxa"/>
            <w:vAlign w:val="center"/>
          </w:tcPr>
          <w:p w14:paraId="08F7944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23</w:t>
            </w:r>
          </w:p>
        </w:tc>
        <w:tc>
          <w:tcPr>
            <w:tcW w:w="8931" w:type="dxa"/>
          </w:tcPr>
          <w:p w14:paraId="1D007D0D"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Проведення технічного обстеження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сковороди</w:t>
            </w:r>
            <w:r w:rsidRPr="00813B03">
              <w:rPr>
                <w:rFonts w:ascii="Times New Roman" w:hAnsi="Times New Roman"/>
                <w:sz w:val="24"/>
                <w:szCs w:val="24"/>
              </w:rPr>
              <w:t xml:space="preserve"> на придатність до експлуатування .  </w:t>
            </w:r>
          </w:p>
        </w:tc>
      </w:tr>
    </w:tbl>
    <w:p w14:paraId="0578B25E" w14:textId="77777777" w:rsidR="000E7964" w:rsidRPr="00813B03" w:rsidRDefault="000E7964" w:rsidP="000E7964">
      <w:pPr>
        <w:spacing w:after="0" w:line="240" w:lineRule="auto"/>
        <w:rPr>
          <w:rFonts w:ascii="Times New Roman" w:hAnsi="Times New Roman"/>
          <w:b/>
          <w:bCs/>
          <w:sz w:val="24"/>
          <w:szCs w:val="24"/>
          <w:lang w:eastAsia="uk-UA"/>
        </w:rPr>
      </w:pPr>
    </w:p>
    <w:p w14:paraId="025F8490" w14:textId="77777777" w:rsidR="000E7964" w:rsidRPr="00813B03" w:rsidRDefault="000E7964" w:rsidP="000E7964">
      <w:pPr>
        <w:spacing w:after="0" w:line="240" w:lineRule="auto"/>
        <w:ind w:left="284"/>
        <w:rPr>
          <w:rFonts w:ascii="Times New Roman" w:hAnsi="Times New Roman"/>
          <w:b/>
          <w:bCs/>
          <w:sz w:val="24"/>
          <w:szCs w:val="24"/>
          <w:lang w:eastAsia="uk-UA"/>
        </w:rPr>
      </w:pPr>
      <w:r w:rsidRPr="00813B03">
        <w:rPr>
          <w:rFonts w:ascii="Times New Roman" w:hAnsi="Times New Roman"/>
          <w:b/>
          <w:bCs/>
          <w:sz w:val="24"/>
          <w:szCs w:val="24"/>
          <w:lang w:eastAsia="uk-UA"/>
        </w:rPr>
        <w:t xml:space="preserve">2.5. Перелік послуг на </w:t>
      </w:r>
      <w:r w:rsidRPr="00813B03">
        <w:rPr>
          <w:rFonts w:ascii="Times New Roman" w:hAnsi="Times New Roman"/>
          <w:b/>
          <w:sz w:val="24"/>
          <w:szCs w:val="24"/>
        </w:rPr>
        <w:t>поточний</w:t>
      </w:r>
      <w:r>
        <w:rPr>
          <w:rFonts w:ascii="Times New Roman" w:hAnsi="Times New Roman"/>
          <w:b/>
          <w:bCs/>
          <w:sz w:val="24"/>
          <w:szCs w:val="24"/>
          <w:lang w:eastAsia="uk-UA"/>
        </w:rPr>
        <w:t xml:space="preserve"> ремонт овоче різ</w:t>
      </w:r>
      <w:r w:rsidRPr="00813B03">
        <w:rPr>
          <w:rFonts w:ascii="Times New Roman" w:hAnsi="Times New Roman"/>
          <w:b/>
          <w:bCs/>
          <w:sz w:val="24"/>
          <w:szCs w:val="24"/>
          <w:lang w:eastAsia="uk-UA"/>
        </w:rPr>
        <w:t>ки.</w:t>
      </w:r>
    </w:p>
    <w:p w14:paraId="256D3592" w14:textId="77777777" w:rsidR="000E7964" w:rsidRPr="00813B03" w:rsidRDefault="000E7964" w:rsidP="000E7964">
      <w:pPr>
        <w:spacing w:after="0" w:line="240" w:lineRule="auto"/>
        <w:ind w:left="284"/>
        <w:rPr>
          <w:rFonts w:ascii="Times New Roman" w:hAnsi="Times New Roman"/>
          <w:b/>
          <w:bCs/>
          <w:sz w:val="24"/>
          <w:szCs w:val="24"/>
          <w:lang w:eastAsia="uk-UA"/>
        </w:rPr>
      </w:pPr>
    </w:p>
    <w:tbl>
      <w:tblPr>
        <w:tblW w:w="963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931"/>
      </w:tblGrid>
      <w:tr w:rsidR="000E7964" w:rsidRPr="00813B03" w14:paraId="1937AE04" w14:textId="77777777" w:rsidTr="000E7964">
        <w:tc>
          <w:tcPr>
            <w:tcW w:w="708" w:type="dxa"/>
            <w:vAlign w:val="center"/>
          </w:tcPr>
          <w:p w14:paraId="69ACF0CA" w14:textId="77777777" w:rsidR="000E7964" w:rsidRPr="00813B03" w:rsidRDefault="000E7964" w:rsidP="000E7964">
            <w:pPr>
              <w:spacing w:after="0" w:line="240" w:lineRule="auto"/>
              <w:jc w:val="center"/>
              <w:rPr>
                <w:rFonts w:ascii="Times New Roman" w:hAnsi="Times New Roman"/>
                <w:b/>
                <w:bCs/>
                <w:sz w:val="24"/>
                <w:szCs w:val="24"/>
              </w:rPr>
            </w:pPr>
            <w:r w:rsidRPr="00813B03">
              <w:rPr>
                <w:rFonts w:ascii="Times New Roman" w:hAnsi="Times New Roman"/>
                <w:b/>
                <w:bCs/>
                <w:sz w:val="24"/>
                <w:szCs w:val="24"/>
                <w:lang w:eastAsia="uk-UA"/>
              </w:rPr>
              <w:t>№ </w:t>
            </w:r>
          </w:p>
        </w:tc>
        <w:tc>
          <w:tcPr>
            <w:tcW w:w="8931" w:type="dxa"/>
            <w:vAlign w:val="center"/>
          </w:tcPr>
          <w:p w14:paraId="2A9E628E" w14:textId="77777777" w:rsidR="000E7964" w:rsidRPr="00813B03" w:rsidRDefault="000E7964" w:rsidP="000E7964">
            <w:pPr>
              <w:spacing w:after="0" w:line="240" w:lineRule="auto"/>
              <w:jc w:val="center"/>
              <w:rPr>
                <w:rFonts w:ascii="Times New Roman" w:hAnsi="Times New Roman"/>
                <w:b/>
                <w:bCs/>
                <w:sz w:val="24"/>
                <w:szCs w:val="24"/>
              </w:rPr>
            </w:pPr>
            <w:r w:rsidRPr="00813B03">
              <w:rPr>
                <w:rFonts w:ascii="Times New Roman" w:hAnsi="Times New Roman"/>
                <w:b/>
                <w:bCs/>
                <w:sz w:val="24"/>
                <w:szCs w:val="24"/>
              </w:rPr>
              <w:t xml:space="preserve">Найменування </w:t>
            </w:r>
            <w:r w:rsidRPr="00813B03">
              <w:rPr>
                <w:rFonts w:ascii="Times New Roman" w:hAnsi="Times New Roman"/>
                <w:b/>
                <w:bCs/>
                <w:sz w:val="24"/>
                <w:szCs w:val="24"/>
                <w:lang w:eastAsia="uk-UA"/>
              </w:rPr>
              <w:t>послуг</w:t>
            </w:r>
          </w:p>
        </w:tc>
      </w:tr>
      <w:tr w:rsidR="000E7964" w:rsidRPr="00813B03" w14:paraId="272BF870" w14:textId="77777777" w:rsidTr="000E7964">
        <w:tc>
          <w:tcPr>
            <w:tcW w:w="708" w:type="dxa"/>
            <w:vAlign w:val="bottom"/>
          </w:tcPr>
          <w:p w14:paraId="081B8D6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w:t>
            </w:r>
          </w:p>
        </w:tc>
        <w:tc>
          <w:tcPr>
            <w:tcW w:w="8931" w:type="dxa"/>
          </w:tcPr>
          <w:p w14:paraId="240D2407"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Розбирання корпусу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картоплечистки  для здійснення ремонту</w:t>
            </w:r>
          </w:p>
        </w:tc>
      </w:tr>
      <w:tr w:rsidR="000E7964" w:rsidRPr="00813B03" w14:paraId="16AB8A3F" w14:textId="77777777" w:rsidTr="000E7964">
        <w:tc>
          <w:tcPr>
            <w:tcW w:w="708" w:type="dxa"/>
            <w:vAlign w:val="center"/>
          </w:tcPr>
          <w:p w14:paraId="5CE696A2"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w:t>
            </w:r>
          </w:p>
        </w:tc>
        <w:tc>
          <w:tcPr>
            <w:tcW w:w="8931" w:type="dxa"/>
          </w:tcPr>
          <w:p w14:paraId="152DBCAA"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Збірка корпусу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картоплечистки після здійснення ремонту</w:t>
            </w:r>
          </w:p>
        </w:tc>
      </w:tr>
      <w:tr w:rsidR="000E7964" w:rsidRPr="00813B03" w14:paraId="675C97CC" w14:textId="77777777" w:rsidTr="000E7964">
        <w:tc>
          <w:tcPr>
            <w:tcW w:w="708" w:type="dxa"/>
            <w:vAlign w:val="center"/>
          </w:tcPr>
          <w:p w14:paraId="4DE3471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w:t>
            </w:r>
          </w:p>
        </w:tc>
        <w:tc>
          <w:tcPr>
            <w:tcW w:w="8931" w:type="dxa"/>
          </w:tcPr>
          <w:p w14:paraId="232BEE2A"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Демонтаж шківа</w:t>
            </w:r>
          </w:p>
        </w:tc>
      </w:tr>
      <w:tr w:rsidR="000E7964" w:rsidRPr="00813B03" w14:paraId="24A5022B" w14:textId="77777777" w:rsidTr="000E7964">
        <w:tc>
          <w:tcPr>
            <w:tcW w:w="708" w:type="dxa"/>
            <w:vAlign w:val="center"/>
          </w:tcPr>
          <w:p w14:paraId="66386571"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4</w:t>
            </w:r>
          </w:p>
        </w:tc>
        <w:tc>
          <w:tcPr>
            <w:tcW w:w="8931" w:type="dxa"/>
          </w:tcPr>
          <w:p w14:paraId="1C98955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Демонтаж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двигуна</w:t>
            </w:r>
          </w:p>
        </w:tc>
      </w:tr>
      <w:tr w:rsidR="000E7964" w:rsidRPr="00813B03" w14:paraId="5A4E76E4" w14:textId="77777777" w:rsidTr="000E7964">
        <w:tc>
          <w:tcPr>
            <w:tcW w:w="708" w:type="dxa"/>
            <w:vAlign w:val="center"/>
          </w:tcPr>
          <w:p w14:paraId="6950F8D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5</w:t>
            </w:r>
          </w:p>
        </w:tc>
        <w:tc>
          <w:tcPr>
            <w:tcW w:w="8931" w:type="dxa"/>
          </w:tcPr>
          <w:p w14:paraId="62686744"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Демонтаж підшипникового вузла  </w:t>
            </w:r>
          </w:p>
        </w:tc>
      </w:tr>
      <w:tr w:rsidR="000E7964" w:rsidRPr="00813B03" w14:paraId="0678C2F8" w14:textId="77777777" w:rsidTr="000E7964">
        <w:tc>
          <w:tcPr>
            <w:tcW w:w="708" w:type="dxa"/>
            <w:vAlign w:val="center"/>
          </w:tcPr>
          <w:p w14:paraId="0F33E4D8"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6</w:t>
            </w:r>
          </w:p>
        </w:tc>
        <w:tc>
          <w:tcPr>
            <w:tcW w:w="8931" w:type="dxa"/>
          </w:tcPr>
          <w:p w14:paraId="54DEE80B"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Демонтаж абразивної </w:t>
            </w:r>
            <w:proofErr w:type="spellStart"/>
            <w:r w:rsidRPr="00813B03">
              <w:rPr>
                <w:rFonts w:ascii="Times New Roman" w:hAnsi="Times New Roman"/>
                <w:sz w:val="24"/>
                <w:szCs w:val="24"/>
              </w:rPr>
              <w:t>чаши</w:t>
            </w:r>
            <w:proofErr w:type="spellEnd"/>
          </w:p>
        </w:tc>
      </w:tr>
      <w:tr w:rsidR="000E7964" w:rsidRPr="00813B03" w14:paraId="39A9F59A" w14:textId="77777777" w:rsidTr="000E7964">
        <w:tc>
          <w:tcPr>
            <w:tcW w:w="708" w:type="dxa"/>
            <w:vAlign w:val="center"/>
          </w:tcPr>
          <w:p w14:paraId="61DC56D2"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7</w:t>
            </w:r>
          </w:p>
        </w:tc>
        <w:tc>
          <w:tcPr>
            <w:tcW w:w="8931" w:type="dxa"/>
          </w:tcPr>
          <w:p w14:paraId="5CFB8F0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Монтаж шківа</w:t>
            </w:r>
          </w:p>
        </w:tc>
      </w:tr>
      <w:tr w:rsidR="000E7964" w:rsidRPr="00813B03" w14:paraId="09E5A21C" w14:textId="77777777" w:rsidTr="000E7964">
        <w:tc>
          <w:tcPr>
            <w:tcW w:w="708" w:type="dxa"/>
            <w:vAlign w:val="center"/>
          </w:tcPr>
          <w:p w14:paraId="483FDF6D"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8</w:t>
            </w:r>
          </w:p>
        </w:tc>
        <w:tc>
          <w:tcPr>
            <w:tcW w:w="8931" w:type="dxa"/>
          </w:tcPr>
          <w:p w14:paraId="556B2134"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Монтаж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двигуна</w:t>
            </w:r>
          </w:p>
        </w:tc>
      </w:tr>
      <w:tr w:rsidR="000E7964" w:rsidRPr="00813B03" w14:paraId="0FA20D45" w14:textId="77777777" w:rsidTr="000E7964">
        <w:tc>
          <w:tcPr>
            <w:tcW w:w="708" w:type="dxa"/>
            <w:vAlign w:val="center"/>
          </w:tcPr>
          <w:p w14:paraId="4988B3F5"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9</w:t>
            </w:r>
          </w:p>
        </w:tc>
        <w:tc>
          <w:tcPr>
            <w:tcW w:w="8931" w:type="dxa"/>
          </w:tcPr>
          <w:p w14:paraId="1C6CA927"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Монтаж  підшипникового вузла  </w:t>
            </w:r>
          </w:p>
        </w:tc>
      </w:tr>
      <w:tr w:rsidR="000E7964" w:rsidRPr="00813B03" w14:paraId="28368448" w14:textId="77777777" w:rsidTr="000E7964">
        <w:tc>
          <w:tcPr>
            <w:tcW w:w="708" w:type="dxa"/>
            <w:vAlign w:val="center"/>
          </w:tcPr>
          <w:p w14:paraId="56E3CA36"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10</w:t>
            </w:r>
          </w:p>
        </w:tc>
        <w:tc>
          <w:tcPr>
            <w:tcW w:w="8931" w:type="dxa"/>
          </w:tcPr>
          <w:p w14:paraId="7BD151A8"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Монтаж абразивної </w:t>
            </w:r>
            <w:proofErr w:type="spellStart"/>
            <w:r w:rsidRPr="00813B03">
              <w:rPr>
                <w:rFonts w:ascii="Times New Roman" w:hAnsi="Times New Roman"/>
                <w:sz w:val="24"/>
                <w:szCs w:val="24"/>
              </w:rPr>
              <w:t>чаши</w:t>
            </w:r>
            <w:proofErr w:type="spellEnd"/>
          </w:p>
        </w:tc>
      </w:tr>
      <w:tr w:rsidR="000E7964" w:rsidRPr="00813B03" w14:paraId="4D662724" w14:textId="77777777" w:rsidTr="000E7964">
        <w:tc>
          <w:tcPr>
            <w:tcW w:w="708" w:type="dxa"/>
            <w:vAlign w:val="center"/>
          </w:tcPr>
          <w:p w14:paraId="4E7D8783"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11</w:t>
            </w:r>
          </w:p>
        </w:tc>
        <w:tc>
          <w:tcPr>
            <w:tcW w:w="8931" w:type="dxa"/>
          </w:tcPr>
          <w:p w14:paraId="40C47FC3"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Змазка  підшипникового вузла</w:t>
            </w:r>
          </w:p>
        </w:tc>
      </w:tr>
      <w:tr w:rsidR="000E7964" w:rsidRPr="00813B03" w14:paraId="19B170AA" w14:textId="77777777" w:rsidTr="000E7964">
        <w:tc>
          <w:tcPr>
            <w:tcW w:w="708" w:type="dxa"/>
            <w:vAlign w:val="center"/>
          </w:tcPr>
          <w:p w14:paraId="62F87EF8"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12</w:t>
            </w:r>
          </w:p>
        </w:tc>
        <w:tc>
          <w:tcPr>
            <w:tcW w:w="8931" w:type="dxa"/>
          </w:tcPr>
          <w:p w14:paraId="722BE9B3"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Слюсарно-зварювальні роботи</w:t>
            </w:r>
          </w:p>
        </w:tc>
      </w:tr>
      <w:tr w:rsidR="000E7964" w:rsidRPr="00813B03" w14:paraId="68A4DC0D" w14:textId="77777777" w:rsidTr="000E7964">
        <w:tc>
          <w:tcPr>
            <w:tcW w:w="708" w:type="dxa"/>
            <w:vAlign w:val="center"/>
          </w:tcPr>
          <w:p w14:paraId="473BEE51"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13</w:t>
            </w:r>
          </w:p>
        </w:tc>
        <w:tc>
          <w:tcPr>
            <w:tcW w:w="8931" w:type="dxa"/>
          </w:tcPr>
          <w:p w14:paraId="61327AFB"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сегментів за 1 од.</w:t>
            </w:r>
          </w:p>
        </w:tc>
      </w:tr>
      <w:tr w:rsidR="000E7964" w:rsidRPr="00813B03" w14:paraId="5C1B6C38" w14:textId="77777777" w:rsidTr="000E7964">
        <w:tc>
          <w:tcPr>
            <w:tcW w:w="708" w:type="dxa"/>
            <w:vAlign w:val="center"/>
          </w:tcPr>
          <w:p w14:paraId="179ADC01"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14</w:t>
            </w:r>
          </w:p>
        </w:tc>
        <w:tc>
          <w:tcPr>
            <w:tcW w:w="8931" w:type="dxa"/>
          </w:tcPr>
          <w:p w14:paraId="2AF6E0D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абразивної </w:t>
            </w:r>
            <w:proofErr w:type="spellStart"/>
            <w:r w:rsidRPr="00813B03">
              <w:rPr>
                <w:rFonts w:ascii="Times New Roman" w:hAnsi="Times New Roman"/>
                <w:sz w:val="24"/>
                <w:szCs w:val="24"/>
              </w:rPr>
              <w:t>чаши</w:t>
            </w:r>
            <w:proofErr w:type="spellEnd"/>
          </w:p>
        </w:tc>
      </w:tr>
      <w:tr w:rsidR="000E7964" w:rsidRPr="00813B03" w14:paraId="1DF43111" w14:textId="77777777" w:rsidTr="000E7964">
        <w:tc>
          <w:tcPr>
            <w:tcW w:w="708" w:type="dxa"/>
            <w:vAlign w:val="center"/>
          </w:tcPr>
          <w:p w14:paraId="23138653"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15</w:t>
            </w:r>
          </w:p>
        </w:tc>
        <w:tc>
          <w:tcPr>
            <w:tcW w:w="8931" w:type="dxa"/>
          </w:tcPr>
          <w:p w14:paraId="3F14D9C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кільця абразивної </w:t>
            </w:r>
            <w:proofErr w:type="spellStart"/>
            <w:r w:rsidRPr="00813B03">
              <w:rPr>
                <w:rFonts w:ascii="Times New Roman" w:hAnsi="Times New Roman"/>
                <w:sz w:val="24"/>
                <w:szCs w:val="24"/>
              </w:rPr>
              <w:t>чаши</w:t>
            </w:r>
            <w:proofErr w:type="spellEnd"/>
          </w:p>
        </w:tc>
      </w:tr>
      <w:tr w:rsidR="000E7964" w:rsidRPr="00813B03" w14:paraId="6FC6ED5B" w14:textId="77777777" w:rsidTr="000E7964">
        <w:tc>
          <w:tcPr>
            <w:tcW w:w="708" w:type="dxa"/>
            <w:vAlign w:val="center"/>
          </w:tcPr>
          <w:p w14:paraId="3C0B175E"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16</w:t>
            </w:r>
          </w:p>
        </w:tc>
        <w:tc>
          <w:tcPr>
            <w:tcW w:w="8931" w:type="dxa"/>
          </w:tcPr>
          <w:p w14:paraId="108C41D9"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r w:rsidRPr="00813B03">
              <w:rPr>
                <w:rFonts w:ascii="Times New Roman" w:hAnsi="Times New Roman"/>
                <w:sz w:val="24"/>
                <w:szCs w:val="24"/>
                <w:lang w:eastAsia="uk-UA"/>
              </w:rPr>
              <w:t>шар-крана</w:t>
            </w:r>
          </w:p>
        </w:tc>
      </w:tr>
      <w:tr w:rsidR="000E7964" w:rsidRPr="00813B03" w14:paraId="02858F1B" w14:textId="77777777" w:rsidTr="000E7964">
        <w:tc>
          <w:tcPr>
            <w:tcW w:w="708" w:type="dxa"/>
            <w:vAlign w:val="center"/>
          </w:tcPr>
          <w:p w14:paraId="3D8CBFD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17</w:t>
            </w:r>
          </w:p>
        </w:tc>
        <w:tc>
          <w:tcPr>
            <w:tcW w:w="8931" w:type="dxa"/>
          </w:tcPr>
          <w:p w14:paraId="5BA921E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ременя за 1 од.</w:t>
            </w:r>
          </w:p>
        </w:tc>
      </w:tr>
      <w:tr w:rsidR="000E7964" w:rsidRPr="00813B03" w14:paraId="453EECEA" w14:textId="77777777" w:rsidTr="000E7964">
        <w:tc>
          <w:tcPr>
            <w:tcW w:w="708" w:type="dxa"/>
            <w:vAlign w:val="center"/>
          </w:tcPr>
          <w:p w14:paraId="58CFB488"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18</w:t>
            </w:r>
          </w:p>
        </w:tc>
        <w:tc>
          <w:tcPr>
            <w:tcW w:w="8931" w:type="dxa"/>
          </w:tcPr>
          <w:p w14:paraId="334DA85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вала</w:t>
            </w:r>
            <w:proofErr w:type="spellEnd"/>
            <w:r w:rsidRPr="00813B03">
              <w:rPr>
                <w:rFonts w:ascii="Times New Roman" w:hAnsi="Times New Roman"/>
                <w:sz w:val="24"/>
                <w:szCs w:val="24"/>
              </w:rPr>
              <w:t xml:space="preserve"> підшипникового вузла </w:t>
            </w:r>
          </w:p>
        </w:tc>
      </w:tr>
      <w:tr w:rsidR="000E7964" w:rsidRPr="00813B03" w14:paraId="43AFA407" w14:textId="77777777" w:rsidTr="000E7964">
        <w:tc>
          <w:tcPr>
            <w:tcW w:w="708" w:type="dxa"/>
            <w:vAlign w:val="center"/>
          </w:tcPr>
          <w:p w14:paraId="1A139D6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19</w:t>
            </w:r>
          </w:p>
        </w:tc>
        <w:tc>
          <w:tcPr>
            <w:tcW w:w="8931" w:type="dxa"/>
          </w:tcPr>
          <w:p w14:paraId="7D8A74C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шпонки </w:t>
            </w:r>
          </w:p>
        </w:tc>
      </w:tr>
      <w:tr w:rsidR="000E7964" w:rsidRPr="00813B03" w14:paraId="3C844394" w14:textId="77777777" w:rsidTr="000E7964">
        <w:tc>
          <w:tcPr>
            <w:tcW w:w="708" w:type="dxa"/>
            <w:vAlign w:val="center"/>
          </w:tcPr>
          <w:p w14:paraId="44348C5D"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20</w:t>
            </w:r>
          </w:p>
        </w:tc>
        <w:tc>
          <w:tcPr>
            <w:tcW w:w="8931" w:type="dxa"/>
          </w:tcPr>
          <w:p w14:paraId="2EF9B43D"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сальника</w:t>
            </w:r>
          </w:p>
        </w:tc>
      </w:tr>
      <w:tr w:rsidR="000E7964" w:rsidRPr="00813B03" w14:paraId="7C4BF346" w14:textId="77777777" w:rsidTr="000E7964">
        <w:tc>
          <w:tcPr>
            <w:tcW w:w="708" w:type="dxa"/>
            <w:vAlign w:val="center"/>
          </w:tcPr>
          <w:p w14:paraId="3921602E"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21</w:t>
            </w:r>
          </w:p>
        </w:tc>
        <w:tc>
          <w:tcPr>
            <w:tcW w:w="8931" w:type="dxa"/>
          </w:tcPr>
          <w:p w14:paraId="50738F44"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підшипника </w:t>
            </w:r>
          </w:p>
        </w:tc>
      </w:tr>
      <w:tr w:rsidR="000E7964" w:rsidRPr="00813B03" w14:paraId="5B7ABB68" w14:textId="77777777" w:rsidTr="000E7964">
        <w:tc>
          <w:tcPr>
            <w:tcW w:w="708" w:type="dxa"/>
            <w:vAlign w:val="center"/>
          </w:tcPr>
          <w:p w14:paraId="08C0C0E4"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22</w:t>
            </w:r>
          </w:p>
        </w:tc>
        <w:tc>
          <w:tcPr>
            <w:tcW w:w="8931" w:type="dxa"/>
          </w:tcPr>
          <w:p w14:paraId="65B49310"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реле часу  </w:t>
            </w:r>
          </w:p>
        </w:tc>
      </w:tr>
      <w:tr w:rsidR="000E7964" w:rsidRPr="00813B03" w14:paraId="32FCBD07" w14:textId="77777777" w:rsidTr="000E7964">
        <w:tc>
          <w:tcPr>
            <w:tcW w:w="708" w:type="dxa"/>
            <w:vAlign w:val="center"/>
          </w:tcPr>
          <w:p w14:paraId="0E746285"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23</w:t>
            </w:r>
          </w:p>
        </w:tc>
        <w:tc>
          <w:tcPr>
            <w:tcW w:w="8931" w:type="dxa"/>
          </w:tcPr>
          <w:p w14:paraId="21F444B6"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кнопки «пуск» «стоп»</w:t>
            </w:r>
          </w:p>
        </w:tc>
      </w:tr>
      <w:tr w:rsidR="000E7964" w:rsidRPr="00813B03" w14:paraId="186BE957" w14:textId="77777777" w:rsidTr="000E7964">
        <w:tc>
          <w:tcPr>
            <w:tcW w:w="708" w:type="dxa"/>
            <w:vAlign w:val="center"/>
          </w:tcPr>
          <w:p w14:paraId="24EC9740"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24</w:t>
            </w:r>
          </w:p>
        </w:tc>
        <w:tc>
          <w:tcPr>
            <w:tcW w:w="8931" w:type="dxa"/>
          </w:tcPr>
          <w:p w14:paraId="237346B2"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w:t>
            </w:r>
            <w:proofErr w:type="spellEnd"/>
            <w:r w:rsidRPr="00813B03">
              <w:rPr>
                <w:rFonts w:ascii="Times New Roman" w:hAnsi="Times New Roman"/>
                <w:sz w:val="24"/>
                <w:szCs w:val="24"/>
              </w:rPr>
              <w:t>. пускача (</w:t>
            </w:r>
            <w:proofErr w:type="spellStart"/>
            <w:r w:rsidRPr="00813B03">
              <w:rPr>
                <w:rFonts w:ascii="Times New Roman" w:hAnsi="Times New Roman"/>
                <w:sz w:val="24"/>
                <w:szCs w:val="24"/>
              </w:rPr>
              <w:t>типа</w:t>
            </w:r>
            <w:proofErr w:type="spellEnd"/>
            <w:r w:rsidRPr="00813B03">
              <w:rPr>
                <w:rFonts w:ascii="Times New Roman" w:hAnsi="Times New Roman"/>
                <w:sz w:val="24"/>
                <w:szCs w:val="24"/>
              </w:rPr>
              <w:t xml:space="preserve"> ПМЛ )</w:t>
            </w:r>
          </w:p>
        </w:tc>
      </w:tr>
      <w:tr w:rsidR="000E7964" w:rsidRPr="00813B03" w14:paraId="4E361BE8" w14:textId="77777777" w:rsidTr="000E7964">
        <w:tc>
          <w:tcPr>
            <w:tcW w:w="708" w:type="dxa"/>
            <w:vAlign w:val="center"/>
          </w:tcPr>
          <w:p w14:paraId="7EE37DCD"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25</w:t>
            </w:r>
          </w:p>
        </w:tc>
        <w:tc>
          <w:tcPr>
            <w:tcW w:w="8931" w:type="dxa"/>
          </w:tcPr>
          <w:p w14:paraId="785E2172"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w:t>
            </w:r>
            <w:proofErr w:type="spellEnd"/>
            <w:r w:rsidRPr="00813B03">
              <w:rPr>
                <w:rFonts w:ascii="Times New Roman" w:hAnsi="Times New Roman"/>
                <w:sz w:val="24"/>
                <w:szCs w:val="24"/>
              </w:rPr>
              <w:t>. вимикача (типу АЕ)</w:t>
            </w:r>
          </w:p>
        </w:tc>
      </w:tr>
      <w:tr w:rsidR="000E7964" w:rsidRPr="00813B03" w14:paraId="633E4BB8" w14:textId="77777777" w:rsidTr="000E7964">
        <w:tc>
          <w:tcPr>
            <w:tcW w:w="708" w:type="dxa"/>
            <w:vAlign w:val="center"/>
          </w:tcPr>
          <w:p w14:paraId="0CD9791D"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26</w:t>
            </w:r>
          </w:p>
        </w:tc>
        <w:tc>
          <w:tcPr>
            <w:tcW w:w="8931" w:type="dxa"/>
          </w:tcPr>
          <w:p w14:paraId="0E07FB3F" w14:textId="77777777" w:rsidR="000E7964" w:rsidRPr="00813B03" w:rsidRDefault="000E7964" w:rsidP="000E7964">
            <w:pPr>
              <w:spacing w:after="0" w:line="240" w:lineRule="auto"/>
              <w:rPr>
                <w:rFonts w:ascii="Times New Roman" w:hAnsi="Times New Roman"/>
                <w:sz w:val="24"/>
                <w:szCs w:val="24"/>
                <w:lang w:eastAsia="uk-UA"/>
              </w:rPr>
            </w:pPr>
            <w:r w:rsidRPr="00813B03">
              <w:rPr>
                <w:rFonts w:ascii="Times New Roman" w:hAnsi="Times New Roman"/>
                <w:sz w:val="24"/>
                <w:szCs w:val="24"/>
                <w:lang w:eastAsia="uk-UA"/>
              </w:rPr>
              <w:t>Заміна силового кабелю за 1 м</w:t>
            </w:r>
          </w:p>
        </w:tc>
      </w:tr>
      <w:tr w:rsidR="000E7964" w:rsidRPr="00813B03" w14:paraId="38C48FBC" w14:textId="77777777" w:rsidTr="000E7964">
        <w:tc>
          <w:tcPr>
            <w:tcW w:w="708" w:type="dxa"/>
            <w:vAlign w:val="center"/>
          </w:tcPr>
          <w:p w14:paraId="67EBB5A5"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27</w:t>
            </w:r>
          </w:p>
        </w:tc>
        <w:tc>
          <w:tcPr>
            <w:tcW w:w="8931" w:type="dxa"/>
          </w:tcPr>
          <w:p w14:paraId="58A4790B"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Ремонт ланцюга керування </w:t>
            </w:r>
          </w:p>
        </w:tc>
      </w:tr>
      <w:tr w:rsidR="000E7964" w:rsidRPr="00813B03" w14:paraId="61B12C92" w14:textId="77777777" w:rsidTr="000E7964">
        <w:tc>
          <w:tcPr>
            <w:tcW w:w="708" w:type="dxa"/>
            <w:vAlign w:val="center"/>
          </w:tcPr>
          <w:p w14:paraId="67CAF8F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lastRenderedPageBreak/>
              <w:t>28</w:t>
            </w:r>
          </w:p>
        </w:tc>
        <w:tc>
          <w:tcPr>
            <w:tcW w:w="8931" w:type="dxa"/>
          </w:tcPr>
          <w:p w14:paraId="70BEC5A5" w14:textId="77777777" w:rsidR="000E7964" w:rsidRPr="00813B03" w:rsidRDefault="000E7964" w:rsidP="000E7964">
            <w:pPr>
              <w:spacing w:after="0" w:line="240" w:lineRule="auto"/>
              <w:rPr>
                <w:rFonts w:ascii="Times New Roman" w:hAnsi="Times New Roman"/>
                <w:sz w:val="24"/>
                <w:szCs w:val="24"/>
                <w:lang w:eastAsia="uk-UA"/>
              </w:rPr>
            </w:pPr>
            <w:r w:rsidRPr="00813B03">
              <w:rPr>
                <w:rFonts w:ascii="Times New Roman" w:hAnsi="Times New Roman"/>
                <w:sz w:val="24"/>
                <w:szCs w:val="24"/>
                <w:lang w:eastAsia="uk-UA"/>
              </w:rPr>
              <w:t>Ремонт завантажувального люка</w:t>
            </w:r>
          </w:p>
        </w:tc>
      </w:tr>
      <w:tr w:rsidR="000E7964" w:rsidRPr="00813B03" w14:paraId="197E327D" w14:textId="77777777" w:rsidTr="000E7964">
        <w:tc>
          <w:tcPr>
            <w:tcW w:w="708" w:type="dxa"/>
            <w:vAlign w:val="center"/>
          </w:tcPr>
          <w:p w14:paraId="6507D0F4"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29</w:t>
            </w:r>
          </w:p>
        </w:tc>
        <w:tc>
          <w:tcPr>
            <w:tcW w:w="8931" w:type="dxa"/>
          </w:tcPr>
          <w:p w14:paraId="77E7FA67"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двигуна</w:t>
            </w:r>
          </w:p>
        </w:tc>
      </w:tr>
      <w:tr w:rsidR="000E7964" w:rsidRPr="00813B03" w14:paraId="5704DCA3" w14:textId="77777777" w:rsidTr="000E7964">
        <w:tc>
          <w:tcPr>
            <w:tcW w:w="708" w:type="dxa"/>
            <w:vAlign w:val="center"/>
          </w:tcPr>
          <w:p w14:paraId="19639CA3"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30</w:t>
            </w:r>
          </w:p>
        </w:tc>
        <w:tc>
          <w:tcPr>
            <w:tcW w:w="8931" w:type="dxa"/>
          </w:tcPr>
          <w:p w14:paraId="1D7CC7AC"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Ремонт заземлення</w:t>
            </w:r>
          </w:p>
        </w:tc>
      </w:tr>
      <w:tr w:rsidR="000E7964" w:rsidRPr="00813B03" w14:paraId="341A448E" w14:textId="77777777" w:rsidTr="000E7964">
        <w:tc>
          <w:tcPr>
            <w:tcW w:w="708" w:type="dxa"/>
            <w:vAlign w:val="center"/>
          </w:tcPr>
          <w:p w14:paraId="70913A2B"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31</w:t>
            </w:r>
          </w:p>
        </w:tc>
        <w:tc>
          <w:tcPr>
            <w:tcW w:w="8931" w:type="dxa"/>
          </w:tcPr>
          <w:p w14:paraId="0E71857A" w14:textId="77777777" w:rsidR="000E7964" w:rsidRPr="00813B03" w:rsidRDefault="000E7964" w:rsidP="000E7964">
            <w:pPr>
              <w:spacing w:after="0" w:line="240" w:lineRule="auto"/>
              <w:rPr>
                <w:rFonts w:ascii="Times New Roman" w:hAnsi="Times New Roman"/>
                <w:sz w:val="24"/>
                <w:szCs w:val="24"/>
                <w:lang w:eastAsia="uk-UA"/>
              </w:rPr>
            </w:pPr>
            <w:r w:rsidRPr="00813B03">
              <w:rPr>
                <w:rFonts w:ascii="Times New Roman" w:hAnsi="Times New Roman"/>
                <w:sz w:val="24"/>
                <w:szCs w:val="24"/>
                <w:lang w:eastAsia="uk-UA"/>
              </w:rPr>
              <w:t>Заміна сигнальної лампи</w:t>
            </w:r>
          </w:p>
        </w:tc>
      </w:tr>
      <w:tr w:rsidR="000E7964" w:rsidRPr="00813B03" w14:paraId="5809A55B" w14:textId="77777777" w:rsidTr="000E7964">
        <w:tc>
          <w:tcPr>
            <w:tcW w:w="708" w:type="dxa"/>
            <w:vAlign w:val="center"/>
          </w:tcPr>
          <w:p w14:paraId="6EC4CE01"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32</w:t>
            </w:r>
          </w:p>
        </w:tc>
        <w:tc>
          <w:tcPr>
            <w:tcW w:w="8931" w:type="dxa"/>
          </w:tcPr>
          <w:p w14:paraId="0F1FF513"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Проведення технічного обстеження </w:t>
            </w:r>
            <w:proofErr w:type="spellStart"/>
            <w:r w:rsidRPr="00813B03">
              <w:rPr>
                <w:rFonts w:ascii="Times New Roman" w:hAnsi="Times New Roman"/>
                <w:sz w:val="24"/>
                <w:szCs w:val="24"/>
                <w:lang w:eastAsia="uk-UA"/>
              </w:rPr>
              <w:t>ел</w:t>
            </w:r>
            <w:proofErr w:type="spellEnd"/>
            <w:r w:rsidRPr="00813B03">
              <w:rPr>
                <w:rFonts w:ascii="Times New Roman" w:hAnsi="Times New Roman"/>
                <w:sz w:val="24"/>
                <w:szCs w:val="24"/>
                <w:lang w:eastAsia="uk-UA"/>
              </w:rPr>
              <w:t xml:space="preserve">. картоплечистки </w:t>
            </w:r>
            <w:r w:rsidRPr="00813B03">
              <w:rPr>
                <w:rFonts w:ascii="Times New Roman" w:hAnsi="Times New Roman"/>
                <w:sz w:val="24"/>
                <w:szCs w:val="24"/>
              </w:rPr>
              <w:t xml:space="preserve">на придатність до експлуатування .  </w:t>
            </w:r>
          </w:p>
        </w:tc>
      </w:tr>
    </w:tbl>
    <w:p w14:paraId="05196A88" w14:textId="77777777" w:rsidR="000E7964" w:rsidRPr="00813B03" w:rsidRDefault="000E7964" w:rsidP="000E7964">
      <w:pPr>
        <w:spacing w:after="0" w:line="240" w:lineRule="auto"/>
        <w:rPr>
          <w:rFonts w:ascii="Times New Roman" w:hAnsi="Times New Roman"/>
          <w:b/>
          <w:bCs/>
          <w:sz w:val="24"/>
          <w:szCs w:val="24"/>
          <w:lang w:eastAsia="uk-UA"/>
        </w:rPr>
      </w:pPr>
    </w:p>
    <w:p w14:paraId="3B18880C" w14:textId="77777777" w:rsidR="000E7964" w:rsidRPr="00813B03" w:rsidRDefault="000E7964" w:rsidP="000E7964">
      <w:pPr>
        <w:spacing w:after="0" w:line="240" w:lineRule="auto"/>
        <w:rPr>
          <w:rFonts w:ascii="Times New Roman" w:hAnsi="Times New Roman"/>
          <w:b/>
          <w:bCs/>
          <w:sz w:val="24"/>
          <w:szCs w:val="24"/>
          <w:lang w:eastAsia="uk-UA"/>
        </w:rPr>
      </w:pPr>
    </w:p>
    <w:p w14:paraId="37280761" w14:textId="77777777" w:rsidR="000E7964" w:rsidRPr="00813B03" w:rsidRDefault="000E7964" w:rsidP="000E7964">
      <w:pPr>
        <w:spacing w:after="0" w:line="240" w:lineRule="auto"/>
        <w:ind w:left="284"/>
        <w:rPr>
          <w:rFonts w:ascii="Times New Roman" w:hAnsi="Times New Roman"/>
          <w:b/>
          <w:bCs/>
          <w:sz w:val="24"/>
          <w:szCs w:val="24"/>
          <w:lang w:eastAsia="uk-UA"/>
        </w:rPr>
      </w:pPr>
      <w:r>
        <w:rPr>
          <w:rFonts w:ascii="Times New Roman" w:hAnsi="Times New Roman"/>
          <w:b/>
          <w:bCs/>
          <w:sz w:val="24"/>
          <w:szCs w:val="24"/>
          <w:lang w:eastAsia="uk-UA"/>
        </w:rPr>
        <w:t>2.6</w:t>
      </w:r>
      <w:r w:rsidRPr="00813B03">
        <w:rPr>
          <w:rFonts w:ascii="Times New Roman" w:hAnsi="Times New Roman"/>
          <w:b/>
          <w:bCs/>
          <w:sz w:val="24"/>
          <w:szCs w:val="24"/>
          <w:lang w:eastAsia="uk-UA"/>
        </w:rPr>
        <w:t xml:space="preserve">. Перелік послуг на </w:t>
      </w:r>
      <w:r w:rsidRPr="00813B03">
        <w:rPr>
          <w:rFonts w:ascii="Times New Roman" w:hAnsi="Times New Roman"/>
          <w:b/>
          <w:sz w:val="24"/>
          <w:szCs w:val="24"/>
        </w:rPr>
        <w:t>поточний</w:t>
      </w:r>
      <w:r w:rsidRPr="00813B03">
        <w:rPr>
          <w:rFonts w:ascii="Times New Roman" w:hAnsi="Times New Roman"/>
          <w:b/>
          <w:bCs/>
          <w:sz w:val="24"/>
          <w:szCs w:val="24"/>
          <w:lang w:eastAsia="uk-UA"/>
        </w:rPr>
        <w:t xml:space="preserve"> ремонт тістоміса.</w:t>
      </w:r>
    </w:p>
    <w:p w14:paraId="15AFF7F9" w14:textId="77777777" w:rsidR="000E7964" w:rsidRPr="00813B03" w:rsidRDefault="000E7964" w:rsidP="000E7964">
      <w:pPr>
        <w:spacing w:after="0" w:line="240" w:lineRule="auto"/>
        <w:ind w:left="284"/>
        <w:rPr>
          <w:rFonts w:ascii="Times New Roman" w:hAnsi="Times New Roman"/>
          <w:b/>
          <w:bCs/>
          <w:sz w:val="24"/>
          <w:szCs w:val="24"/>
          <w:lang w:eastAsia="uk-UA"/>
        </w:rPr>
      </w:pP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1"/>
        <w:gridCol w:w="48"/>
        <w:gridCol w:w="9072"/>
      </w:tblGrid>
      <w:tr w:rsidR="000E7964" w:rsidRPr="00813B03" w14:paraId="1271DCC2" w14:textId="77777777" w:rsidTr="000E7964">
        <w:tc>
          <w:tcPr>
            <w:tcW w:w="661" w:type="dxa"/>
            <w:tcBorders>
              <w:bottom w:val="single" w:sz="4" w:space="0" w:color="auto"/>
              <w:right w:val="single" w:sz="4" w:space="0" w:color="auto"/>
            </w:tcBorders>
            <w:vAlign w:val="center"/>
          </w:tcPr>
          <w:p w14:paraId="1AC8B5DE" w14:textId="77777777" w:rsidR="000E7964" w:rsidRPr="00813B03" w:rsidRDefault="000E7964" w:rsidP="000E7964">
            <w:pPr>
              <w:spacing w:after="0" w:line="240" w:lineRule="auto"/>
              <w:jc w:val="center"/>
              <w:rPr>
                <w:rFonts w:ascii="Times New Roman" w:hAnsi="Times New Roman"/>
                <w:b/>
                <w:sz w:val="24"/>
                <w:szCs w:val="24"/>
              </w:rPr>
            </w:pPr>
            <w:r w:rsidRPr="00813B03">
              <w:rPr>
                <w:rFonts w:ascii="Times New Roman" w:hAnsi="Times New Roman"/>
                <w:b/>
                <w:sz w:val="24"/>
                <w:szCs w:val="24"/>
                <w:lang w:eastAsia="uk-UA"/>
              </w:rPr>
              <w:t>№</w:t>
            </w:r>
          </w:p>
        </w:tc>
        <w:tc>
          <w:tcPr>
            <w:tcW w:w="9120" w:type="dxa"/>
            <w:gridSpan w:val="2"/>
            <w:tcBorders>
              <w:left w:val="single" w:sz="4" w:space="0" w:color="auto"/>
              <w:bottom w:val="single" w:sz="4" w:space="0" w:color="auto"/>
              <w:right w:val="single" w:sz="4" w:space="0" w:color="auto"/>
            </w:tcBorders>
            <w:vAlign w:val="center"/>
          </w:tcPr>
          <w:p w14:paraId="20F5D826" w14:textId="77777777" w:rsidR="000E7964" w:rsidRPr="00813B03" w:rsidRDefault="000E7964" w:rsidP="000E7964">
            <w:pPr>
              <w:spacing w:after="0" w:line="240" w:lineRule="auto"/>
              <w:jc w:val="center"/>
              <w:rPr>
                <w:rFonts w:ascii="Times New Roman" w:hAnsi="Times New Roman"/>
                <w:b/>
                <w:sz w:val="24"/>
                <w:szCs w:val="24"/>
              </w:rPr>
            </w:pPr>
            <w:r w:rsidRPr="00813B03">
              <w:rPr>
                <w:rFonts w:ascii="Times New Roman" w:hAnsi="Times New Roman"/>
                <w:b/>
                <w:sz w:val="24"/>
                <w:szCs w:val="24"/>
                <w:lang w:eastAsia="uk-UA"/>
              </w:rPr>
              <w:t>Найменування послуг</w:t>
            </w:r>
          </w:p>
        </w:tc>
      </w:tr>
      <w:tr w:rsidR="000E7964" w:rsidRPr="00813B03" w14:paraId="52889C96" w14:textId="77777777" w:rsidTr="000E7964">
        <w:tc>
          <w:tcPr>
            <w:tcW w:w="661" w:type="dxa"/>
            <w:tcBorders>
              <w:right w:val="single" w:sz="4" w:space="0" w:color="auto"/>
            </w:tcBorders>
          </w:tcPr>
          <w:p w14:paraId="352EC5B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w:t>
            </w:r>
          </w:p>
        </w:tc>
        <w:tc>
          <w:tcPr>
            <w:tcW w:w="9120" w:type="dxa"/>
            <w:gridSpan w:val="2"/>
            <w:tcBorders>
              <w:left w:val="single" w:sz="4" w:space="0" w:color="auto"/>
              <w:right w:val="single" w:sz="4" w:space="0" w:color="auto"/>
            </w:tcBorders>
          </w:tcPr>
          <w:p w14:paraId="5E648D2B"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Демонтаж тістоміса від підставки  </w:t>
            </w:r>
          </w:p>
        </w:tc>
      </w:tr>
      <w:tr w:rsidR="000E7964" w:rsidRPr="00813B03" w14:paraId="7592E331" w14:textId="77777777" w:rsidTr="000E7964">
        <w:tc>
          <w:tcPr>
            <w:tcW w:w="661" w:type="dxa"/>
            <w:tcBorders>
              <w:right w:val="single" w:sz="4" w:space="0" w:color="auto"/>
            </w:tcBorders>
          </w:tcPr>
          <w:p w14:paraId="5DEC0AE5"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w:t>
            </w:r>
          </w:p>
        </w:tc>
        <w:tc>
          <w:tcPr>
            <w:tcW w:w="9120" w:type="dxa"/>
            <w:gridSpan w:val="2"/>
            <w:tcBorders>
              <w:left w:val="single" w:sz="4" w:space="0" w:color="auto"/>
              <w:right w:val="single" w:sz="4" w:space="0" w:color="auto"/>
            </w:tcBorders>
          </w:tcPr>
          <w:p w14:paraId="436ADC5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Монтаж тістоміса на підставу після ремонту</w:t>
            </w:r>
          </w:p>
        </w:tc>
      </w:tr>
      <w:tr w:rsidR="000E7964" w:rsidRPr="00813B03" w14:paraId="50326960" w14:textId="77777777" w:rsidTr="000E7964">
        <w:tc>
          <w:tcPr>
            <w:tcW w:w="661" w:type="dxa"/>
            <w:tcBorders>
              <w:right w:val="single" w:sz="4" w:space="0" w:color="auto"/>
            </w:tcBorders>
          </w:tcPr>
          <w:p w14:paraId="1F22D1DA"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3</w:t>
            </w:r>
          </w:p>
        </w:tc>
        <w:tc>
          <w:tcPr>
            <w:tcW w:w="9120" w:type="dxa"/>
            <w:gridSpan w:val="2"/>
            <w:tcBorders>
              <w:left w:val="single" w:sz="4" w:space="0" w:color="auto"/>
              <w:right w:val="single" w:sz="4" w:space="0" w:color="auto"/>
            </w:tcBorders>
          </w:tcPr>
          <w:p w14:paraId="15D96633"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Розбирання корпусу тістоміса для проведення ремонту </w:t>
            </w:r>
          </w:p>
        </w:tc>
      </w:tr>
      <w:tr w:rsidR="000E7964" w:rsidRPr="00813B03" w14:paraId="7A171ABE" w14:textId="77777777" w:rsidTr="000E7964">
        <w:tc>
          <w:tcPr>
            <w:tcW w:w="661" w:type="dxa"/>
            <w:tcBorders>
              <w:right w:val="single" w:sz="4" w:space="0" w:color="auto"/>
            </w:tcBorders>
          </w:tcPr>
          <w:p w14:paraId="39016037"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4</w:t>
            </w:r>
          </w:p>
        </w:tc>
        <w:tc>
          <w:tcPr>
            <w:tcW w:w="9120" w:type="dxa"/>
            <w:gridSpan w:val="2"/>
            <w:tcBorders>
              <w:left w:val="single" w:sz="4" w:space="0" w:color="auto"/>
              <w:right w:val="single" w:sz="4" w:space="0" w:color="auto"/>
            </w:tcBorders>
          </w:tcPr>
          <w:p w14:paraId="04D4FDBE"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Збирання  корпусу тістоміса після проведення ремонту</w:t>
            </w:r>
          </w:p>
        </w:tc>
      </w:tr>
      <w:tr w:rsidR="000E7964" w:rsidRPr="00813B03" w14:paraId="60CA954B" w14:textId="77777777" w:rsidTr="000E7964">
        <w:tc>
          <w:tcPr>
            <w:tcW w:w="661" w:type="dxa"/>
            <w:tcBorders>
              <w:right w:val="single" w:sz="4" w:space="0" w:color="auto"/>
            </w:tcBorders>
          </w:tcPr>
          <w:p w14:paraId="6369D81E"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5</w:t>
            </w:r>
          </w:p>
        </w:tc>
        <w:tc>
          <w:tcPr>
            <w:tcW w:w="9120" w:type="dxa"/>
            <w:gridSpan w:val="2"/>
            <w:tcBorders>
              <w:left w:val="single" w:sz="4" w:space="0" w:color="auto"/>
              <w:right w:val="single" w:sz="4" w:space="0" w:color="auto"/>
            </w:tcBorders>
          </w:tcPr>
          <w:p w14:paraId="6E94E2B8"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Демонтаж електродвигуна </w:t>
            </w:r>
          </w:p>
        </w:tc>
      </w:tr>
      <w:tr w:rsidR="000E7964" w:rsidRPr="00813B03" w14:paraId="09458058" w14:textId="77777777" w:rsidTr="000E7964">
        <w:tc>
          <w:tcPr>
            <w:tcW w:w="661" w:type="dxa"/>
            <w:tcBorders>
              <w:right w:val="single" w:sz="4" w:space="0" w:color="auto"/>
            </w:tcBorders>
          </w:tcPr>
          <w:p w14:paraId="56CE402D"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6</w:t>
            </w:r>
          </w:p>
        </w:tc>
        <w:tc>
          <w:tcPr>
            <w:tcW w:w="9120" w:type="dxa"/>
            <w:gridSpan w:val="2"/>
            <w:tcBorders>
              <w:left w:val="single" w:sz="4" w:space="0" w:color="auto"/>
              <w:right w:val="single" w:sz="4" w:space="0" w:color="auto"/>
            </w:tcBorders>
          </w:tcPr>
          <w:p w14:paraId="4180E7B2"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Монтаж електродвигуна</w:t>
            </w:r>
          </w:p>
        </w:tc>
      </w:tr>
      <w:tr w:rsidR="000E7964" w:rsidRPr="00813B03" w14:paraId="6B8E4344" w14:textId="77777777" w:rsidTr="000E7964">
        <w:tc>
          <w:tcPr>
            <w:tcW w:w="661" w:type="dxa"/>
            <w:tcBorders>
              <w:right w:val="single" w:sz="4" w:space="0" w:color="auto"/>
            </w:tcBorders>
          </w:tcPr>
          <w:p w14:paraId="4A5959EE"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7</w:t>
            </w:r>
          </w:p>
        </w:tc>
        <w:tc>
          <w:tcPr>
            <w:tcW w:w="9120" w:type="dxa"/>
            <w:gridSpan w:val="2"/>
            <w:tcBorders>
              <w:left w:val="single" w:sz="4" w:space="0" w:color="auto"/>
              <w:right w:val="single" w:sz="4" w:space="0" w:color="auto"/>
            </w:tcBorders>
          </w:tcPr>
          <w:p w14:paraId="60DBCE82"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Очищення внутрішньої порожнини редуктора від , забруднень, промивка.</w:t>
            </w:r>
          </w:p>
        </w:tc>
      </w:tr>
      <w:tr w:rsidR="000E7964" w:rsidRPr="00813B03" w14:paraId="75E86C4B" w14:textId="77777777" w:rsidTr="000E7964">
        <w:tc>
          <w:tcPr>
            <w:tcW w:w="661" w:type="dxa"/>
            <w:tcBorders>
              <w:right w:val="single" w:sz="4" w:space="0" w:color="auto"/>
            </w:tcBorders>
          </w:tcPr>
          <w:p w14:paraId="4BB77313"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8</w:t>
            </w:r>
          </w:p>
        </w:tc>
        <w:tc>
          <w:tcPr>
            <w:tcW w:w="9120" w:type="dxa"/>
            <w:gridSpan w:val="2"/>
            <w:tcBorders>
              <w:left w:val="single" w:sz="4" w:space="0" w:color="auto"/>
              <w:right w:val="single" w:sz="4" w:space="0" w:color="auto"/>
            </w:tcBorders>
          </w:tcPr>
          <w:p w14:paraId="57C684FB"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Обробка герметиком місць витоків масла з редуктора</w:t>
            </w:r>
          </w:p>
        </w:tc>
      </w:tr>
      <w:tr w:rsidR="000E7964" w:rsidRPr="00813B03" w14:paraId="6D5A361C" w14:textId="77777777" w:rsidTr="000E7964">
        <w:tc>
          <w:tcPr>
            <w:tcW w:w="661" w:type="dxa"/>
            <w:tcBorders>
              <w:right w:val="single" w:sz="4" w:space="0" w:color="auto"/>
            </w:tcBorders>
          </w:tcPr>
          <w:p w14:paraId="708F74A6"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9</w:t>
            </w:r>
          </w:p>
        </w:tc>
        <w:tc>
          <w:tcPr>
            <w:tcW w:w="9120" w:type="dxa"/>
            <w:gridSpan w:val="2"/>
            <w:tcBorders>
              <w:left w:val="single" w:sz="4" w:space="0" w:color="auto"/>
              <w:right w:val="single" w:sz="4" w:space="0" w:color="auto"/>
            </w:tcBorders>
          </w:tcPr>
          <w:p w14:paraId="4A7B0ACD"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підшипника тістоміса</w:t>
            </w:r>
          </w:p>
        </w:tc>
      </w:tr>
      <w:tr w:rsidR="000E7964" w:rsidRPr="00813B03" w14:paraId="1EEC05C6" w14:textId="77777777" w:rsidTr="000E7964">
        <w:tc>
          <w:tcPr>
            <w:tcW w:w="661" w:type="dxa"/>
            <w:tcBorders>
              <w:right w:val="single" w:sz="4" w:space="0" w:color="auto"/>
            </w:tcBorders>
          </w:tcPr>
          <w:p w14:paraId="38DAAFA2"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10</w:t>
            </w:r>
          </w:p>
        </w:tc>
        <w:tc>
          <w:tcPr>
            <w:tcW w:w="9120" w:type="dxa"/>
            <w:gridSpan w:val="2"/>
            <w:tcBorders>
              <w:left w:val="single" w:sz="4" w:space="0" w:color="auto"/>
              <w:right w:val="single" w:sz="4" w:space="0" w:color="auto"/>
            </w:tcBorders>
          </w:tcPr>
          <w:p w14:paraId="38909D36"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підшипника електродвигуна</w:t>
            </w:r>
          </w:p>
        </w:tc>
      </w:tr>
      <w:tr w:rsidR="000E7964" w:rsidRPr="00813B03" w14:paraId="28E6D681" w14:textId="77777777" w:rsidTr="000E7964">
        <w:tc>
          <w:tcPr>
            <w:tcW w:w="661" w:type="dxa"/>
            <w:tcBorders>
              <w:right w:val="single" w:sz="4" w:space="0" w:color="auto"/>
            </w:tcBorders>
          </w:tcPr>
          <w:p w14:paraId="5FA638A5"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11</w:t>
            </w:r>
          </w:p>
        </w:tc>
        <w:tc>
          <w:tcPr>
            <w:tcW w:w="9120" w:type="dxa"/>
            <w:gridSpan w:val="2"/>
            <w:tcBorders>
              <w:left w:val="single" w:sz="4" w:space="0" w:color="auto"/>
              <w:right w:val="single" w:sz="4" w:space="0" w:color="auto"/>
            </w:tcBorders>
          </w:tcPr>
          <w:p w14:paraId="06D8093B"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шестерні редуктора тістоміса 1од.</w:t>
            </w:r>
          </w:p>
        </w:tc>
      </w:tr>
      <w:tr w:rsidR="000E7964" w:rsidRPr="00813B03" w14:paraId="6063E4FE" w14:textId="77777777" w:rsidTr="000E7964">
        <w:tc>
          <w:tcPr>
            <w:tcW w:w="661" w:type="dxa"/>
            <w:tcBorders>
              <w:right w:val="single" w:sz="4" w:space="0" w:color="auto"/>
            </w:tcBorders>
          </w:tcPr>
          <w:p w14:paraId="3ABFE3F0"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12</w:t>
            </w:r>
          </w:p>
        </w:tc>
        <w:tc>
          <w:tcPr>
            <w:tcW w:w="9120" w:type="dxa"/>
            <w:gridSpan w:val="2"/>
            <w:tcBorders>
              <w:left w:val="single" w:sz="4" w:space="0" w:color="auto"/>
              <w:right w:val="single" w:sz="4" w:space="0" w:color="auto"/>
            </w:tcBorders>
          </w:tcPr>
          <w:p w14:paraId="6E983631"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кнопок "Пуск-Стоп"</w:t>
            </w:r>
          </w:p>
        </w:tc>
      </w:tr>
      <w:tr w:rsidR="000E7964" w:rsidRPr="00813B03" w14:paraId="3279B3BE" w14:textId="77777777" w:rsidTr="000E7964">
        <w:tc>
          <w:tcPr>
            <w:tcW w:w="661" w:type="dxa"/>
            <w:tcBorders>
              <w:right w:val="single" w:sz="4" w:space="0" w:color="auto"/>
            </w:tcBorders>
          </w:tcPr>
          <w:p w14:paraId="7354D364"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13</w:t>
            </w:r>
          </w:p>
        </w:tc>
        <w:tc>
          <w:tcPr>
            <w:tcW w:w="9120" w:type="dxa"/>
            <w:gridSpan w:val="2"/>
            <w:tcBorders>
              <w:left w:val="single" w:sz="4" w:space="0" w:color="auto"/>
              <w:right w:val="single" w:sz="4" w:space="0" w:color="auto"/>
            </w:tcBorders>
          </w:tcPr>
          <w:p w14:paraId="183E8B7B"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w:t>
            </w:r>
            <w:proofErr w:type="spellEnd"/>
            <w:r w:rsidRPr="00813B03">
              <w:rPr>
                <w:rFonts w:ascii="Times New Roman" w:hAnsi="Times New Roman"/>
                <w:sz w:val="24"/>
                <w:szCs w:val="24"/>
              </w:rPr>
              <w:t xml:space="preserve">. пускача </w:t>
            </w:r>
          </w:p>
        </w:tc>
      </w:tr>
      <w:tr w:rsidR="000E7964" w:rsidRPr="00813B03" w14:paraId="4B2E1BB0" w14:textId="77777777" w:rsidTr="000E7964">
        <w:tc>
          <w:tcPr>
            <w:tcW w:w="661" w:type="dxa"/>
            <w:tcBorders>
              <w:right w:val="single" w:sz="4" w:space="0" w:color="auto"/>
            </w:tcBorders>
          </w:tcPr>
          <w:p w14:paraId="01F1537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14</w:t>
            </w:r>
          </w:p>
        </w:tc>
        <w:tc>
          <w:tcPr>
            <w:tcW w:w="9120" w:type="dxa"/>
            <w:gridSpan w:val="2"/>
            <w:tcBorders>
              <w:left w:val="single" w:sz="4" w:space="0" w:color="auto"/>
              <w:right w:val="single" w:sz="4" w:space="0" w:color="auto"/>
            </w:tcBorders>
          </w:tcPr>
          <w:p w14:paraId="221CEFF4"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Заміна </w:t>
            </w:r>
            <w:proofErr w:type="spellStart"/>
            <w:r w:rsidRPr="00813B03">
              <w:rPr>
                <w:rFonts w:ascii="Times New Roman" w:hAnsi="Times New Roman"/>
                <w:sz w:val="24"/>
                <w:szCs w:val="24"/>
              </w:rPr>
              <w:t>ел</w:t>
            </w:r>
            <w:proofErr w:type="spellEnd"/>
            <w:r w:rsidRPr="00813B03">
              <w:rPr>
                <w:rFonts w:ascii="Times New Roman" w:hAnsi="Times New Roman"/>
                <w:sz w:val="24"/>
                <w:szCs w:val="24"/>
              </w:rPr>
              <w:t xml:space="preserve">. вимикача </w:t>
            </w:r>
          </w:p>
        </w:tc>
      </w:tr>
      <w:tr w:rsidR="000E7964" w:rsidRPr="00813B03" w14:paraId="4D7D37FD" w14:textId="77777777" w:rsidTr="000E7964">
        <w:tc>
          <w:tcPr>
            <w:tcW w:w="661" w:type="dxa"/>
            <w:tcBorders>
              <w:right w:val="single" w:sz="4" w:space="0" w:color="auto"/>
            </w:tcBorders>
          </w:tcPr>
          <w:p w14:paraId="42E91AAF"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15</w:t>
            </w:r>
          </w:p>
        </w:tc>
        <w:tc>
          <w:tcPr>
            <w:tcW w:w="9120" w:type="dxa"/>
            <w:gridSpan w:val="2"/>
            <w:tcBorders>
              <w:left w:val="single" w:sz="4" w:space="0" w:color="auto"/>
              <w:right w:val="single" w:sz="4" w:space="0" w:color="auto"/>
            </w:tcBorders>
          </w:tcPr>
          <w:p w14:paraId="03B18D0F"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Заміна пакетного перемикача </w:t>
            </w:r>
          </w:p>
        </w:tc>
      </w:tr>
      <w:tr w:rsidR="000E7964" w:rsidRPr="00813B03" w14:paraId="0745AFE1" w14:textId="77777777" w:rsidTr="000E7964">
        <w:tc>
          <w:tcPr>
            <w:tcW w:w="661" w:type="dxa"/>
            <w:tcBorders>
              <w:right w:val="single" w:sz="4" w:space="0" w:color="auto"/>
            </w:tcBorders>
          </w:tcPr>
          <w:p w14:paraId="57D9BFF2"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16</w:t>
            </w:r>
          </w:p>
        </w:tc>
        <w:tc>
          <w:tcPr>
            <w:tcW w:w="9120" w:type="dxa"/>
            <w:gridSpan w:val="2"/>
            <w:tcBorders>
              <w:left w:val="single" w:sz="4" w:space="0" w:color="auto"/>
              <w:right w:val="single" w:sz="4" w:space="0" w:color="auto"/>
            </w:tcBorders>
          </w:tcPr>
          <w:p w14:paraId="57A59B5A"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Заміна електричного силового кабелю за 1 м.</w:t>
            </w:r>
          </w:p>
        </w:tc>
      </w:tr>
      <w:tr w:rsidR="000E7964" w:rsidRPr="00813B03" w14:paraId="06EABB43" w14:textId="77777777" w:rsidTr="000E7964">
        <w:tc>
          <w:tcPr>
            <w:tcW w:w="661" w:type="dxa"/>
            <w:tcBorders>
              <w:right w:val="single" w:sz="4" w:space="0" w:color="auto"/>
            </w:tcBorders>
          </w:tcPr>
          <w:p w14:paraId="1778F89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17</w:t>
            </w:r>
          </w:p>
        </w:tc>
        <w:tc>
          <w:tcPr>
            <w:tcW w:w="9120" w:type="dxa"/>
            <w:gridSpan w:val="2"/>
            <w:tcBorders>
              <w:left w:val="single" w:sz="4" w:space="0" w:color="auto"/>
              <w:right w:val="single" w:sz="4" w:space="0" w:color="auto"/>
            </w:tcBorders>
          </w:tcPr>
          <w:p w14:paraId="16E5BF5B"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Ремонт редуктора тістоміса</w:t>
            </w:r>
          </w:p>
        </w:tc>
      </w:tr>
      <w:tr w:rsidR="000E7964" w:rsidRPr="00813B03" w14:paraId="7D7C17F0" w14:textId="77777777" w:rsidTr="000E7964">
        <w:tc>
          <w:tcPr>
            <w:tcW w:w="661" w:type="dxa"/>
            <w:tcBorders>
              <w:right w:val="single" w:sz="4" w:space="0" w:color="auto"/>
            </w:tcBorders>
          </w:tcPr>
          <w:p w14:paraId="761EAB77"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18</w:t>
            </w:r>
          </w:p>
        </w:tc>
        <w:tc>
          <w:tcPr>
            <w:tcW w:w="9120" w:type="dxa"/>
            <w:gridSpan w:val="2"/>
            <w:tcBorders>
              <w:left w:val="single" w:sz="4" w:space="0" w:color="auto"/>
              <w:right w:val="single" w:sz="4" w:space="0" w:color="auto"/>
            </w:tcBorders>
          </w:tcPr>
          <w:p w14:paraId="11A4E1EE"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 xml:space="preserve">Ремонт електродвигуна тістоміса визначається згідно </w:t>
            </w:r>
            <w:proofErr w:type="spellStart"/>
            <w:r w:rsidRPr="00813B03">
              <w:rPr>
                <w:rFonts w:ascii="Times New Roman" w:hAnsi="Times New Roman"/>
                <w:sz w:val="24"/>
                <w:szCs w:val="24"/>
                <w:lang w:eastAsia="uk-UA"/>
              </w:rPr>
              <w:t>рах.факт</w:t>
            </w:r>
            <w:proofErr w:type="spellEnd"/>
            <w:r w:rsidRPr="00813B03">
              <w:rPr>
                <w:rFonts w:ascii="Times New Roman" w:hAnsi="Times New Roman"/>
                <w:sz w:val="24"/>
                <w:szCs w:val="24"/>
                <w:lang w:eastAsia="uk-UA"/>
              </w:rPr>
              <w:t>. організації, що проводить ремонт електродвигунів</w:t>
            </w:r>
          </w:p>
        </w:tc>
      </w:tr>
      <w:tr w:rsidR="000E7964" w:rsidRPr="00813B03" w14:paraId="2E8E79EB" w14:textId="77777777" w:rsidTr="000E7964">
        <w:tc>
          <w:tcPr>
            <w:tcW w:w="661" w:type="dxa"/>
            <w:tcBorders>
              <w:right w:val="single" w:sz="4" w:space="0" w:color="auto"/>
            </w:tcBorders>
          </w:tcPr>
          <w:p w14:paraId="1CAF400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19</w:t>
            </w:r>
          </w:p>
        </w:tc>
        <w:tc>
          <w:tcPr>
            <w:tcW w:w="9120" w:type="dxa"/>
            <w:gridSpan w:val="2"/>
            <w:tcBorders>
              <w:left w:val="single" w:sz="4" w:space="0" w:color="auto"/>
              <w:right w:val="single" w:sz="4" w:space="0" w:color="auto"/>
            </w:tcBorders>
          </w:tcPr>
          <w:p w14:paraId="0A3857D7"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Ремонт електросхеми (ланцюгу управління)</w:t>
            </w:r>
          </w:p>
        </w:tc>
      </w:tr>
      <w:tr w:rsidR="000E7964" w:rsidRPr="00813B03" w14:paraId="5388523E" w14:textId="77777777" w:rsidTr="000E7964">
        <w:tc>
          <w:tcPr>
            <w:tcW w:w="661" w:type="dxa"/>
            <w:tcBorders>
              <w:right w:val="single" w:sz="4" w:space="0" w:color="auto"/>
            </w:tcBorders>
          </w:tcPr>
          <w:p w14:paraId="2AE809A9"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20</w:t>
            </w:r>
          </w:p>
        </w:tc>
        <w:tc>
          <w:tcPr>
            <w:tcW w:w="9120" w:type="dxa"/>
            <w:gridSpan w:val="2"/>
            <w:tcBorders>
              <w:left w:val="single" w:sz="4" w:space="0" w:color="auto"/>
              <w:right w:val="single" w:sz="4" w:space="0" w:color="auto"/>
            </w:tcBorders>
          </w:tcPr>
          <w:p w14:paraId="22C75158"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lang w:eastAsia="uk-UA"/>
              </w:rPr>
              <w:t>Ремонт кнопки "Пуск-Стоп"</w:t>
            </w:r>
          </w:p>
        </w:tc>
      </w:tr>
      <w:tr w:rsidR="000E7964" w:rsidRPr="00813B03" w14:paraId="6BCD62B1" w14:textId="77777777" w:rsidTr="000E7964">
        <w:tc>
          <w:tcPr>
            <w:tcW w:w="661" w:type="dxa"/>
            <w:tcBorders>
              <w:right w:val="single" w:sz="4" w:space="0" w:color="auto"/>
            </w:tcBorders>
          </w:tcPr>
          <w:p w14:paraId="2FC7F3FC" w14:textId="77777777" w:rsidR="000E7964" w:rsidRPr="00813B03" w:rsidRDefault="000E7964" w:rsidP="000E7964">
            <w:pPr>
              <w:spacing w:after="0" w:line="240" w:lineRule="auto"/>
              <w:jc w:val="center"/>
              <w:rPr>
                <w:rFonts w:ascii="Times New Roman" w:hAnsi="Times New Roman"/>
                <w:sz w:val="24"/>
                <w:szCs w:val="24"/>
              </w:rPr>
            </w:pPr>
            <w:r w:rsidRPr="00813B03">
              <w:rPr>
                <w:rFonts w:ascii="Times New Roman" w:hAnsi="Times New Roman"/>
                <w:sz w:val="24"/>
                <w:szCs w:val="24"/>
              </w:rPr>
              <w:t>21</w:t>
            </w:r>
          </w:p>
        </w:tc>
        <w:tc>
          <w:tcPr>
            <w:tcW w:w="9120" w:type="dxa"/>
            <w:gridSpan w:val="2"/>
            <w:tcBorders>
              <w:left w:val="single" w:sz="4" w:space="0" w:color="auto"/>
              <w:right w:val="single" w:sz="4" w:space="0" w:color="auto"/>
            </w:tcBorders>
          </w:tcPr>
          <w:p w14:paraId="24E7CDC2" w14:textId="77777777" w:rsidR="000E7964" w:rsidRPr="00813B03" w:rsidRDefault="000E7964" w:rsidP="000E7964">
            <w:pPr>
              <w:spacing w:after="0" w:line="240" w:lineRule="auto"/>
              <w:rPr>
                <w:rFonts w:ascii="Times New Roman" w:hAnsi="Times New Roman"/>
                <w:sz w:val="24"/>
                <w:szCs w:val="24"/>
              </w:rPr>
            </w:pPr>
            <w:r w:rsidRPr="00813B03">
              <w:rPr>
                <w:rFonts w:ascii="Times New Roman" w:hAnsi="Times New Roman"/>
                <w:sz w:val="24"/>
                <w:szCs w:val="24"/>
              </w:rPr>
              <w:t xml:space="preserve">Проведення технічного обстеження </w:t>
            </w:r>
            <w:r w:rsidRPr="00813B03">
              <w:rPr>
                <w:rFonts w:ascii="Times New Roman" w:hAnsi="Times New Roman"/>
                <w:sz w:val="24"/>
                <w:szCs w:val="24"/>
                <w:lang w:eastAsia="uk-UA"/>
              </w:rPr>
              <w:t xml:space="preserve">тістоміса </w:t>
            </w:r>
            <w:r w:rsidRPr="00813B03">
              <w:rPr>
                <w:rFonts w:ascii="Times New Roman" w:hAnsi="Times New Roman"/>
                <w:sz w:val="24"/>
                <w:szCs w:val="24"/>
              </w:rPr>
              <w:t xml:space="preserve"> на придатність до експлуатування .  </w:t>
            </w:r>
          </w:p>
        </w:tc>
      </w:tr>
      <w:tr w:rsidR="000E7964" w:rsidRPr="00813B03" w14:paraId="42AE66F5" w14:textId="77777777" w:rsidTr="000E79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9" w:type="dxa"/>
            <w:gridSpan w:val="2"/>
            <w:vAlign w:val="center"/>
          </w:tcPr>
          <w:p w14:paraId="41500AA0" w14:textId="77777777" w:rsidR="000E7964" w:rsidRPr="00813B03" w:rsidRDefault="000E7964" w:rsidP="000E7964">
            <w:pPr>
              <w:spacing w:after="0" w:line="240" w:lineRule="auto"/>
              <w:jc w:val="center"/>
              <w:rPr>
                <w:rFonts w:ascii="Times New Roman" w:hAnsi="Times New Roman"/>
                <w:b/>
                <w:bCs/>
                <w:sz w:val="24"/>
                <w:szCs w:val="24"/>
              </w:rPr>
            </w:pPr>
          </w:p>
        </w:tc>
        <w:tc>
          <w:tcPr>
            <w:tcW w:w="9072" w:type="dxa"/>
            <w:vAlign w:val="center"/>
          </w:tcPr>
          <w:p w14:paraId="36B46C60" w14:textId="77777777" w:rsidR="000E7964" w:rsidRPr="00813B03" w:rsidRDefault="000E7964" w:rsidP="000E7964">
            <w:pPr>
              <w:spacing w:after="0" w:line="240" w:lineRule="auto"/>
              <w:jc w:val="center"/>
              <w:rPr>
                <w:rFonts w:ascii="Times New Roman" w:hAnsi="Times New Roman"/>
                <w:b/>
                <w:bCs/>
                <w:sz w:val="24"/>
                <w:szCs w:val="24"/>
              </w:rPr>
            </w:pPr>
          </w:p>
        </w:tc>
      </w:tr>
      <w:tr w:rsidR="000E7964" w:rsidRPr="00813B03" w14:paraId="77134F1E" w14:textId="77777777" w:rsidTr="000E79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709" w:type="dxa"/>
            <w:gridSpan w:val="2"/>
            <w:vAlign w:val="bottom"/>
          </w:tcPr>
          <w:p w14:paraId="37B094CE" w14:textId="77777777" w:rsidR="000E7964" w:rsidRPr="00813B03" w:rsidRDefault="000E7964" w:rsidP="000E7964">
            <w:pPr>
              <w:spacing w:after="0" w:line="240" w:lineRule="auto"/>
              <w:jc w:val="center"/>
              <w:rPr>
                <w:rFonts w:ascii="Times New Roman" w:hAnsi="Times New Roman"/>
                <w:sz w:val="24"/>
                <w:szCs w:val="24"/>
              </w:rPr>
            </w:pPr>
          </w:p>
        </w:tc>
        <w:tc>
          <w:tcPr>
            <w:tcW w:w="9072" w:type="dxa"/>
          </w:tcPr>
          <w:p w14:paraId="0C496779" w14:textId="77777777" w:rsidR="000E7964" w:rsidRPr="00813B03" w:rsidRDefault="000E7964" w:rsidP="000E7964">
            <w:pPr>
              <w:spacing w:after="0" w:line="240" w:lineRule="auto"/>
              <w:rPr>
                <w:rFonts w:ascii="Times New Roman" w:hAnsi="Times New Roman"/>
                <w:sz w:val="24"/>
                <w:szCs w:val="24"/>
              </w:rPr>
            </w:pPr>
          </w:p>
        </w:tc>
      </w:tr>
    </w:tbl>
    <w:p w14:paraId="3ACF1AA6" w14:textId="77777777" w:rsidR="000E7964" w:rsidRPr="00813B03" w:rsidRDefault="000E7964" w:rsidP="000E7964">
      <w:pPr>
        <w:spacing w:after="0" w:line="240" w:lineRule="auto"/>
        <w:ind w:left="284"/>
        <w:rPr>
          <w:rFonts w:ascii="Times New Roman" w:hAnsi="Times New Roman"/>
          <w:b/>
          <w:bCs/>
          <w:sz w:val="24"/>
          <w:szCs w:val="24"/>
          <w:lang w:eastAsia="uk-UA"/>
        </w:rPr>
      </w:pPr>
    </w:p>
    <w:p w14:paraId="363E29BF" w14:textId="77777777" w:rsidR="000E7964" w:rsidRPr="00813B03" w:rsidRDefault="000E7964" w:rsidP="000E7964">
      <w:pPr>
        <w:spacing w:after="0" w:line="240" w:lineRule="auto"/>
        <w:ind w:left="284"/>
        <w:rPr>
          <w:rFonts w:ascii="Times New Roman" w:hAnsi="Times New Roman"/>
          <w:b/>
          <w:bCs/>
          <w:sz w:val="24"/>
          <w:szCs w:val="24"/>
          <w:lang w:eastAsia="uk-UA"/>
        </w:rPr>
      </w:pPr>
      <w:r w:rsidRPr="00140807">
        <w:rPr>
          <w:rFonts w:ascii="Times New Roman" w:hAnsi="Times New Roman"/>
          <w:b/>
          <w:bCs/>
          <w:sz w:val="24"/>
          <w:szCs w:val="24"/>
          <w:lang w:eastAsia="uk-UA"/>
        </w:rPr>
        <w:t xml:space="preserve">2.7.Перелік послуг на </w:t>
      </w:r>
      <w:r w:rsidRPr="00140807">
        <w:rPr>
          <w:rFonts w:ascii="Times New Roman" w:hAnsi="Times New Roman"/>
          <w:b/>
          <w:sz w:val="24"/>
          <w:szCs w:val="24"/>
        </w:rPr>
        <w:t>поточний</w:t>
      </w:r>
      <w:r w:rsidRPr="00140807">
        <w:rPr>
          <w:rFonts w:ascii="Times New Roman" w:hAnsi="Times New Roman"/>
          <w:b/>
          <w:bCs/>
          <w:sz w:val="24"/>
          <w:szCs w:val="24"/>
          <w:lang w:eastAsia="uk-UA"/>
        </w:rPr>
        <w:t xml:space="preserve"> ремонт картоплечистки.</w:t>
      </w:r>
    </w:p>
    <w:p w14:paraId="09D45D41" w14:textId="77777777" w:rsidR="000E7964" w:rsidRPr="00813B03" w:rsidRDefault="000E7964" w:rsidP="000E7964">
      <w:pPr>
        <w:spacing w:after="0" w:line="240" w:lineRule="auto"/>
        <w:ind w:left="284"/>
        <w:rPr>
          <w:rFonts w:ascii="Times New Roman" w:hAnsi="Times New Roman"/>
          <w:b/>
          <w:bCs/>
          <w:sz w:val="24"/>
          <w:szCs w:val="24"/>
          <w:lang w:eastAsia="uk-UA"/>
        </w:rPr>
      </w:pPr>
    </w:p>
    <w:tbl>
      <w:tblPr>
        <w:tblW w:w="9213"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505"/>
      </w:tblGrid>
      <w:tr w:rsidR="000E7964" w:rsidRPr="00E54EF3" w14:paraId="27DE5019" w14:textId="77777777" w:rsidTr="000E7964">
        <w:tc>
          <w:tcPr>
            <w:tcW w:w="708" w:type="dxa"/>
            <w:vAlign w:val="center"/>
          </w:tcPr>
          <w:p w14:paraId="330A4A6D" w14:textId="77777777" w:rsidR="000E7964" w:rsidRPr="00E54EF3" w:rsidRDefault="000E7964" w:rsidP="000E7964">
            <w:pPr>
              <w:spacing w:after="0"/>
              <w:jc w:val="center"/>
              <w:rPr>
                <w:rFonts w:ascii="Times New Roman" w:hAnsi="Times New Roman"/>
                <w:b/>
                <w:bCs/>
                <w:sz w:val="24"/>
                <w:szCs w:val="24"/>
              </w:rPr>
            </w:pPr>
            <w:r w:rsidRPr="00E54EF3">
              <w:rPr>
                <w:rFonts w:ascii="Times New Roman" w:hAnsi="Times New Roman"/>
                <w:b/>
                <w:bCs/>
                <w:sz w:val="24"/>
                <w:szCs w:val="24"/>
                <w:lang w:eastAsia="uk-UA"/>
              </w:rPr>
              <w:t>№ </w:t>
            </w:r>
          </w:p>
        </w:tc>
        <w:tc>
          <w:tcPr>
            <w:tcW w:w="8505" w:type="dxa"/>
            <w:vAlign w:val="center"/>
          </w:tcPr>
          <w:p w14:paraId="2CD5F9D6" w14:textId="77777777" w:rsidR="000E7964" w:rsidRPr="00140807" w:rsidRDefault="000E7964" w:rsidP="000E7964">
            <w:pPr>
              <w:spacing w:after="0"/>
              <w:jc w:val="center"/>
              <w:rPr>
                <w:rFonts w:ascii="Times New Roman" w:hAnsi="Times New Roman"/>
                <w:b/>
                <w:bCs/>
                <w:sz w:val="24"/>
                <w:szCs w:val="24"/>
              </w:rPr>
            </w:pPr>
            <w:r w:rsidRPr="00140807">
              <w:rPr>
                <w:rFonts w:ascii="Times New Roman" w:hAnsi="Times New Roman"/>
                <w:b/>
                <w:bCs/>
                <w:sz w:val="24"/>
                <w:szCs w:val="24"/>
              </w:rPr>
              <w:t xml:space="preserve">Найменування </w:t>
            </w:r>
            <w:r w:rsidRPr="00140807">
              <w:rPr>
                <w:rFonts w:ascii="Times New Roman" w:hAnsi="Times New Roman"/>
                <w:b/>
                <w:bCs/>
                <w:sz w:val="24"/>
                <w:szCs w:val="24"/>
                <w:lang w:eastAsia="uk-UA"/>
              </w:rPr>
              <w:t>послуг</w:t>
            </w:r>
          </w:p>
        </w:tc>
      </w:tr>
      <w:tr w:rsidR="000E7964" w:rsidRPr="00E54EF3" w14:paraId="1A3399E8" w14:textId="77777777" w:rsidTr="000E7964">
        <w:tc>
          <w:tcPr>
            <w:tcW w:w="708" w:type="dxa"/>
            <w:vAlign w:val="bottom"/>
          </w:tcPr>
          <w:p w14:paraId="16B3A241"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1</w:t>
            </w:r>
          </w:p>
        </w:tc>
        <w:tc>
          <w:tcPr>
            <w:tcW w:w="8505" w:type="dxa"/>
          </w:tcPr>
          <w:p w14:paraId="046462EC"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Розбирання корпусу</w:t>
            </w:r>
            <w:r>
              <w:rPr>
                <w:rFonts w:ascii="Times New Roman" w:hAnsi="Times New Roman"/>
                <w:sz w:val="24"/>
                <w:szCs w:val="24"/>
                <w:lang w:eastAsia="uk-UA"/>
              </w:rPr>
              <w:t xml:space="preserve"> </w:t>
            </w:r>
            <w:proofErr w:type="spellStart"/>
            <w:r w:rsidRPr="00E54EF3">
              <w:rPr>
                <w:rFonts w:ascii="Times New Roman" w:hAnsi="Times New Roman"/>
                <w:sz w:val="24"/>
                <w:szCs w:val="24"/>
                <w:lang w:eastAsia="uk-UA"/>
              </w:rPr>
              <w:t>ел</w:t>
            </w:r>
            <w:proofErr w:type="spellEnd"/>
            <w:r w:rsidRPr="00E54EF3">
              <w:rPr>
                <w:rFonts w:ascii="Times New Roman" w:hAnsi="Times New Roman"/>
                <w:sz w:val="24"/>
                <w:szCs w:val="24"/>
                <w:lang w:eastAsia="uk-UA"/>
              </w:rPr>
              <w:t>. картоплечистки  для здійснення ремонту</w:t>
            </w:r>
          </w:p>
        </w:tc>
      </w:tr>
      <w:tr w:rsidR="000E7964" w:rsidRPr="00E54EF3" w14:paraId="629764D0" w14:textId="77777777" w:rsidTr="000E7964">
        <w:tc>
          <w:tcPr>
            <w:tcW w:w="708" w:type="dxa"/>
            <w:vAlign w:val="center"/>
          </w:tcPr>
          <w:p w14:paraId="48A4062A"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2</w:t>
            </w:r>
          </w:p>
        </w:tc>
        <w:tc>
          <w:tcPr>
            <w:tcW w:w="8505" w:type="dxa"/>
          </w:tcPr>
          <w:p w14:paraId="578D4B87"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 xml:space="preserve">Збірка корпусу </w:t>
            </w:r>
            <w:proofErr w:type="spellStart"/>
            <w:r w:rsidRPr="00E54EF3">
              <w:rPr>
                <w:rFonts w:ascii="Times New Roman" w:hAnsi="Times New Roman"/>
                <w:sz w:val="24"/>
                <w:szCs w:val="24"/>
                <w:lang w:eastAsia="uk-UA"/>
              </w:rPr>
              <w:t>ел</w:t>
            </w:r>
            <w:proofErr w:type="spellEnd"/>
            <w:r w:rsidRPr="00E54EF3">
              <w:rPr>
                <w:rFonts w:ascii="Times New Roman" w:hAnsi="Times New Roman"/>
                <w:sz w:val="24"/>
                <w:szCs w:val="24"/>
                <w:lang w:eastAsia="uk-UA"/>
              </w:rPr>
              <w:t>. картоплечистки після здійснення ремонту</w:t>
            </w:r>
          </w:p>
        </w:tc>
      </w:tr>
      <w:tr w:rsidR="000E7964" w:rsidRPr="00E54EF3" w14:paraId="214F3CD7" w14:textId="77777777" w:rsidTr="000E7964">
        <w:tc>
          <w:tcPr>
            <w:tcW w:w="708" w:type="dxa"/>
            <w:vAlign w:val="center"/>
          </w:tcPr>
          <w:p w14:paraId="6503798B"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3</w:t>
            </w:r>
          </w:p>
        </w:tc>
        <w:tc>
          <w:tcPr>
            <w:tcW w:w="8505" w:type="dxa"/>
          </w:tcPr>
          <w:p w14:paraId="515ABE9C"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Демонтаж шківа</w:t>
            </w:r>
          </w:p>
        </w:tc>
      </w:tr>
      <w:tr w:rsidR="000E7964" w:rsidRPr="00E54EF3" w14:paraId="157D7C3A" w14:textId="77777777" w:rsidTr="000E7964">
        <w:tc>
          <w:tcPr>
            <w:tcW w:w="708" w:type="dxa"/>
            <w:vAlign w:val="center"/>
          </w:tcPr>
          <w:p w14:paraId="77DDD998"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4</w:t>
            </w:r>
          </w:p>
        </w:tc>
        <w:tc>
          <w:tcPr>
            <w:tcW w:w="8505" w:type="dxa"/>
          </w:tcPr>
          <w:p w14:paraId="14F1A617"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 xml:space="preserve">Демонтаж </w:t>
            </w:r>
            <w:proofErr w:type="spellStart"/>
            <w:r w:rsidRPr="00E54EF3">
              <w:rPr>
                <w:rFonts w:ascii="Times New Roman" w:hAnsi="Times New Roman"/>
                <w:sz w:val="24"/>
                <w:szCs w:val="24"/>
                <w:lang w:eastAsia="uk-UA"/>
              </w:rPr>
              <w:t>ел</w:t>
            </w:r>
            <w:proofErr w:type="spellEnd"/>
            <w:r w:rsidRPr="00E54EF3">
              <w:rPr>
                <w:rFonts w:ascii="Times New Roman" w:hAnsi="Times New Roman"/>
                <w:sz w:val="24"/>
                <w:szCs w:val="24"/>
                <w:lang w:eastAsia="uk-UA"/>
              </w:rPr>
              <w:t>. Двигуна</w:t>
            </w:r>
          </w:p>
        </w:tc>
      </w:tr>
      <w:tr w:rsidR="000E7964" w:rsidRPr="00E54EF3" w14:paraId="2A10FD79" w14:textId="77777777" w:rsidTr="000E7964">
        <w:tc>
          <w:tcPr>
            <w:tcW w:w="708" w:type="dxa"/>
            <w:vAlign w:val="center"/>
          </w:tcPr>
          <w:p w14:paraId="0A137592"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5</w:t>
            </w:r>
          </w:p>
        </w:tc>
        <w:tc>
          <w:tcPr>
            <w:tcW w:w="8505" w:type="dxa"/>
          </w:tcPr>
          <w:p w14:paraId="279213DE"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 xml:space="preserve">Демонтаж підшипникового вузла  </w:t>
            </w:r>
          </w:p>
        </w:tc>
      </w:tr>
      <w:tr w:rsidR="000E7964" w:rsidRPr="00E54EF3" w14:paraId="75ED7958" w14:textId="77777777" w:rsidTr="000E7964">
        <w:tc>
          <w:tcPr>
            <w:tcW w:w="708" w:type="dxa"/>
            <w:vAlign w:val="center"/>
          </w:tcPr>
          <w:p w14:paraId="68D8CBEB"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6</w:t>
            </w:r>
          </w:p>
        </w:tc>
        <w:tc>
          <w:tcPr>
            <w:tcW w:w="8505" w:type="dxa"/>
          </w:tcPr>
          <w:p w14:paraId="6013E2B7"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 xml:space="preserve">Демонтаж абразивної </w:t>
            </w:r>
            <w:proofErr w:type="spellStart"/>
            <w:r w:rsidRPr="00E54EF3">
              <w:rPr>
                <w:rFonts w:ascii="Times New Roman" w:hAnsi="Times New Roman"/>
                <w:sz w:val="24"/>
                <w:szCs w:val="24"/>
              </w:rPr>
              <w:t>чаши</w:t>
            </w:r>
            <w:proofErr w:type="spellEnd"/>
          </w:p>
        </w:tc>
      </w:tr>
      <w:tr w:rsidR="000E7964" w:rsidRPr="00E54EF3" w14:paraId="2036D0EE" w14:textId="77777777" w:rsidTr="000E7964">
        <w:tc>
          <w:tcPr>
            <w:tcW w:w="708" w:type="dxa"/>
            <w:vAlign w:val="center"/>
          </w:tcPr>
          <w:p w14:paraId="32551044"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7</w:t>
            </w:r>
          </w:p>
        </w:tc>
        <w:tc>
          <w:tcPr>
            <w:tcW w:w="8505" w:type="dxa"/>
          </w:tcPr>
          <w:p w14:paraId="045DDEBE"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Монтаж шківа</w:t>
            </w:r>
          </w:p>
        </w:tc>
      </w:tr>
      <w:tr w:rsidR="000E7964" w:rsidRPr="00E54EF3" w14:paraId="05F0C3D9" w14:textId="77777777" w:rsidTr="000E7964">
        <w:tc>
          <w:tcPr>
            <w:tcW w:w="708" w:type="dxa"/>
            <w:vAlign w:val="center"/>
          </w:tcPr>
          <w:p w14:paraId="71F9ECE3"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8</w:t>
            </w:r>
          </w:p>
        </w:tc>
        <w:tc>
          <w:tcPr>
            <w:tcW w:w="8505" w:type="dxa"/>
          </w:tcPr>
          <w:p w14:paraId="1C01A3AC"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 xml:space="preserve">Монтаж </w:t>
            </w:r>
            <w:proofErr w:type="spellStart"/>
            <w:r w:rsidRPr="00E54EF3">
              <w:rPr>
                <w:rFonts w:ascii="Times New Roman" w:hAnsi="Times New Roman"/>
                <w:sz w:val="24"/>
                <w:szCs w:val="24"/>
                <w:lang w:eastAsia="uk-UA"/>
              </w:rPr>
              <w:t>ел</w:t>
            </w:r>
            <w:proofErr w:type="spellEnd"/>
            <w:r w:rsidRPr="00E54EF3">
              <w:rPr>
                <w:rFonts w:ascii="Times New Roman" w:hAnsi="Times New Roman"/>
                <w:sz w:val="24"/>
                <w:szCs w:val="24"/>
                <w:lang w:eastAsia="uk-UA"/>
              </w:rPr>
              <w:t>. Двигуна</w:t>
            </w:r>
          </w:p>
        </w:tc>
      </w:tr>
      <w:tr w:rsidR="000E7964" w:rsidRPr="00E54EF3" w14:paraId="2001D381" w14:textId="77777777" w:rsidTr="000E7964">
        <w:tc>
          <w:tcPr>
            <w:tcW w:w="708" w:type="dxa"/>
            <w:vAlign w:val="center"/>
          </w:tcPr>
          <w:p w14:paraId="0095FE74"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9</w:t>
            </w:r>
          </w:p>
        </w:tc>
        <w:tc>
          <w:tcPr>
            <w:tcW w:w="8505" w:type="dxa"/>
          </w:tcPr>
          <w:p w14:paraId="154F5879"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 xml:space="preserve">Монтаж  підшипникового вузла  </w:t>
            </w:r>
          </w:p>
        </w:tc>
      </w:tr>
      <w:tr w:rsidR="000E7964" w:rsidRPr="00E54EF3" w14:paraId="0F8FD56A" w14:textId="77777777" w:rsidTr="000E7964">
        <w:tc>
          <w:tcPr>
            <w:tcW w:w="708" w:type="dxa"/>
            <w:vAlign w:val="center"/>
          </w:tcPr>
          <w:p w14:paraId="011BCE07"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10</w:t>
            </w:r>
          </w:p>
        </w:tc>
        <w:tc>
          <w:tcPr>
            <w:tcW w:w="8505" w:type="dxa"/>
          </w:tcPr>
          <w:p w14:paraId="22BB8952"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 xml:space="preserve">Монтаж абразивної </w:t>
            </w:r>
            <w:proofErr w:type="spellStart"/>
            <w:r w:rsidRPr="00E54EF3">
              <w:rPr>
                <w:rFonts w:ascii="Times New Roman" w:hAnsi="Times New Roman"/>
                <w:sz w:val="24"/>
                <w:szCs w:val="24"/>
              </w:rPr>
              <w:t>чаши</w:t>
            </w:r>
            <w:proofErr w:type="spellEnd"/>
          </w:p>
        </w:tc>
      </w:tr>
      <w:tr w:rsidR="000E7964" w:rsidRPr="00E54EF3" w14:paraId="6BAFB0F3" w14:textId="77777777" w:rsidTr="000E7964">
        <w:tc>
          <w:tcPr>
            <w:tcW w:w="708" w:type="dxa"/>
            <w:vAlign w:val="center"/>
          </w:tcPr>
          <w:p w14:paraId="1BFAF6D6"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11</w:t>
            </w:r>
          </w:p>
        </w:tc>
        <w:tc>
          <w:tcPr>
            <w:tcW w:w="8505" w:type="dxa"/>
          </w:tcPr>
          <w:p w14:paraId="05DC337B"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Змазка  підшипникового вузла</w:t>
            </w:r>
          </w:p>
        </w:tc>
      </w:tr>
      <w:tr w:rsidR="000E7964" w:rsidRPr="00E54EF3" w14:paraId="5C94E63B" w14:textId="77777777" w:rsidTr="000E7964">
        <w:tc>
          <w:tcPr>
            <w:tcW w:w="708" w:type="dxa"/>
            <w:vAlign w:val="center"/>
          </w:tcPr>
          <w:p w14:paraId="4E244E1E"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lastRenderedPageBreak/>
              <w:t>12</w:t>
            </w:r>
          </w:p>
        </w:tc>
        <w:tc>
          <w:tcPr>
            <w:tcW w:w="8505" w:type="dxa"/>
          </w:tcPr>
          <w:p w14:paraId="61D5A7D8"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Слюсарно-зварювальні роботи</w:t>
            </w:r>
          </w:p>
        </w:tc>
      </w:tr>
      <w:tr w:rsidR="000E7964" w:rsidRPr="00E54EF3" w14:paraId="05689C0E" w14:textId="77777777" w:rsidTr="000E7964">
        <w:tc>
          <w:tcPr>
            <w:tcW w:w="708" w:type="dxa"/>
            <w:vAlign w:val="center"/>
          </w:tcPr>
          <w:p w14:paraId="57513A54"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13</w:t>
            </w:r>
          </w:p>
        </w:tc>
        <w:tc>
          <w:tcPr>
            <w:tcW w:w="8505" w:type="dxa"/>
          </w:tcPr>
          <w:p w14:paraId="62377AA3"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З</w:t>
            </w:r>
            <w:r>
              <w:rPr>
                <w:rFonts w:ascii="Times New Roman" w:hAnsi="Times New Roman"/>
                <w:sz w:val="24"/>
                <w:szCs w:val="24"/>
                <w:lang w:eastAsia="uk-UA"/>
              </w:rPr>
              <w:t>а</w:t>
            </w:r>
            <w:r w:rsidRPr="00E54EF3">
              <w:rPr>
                <w:rFonts w:ascii="Times New Roman" w:hAnsi="Times New Roman"/>
                <w:sz w:val="24"/>
                <w:szCs w:val="24"/>
                <w:lang w:eastAsia="uk-UA"/>
              </w:rPr>
              <w:t>міна сегментів за 1 од.</w:t>
            </w:r>
          </w:p>
        </w:tc>
      </w:tr>
      <w:tr w:rsidR="000E7964" w:rsidRPr="00E54EF3" w14:paraId="7B41B0FB" w14:textId="77777777" w:rsidTr="000E7964">
        <w:tc>
          <w:tcPr>
            <w:tcW w:w="708" w:type="dxa"/>
            <w:vAlign w:val="center"/>
          </w:tcPr>
          <w:p w14:paraId="19377A96"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14</w:t>
            </w:r>
          </w:p>
        </w:tc>
        <w:tc>
          <w:tcPr>
            <w:tcW w:w="8505" w:type="dxa"/>
          </w:tcPr>
          <w:p w14:paraId="00669A7F"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З</w:t>
            </w:r>
            <w:r>
              <w:rPr>
                <w:rFonts w:ascii="Times New Roman" w:hAnsi="Times New Roman"/>
                <w:sz w:val="24"/>
                <w:szCs w:val="24"/>
              </w:rPr>
              <w:t>а</w:t>
            </w:r>
            <w:r w:rsidRPr="00E54EF3">
              <w:rPr>
                <w:rFonts w:ascii="Times New Roman" w:hAnsi="Times New Roman"/>
                <w:sz w:val="24"/>
                <w:szCs w:val="24"/>
              </w:rPr>
              <w:t xml:space="preserve">міна абразивної </w:t>
            </w:r>
            <w:proofErr w:type="spellStart"/>
            <w:r w:rsidRPr="00E54EF3">
              <w:rPr>
                <w:rFonts w:ascii="Times New Roman" w:hAnsi="Times New Roman"/>
                <w:sz w:val="24"/>
                <w:szCs w:val="24"/>
              </w:rPr>
              <w:t>чаши</w:t>
            </w:r>
            <w:proofErr w:type="spellEnd"/>
          </w:p>
        </w:tc>
      </w:tr>
      <w:tr w:rsidR="000E7964" w:rsidRPr="00E54EF3" w14:paraId="191427D5" w14:textId="77777777" w:rsidTr="000E7964">
        <w:tc>
          <w:tcPr>
            <w:tcW w:w="708" w:type="dxa"/>
            <w:vAlign w:val="center"/>
          </w:tcPr>
          <w:p w14:paraId="222F8BE4"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15</w:t>
            </w:r>
          </w:p>
        </w:tc>
        <w:tc>
          <w:tcPr>
            <w:tcW w:w="8505" w:type="dxa"/>
          </w:tcPr>
          <w:p w14:paraId="151671B0"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З</w:t>
            </w:r>
            <w:r>
              <w:rPr>
                <w:rFonts w:ascii="Times New Roman" w:hAnsi="Times New Roman"/>
                <w:sz w:val="24"/>
                <w:szCs w:val="24"/>
              </w:rPr>
              <w:t>а</w:t>
            </w:r>
            <w:r w:rsidRPr="00E54EF3">
              <w:rPr>
                <w:rFonts w:ascii="Times New Roman" w:hAnsi="Times New Roman"/>
                <w:sz w:val="24"/>
                <w:szCs w:val="24"/>
              </w:rPr>
              <w:t xml:space="preserve">міна кільця абразивної </w:t>
            </w:r>
            <w:proofErr w:type="spellStart"/>
            <w:r w:rsidRPr="00E54EF3">
              <w:rPr>
                <w:rFonts w:ascii="Times New Roman" w:hAnsi="Times New Roman"/>
                <w:sz w:val="24"/>
                <w:szCs w:val="24"/>
              </w:rPr>
              <w:t>чаши</w:t>
            </w:r>
            <w:proofErr w:type="spellEnd"/>
          </w:p>
        </w:tc>
      </w:tr>
      <w:tr w:rsidR="000E7964" w:rsidRPr="00E54EF3" w14:paraId="02C5B1C0" w14:textId="77777777" w:rsidTr="000E7964">
        <w:tc>
          <w:tcPr>
            <w:tcW w:w="708" w:type="dxa"/>
            <w:vAlign w:val="center"/>
          </w:tcPr>
          <w:p w14:paraId="3548E761"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16</w:t>
            </w:r>
          </w:p>
        </w:tc>
        <w:tc>
          <w:tcPr>
            <w:tcW w:w="8505" w:type="dxa"/>
          </w:tcPr>
          <w:p w14:paraId="48E13547"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З</w:t>
            </w:r>
            <w:r>
              <w:rPr>
                <w:rFonts w:ascii="Times New Roman" w:hAnsi="Times New Roman"/>
                <w:sz w:val="24"/>
                <w:szCs w:val="24"/>
              </w:rPr>
              <w:t>а</w:t>
            </w:r>
            <w:r w:rsidRPr="00E54EF3">
              <w:rPr>
                <w:rFonts w:ascii="Times New Roman" w:hAnsi="Times New Roman"/>
                <w:sz w:val="24"/>
                <w:szCs w:val="24"/>
              </w:rPr>
              <w:t xml:space="preserve">міна </w:t>
            </w:r>
            <w:r w:rsidRPr="00E54EF3">
              <w:rPr>
                <w:rFonts w:ascii="Times New Roman" w:hAnsi="Times New Roman"/>
                <w:sz w:val="24"/>
                <w:szCs w:val="24"/>
                <w:lang w:eastAsia="uk-UA"/>
              </w:rPr>
              <w:t>шар-крана</w:t>
            </w:r>
          </w:p>
        </w:tc>
      </w:tr>
      <w:tr w:rsidR="000E7964" w:rsidRPr="00E54EF3" w14:paraId="6138B8E4" w14:textId="77777777" w:rsidTr="000E7964">
        <w:tc>
          <w:tcPr>
            <w:tcW w:w="708" w:type="dxa"/>
            <w:vAlign w:val="center"/>
          </w:tcPr>
          <w:p w14:paraId="7540B4C4"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17</w:t>
            </w:r>
          </w:p>
        </w:tc>
        <w:tc>
          <w:tcPr>
            <w:tcW w:w="8505" w:type="dxa"/>
          </w:tcPr>
          <w:p w14:paraId="4E63AEE0"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З</w:t>
            </w:r>
            <w:r>
              <w:rPr>
                <w:rFonts w:ascii="Times New Roman" w:hAnsi="Times New Roman"/>
                <w:sz w:val="24"/>
                <w:szCs w:val="24"/>
                <w:lang w:eastAsia="uk-UA"/>
              </w:rPr>
              <w:t>а</w:t>
            </w:r>
            <w:r w:rsidRPr="00E54EF3">
              <w:rPr>
                <w:rFonts w:ascii="Times New Roman" w:hAnsi="Times New Roman"/>
                <w:sz w:val="24"/>
                <w:szCs w:val="24"/>
                <w:lang w:eastAsia="uk-UA"/>
              </w:rPr>
              <w:t>міна ременя за 1 од.</w:t>
            </w:r>
          </w:p>
        </w:tc>
      </w:tr>
      <w:tr w:rsidR="000E7964" w:rsidRPr="00E54EF3" w14:paraId="00C359C1" w14:textId="77777777" w:rsidTr="000E7964">
        <w:tc>
          <w:tcPr>
            <w:tcW w:w="708" w:type="dxa"/>
            <w:vAlign w:val="center"/>
          </w:tcPr>
          <w:p w14:paraId="5819E3C9"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18</w:t>
            </w:r>
          </w:p>
        </w:tc>
        <w:tc>
          <w:tcPr>
            <w:tcW w:w="8505" w:type="dxa"/>
          </w:tcPr>
          <w:p w14:paraId="74447181"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З</w:t>
            </w:r>
            <w:r>
              <w:rPr>
                <w:rFonts w:ascii="Times New Roman" w:hAnsi="Times New Roman"/>
                <w:sz w:val="24"/>
                <w:szCs w:val="24"/>
              </w:rPr>
              <w:t>а</w:t>
            </w:r>
            <w:r w:rsidRPr="00E54EF3">
              <w:rPr>
                <w:rFonts w:ascii="Times New Roman" w:hAnsi="Times New Roman"/>
                <w:sz w:val="24"/>
                <w:szCs w:val="24"/>
              </w:rPr>
              <w:t xml:space="preserve">міна </w:t>
            </w:r>
            <w:proofErr w:type="spellStart"/>
            <w:r w:rsidRPr="00E54EF3">
              <w:rPr>
                <w:rFonts w:ascii="Times New Roman" w:hAnsi="Times New Roman"/>
                <w:sz w:val="24"/>
                <w:szCs w:val="24"/>
              </w:rPr>
              <w:t>вала</w:t>
            </w:r>
            <w:proofErr w:type="spellEnd"/>
            <w:r w:rsidRPr="00E54EF3">
              <w:rPr>
                <w:rFonts w:ascii="Times New Roman" w:hAnsi="Times New Roman"/>
                <w:sz w:val="24"/>
                <w:szCs w:val="24"/>
              </w:rPr>
              <w:t xml:space="preserve"> підшипникового вузла </w:t>
            </w:r>
          </w:p>
        </w:tc>
      </w:tr>
      <w:tr w:rsidR="000E7964" w:rsidRPr="00E54EF3" w14:paraId="3087B2E4" w14:textId="77777777" w:rsidTr="000E7964">
        <w:tc>
          <w:tcPr>
            <w:tcW w:w="708" w:type="dxa"/>
            <w:vAlign w:val="center"/>
          </w:tcPr>
          <w:p w14:paraId="6156E633"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19</w:t>
            </w:r>
          </w:p>
        </w:tc>
        <w:tc>
          <w:tcPr>
            <w:tcW w:w="8505" w:type="dxa"/>
          </w:tcPr>
          <w:p w14:paraId="5DCA2F5C"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З</w:t>
            </w:r>
            <w:r>
              <w:rPr>
                <w:rFonts w:ascii="Times New Roman" w:hAnsi="Times New Roman"/>
                <w:sz w:val="24"/>
                <w:szCs w:val="24"/>
              </w:rPr>
              <w:t>а</w:t>
            </w:r>
            <w:r w:rsidRPr="00E54EF3">
              <w:rPr>
                <w:rFonts w:ascii="Times New Roman" w:hAnsi="Times New Roman"/>
                <w:sz w:val="24"/>
                <w:szCs w:val="24"/>
              </w:rPr>
              <w:t xml:space="preserve">міна шпонки </w:t>
            </w:r>
          </w:p>
        </w:tc>
      </w:tr>
      <w:tr w:rsidR="000E7964" w:rsidRPr="00E54EF3" w14:paraId="180709C9" w14:textId="77777777" w:rsidTr="000E7964">
        <w:tc>
          <w:tcPr>
            <w:tcW w:w="708" w:type="dxa"/>
            <w:vAlign w:val="center"/>
          </w:tcPr>
          <w:p w14:paraId="60E69FD4"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20</w:t>
            </w:r>
          </w:p>
        </w:tc>
        <w:tc>
          <w:tcPr>
            <w:tcW w:w="8505" w:type="dxa"/>
          </w:tcPr>
          <w:p w14:paraId="0A8E8167"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З</w:t>
            </w:r>
            <w:r>
              <w:rPr>
                <w:rFonts w:ascii="Times New Roman" w:hAnsi="Times New Roman"/>
                <w:sz w:val="24"/>
                <w:szCs w:val="24"/>
                <w:lang w:eastAsia="uk-UA"/>
              </w:rPr>
              <w:t>а</w:t>
            </w:r>
            <w:r w:rsidRPr="00E54EF3">
              <w:rPr>
                <w:rFonts w:ascii="Times New Roman" w:hAnsi="Times New Roman"/>
                <w:sz w:val="24"/>
                <w:szCs w:val="24"/>
                <w:lang w:eastAsia="uk-UA"/>
              </w:rPr>
              <w:t>міна сальника</w:t>
            </w:r>
          </w:p>
        </w:tc>
      </w:tr>
      <w:tr w:rsidR="000E7964" w:rsidRPr="00E54EF3" w14:paraId="1F537DD7" w14:textId="77777777" w:rsidTr="000E7964">
        <w:tc>
          <w:tcPr>
            <w:tcW w:w="708" w:type="dxa"/>
            <w:vAlign w:val="center"/>
          </w:tcPr>
          <w:p w14:paraId="610F34CA"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21</w:t>
            </w:r>
          </w:p>
        </w:tc>
        <w:tc>
          <w:tcPr>
            <w:tcW w:w="8505" w:type="dxa"/>
          </w:tcPr>
          <w:p w14:paraId="1F69223F"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З</w:t>
            </w:r>
            <w:r>
              <w:rPr>
                <w:rFonts w:ascii="Times New Roman" w:hAnsi="Times New Roman"/>
                <w:sz w:val="24"/>
                <w:szCs w:val="24"/>
                <w:lang w:eastAsia="uk-UA"/>
              </w:rPr>
              <w:t>а</w:t>
            </w:r>
            <w:r w:rsidRPr="00E54EF3">
              <w:rPr>
                <w:rFonts w:ascii="Times New Roman" w:hAnsi="Times New Roman"/>
                <w:sz w:val="24"/>
                <w:szCs w:val="24"/>
                <w:lang w:eastAsia="uk-UA"/>
              </w:rPr>
              <w:t xml:space="preserve">міна підшипника </w:t>
            </w:r>
          </w:p>
        </w:tc>
      </w:tr>
      <w:tr w:rsidR="000E7964" w:rsidRPr="00E54EF3" w14:paraId="19182A00" w14:textId="77777777" w:rsidTr="000E7964">
        <w:tc>
          <w:tcPr>
            <w:tcW w:w="708" w:type="dxa"/>
            <w:vAlign w:val="center"/>
          </w:tcPr>
          <w:p w14:paraId="610F685C"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22</w:t>
            </w:r>
          </w:p>
        </w:tc>
        <w:tc>
          <w:tcPr>
            <w:tcW w:w="8505" w:type="dxa"/>
          </w:tcPr>
          <w:p w14:paraId="272387A9"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З</w:t>
            </w:r>
            <w:r>
              <w:rPr>
                <w:rFonts w:ascii="Times New Roman" w:hAnsi="Times New Roman"/>
                <w:sz w:val="24"/>
                <w:szCs w:val="24"/>
              </w:rPr>
              <w:t>а</w:t>
            </w:r>
            <w:r w:rsidRPr="00E54EF3">
              <w:rPr>
                <w:rFonts w:ascii="Times New Roman" w:hAnsi="Times New Roman"/>
                <w:sz w:val="24"/>
                <w:szCs w:val="24"/>
              </w:rPr>
              <w:t xml:space="preserve">міна реле часу  </w:t>
            </w:r>
          </w:p>
        </w:tc>
      </w:tr>
      <w:tr w:rsidR="000E7964" w:rsidRPr="00E54EF3" w14:paraId="7665AE3E" w14:textId="77777777" w:rsidTr="000E7964">
        <w:tc>
          <w:tcPr>
            <w:tcW w:w="708" w:type="dxa"/>
            <w:vAlign w:val="center"/>
          </w:tcPr>
          <w:p w14:paraId="4F10000A"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23</w:t>
            </w:r>
          </w:p>
        </w:tc>
        <w:tc>
          <w:tcPr>
            <w:tcW w:w="8505" w:type="dxa"/>
          </w:tcPr>
          <w:p w14:paraId="33DE68C2"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З</w:t>
            </w:r>
            <w:r>
              <w:rPr>
                <w:rFonts w:ascii="Times New Roman" w:hAnsi="Times New Roman"/>
                <w:sz w:val="24"/>
                <w:szCs w:val="24"/>
                <w:lang w:eastAsia="uk-UA"/>
              </w:rPr>
              <w:t>а</w:t>
            </w:r>
            <w:r w:rsidRPr="00E54EF3">
              <w:rPr>
                <w:rFonts w:ascii="Times New Roman" w:hAnsi="Times New Roman"/>
                <w:sz w:val="24"/>
                <w:szCs w:val="24"/>
                <w:lang w:eastAsia="uk-UA"/>
              </w:rPr>
              <w:t>міна кнопки «пуск» «стоп»</w:t>
            </w:r>
          </w:p>
        </w:tc>
      </w:tr>
      <w:tr w:rsidR="000E7964" w:rsidRPr="00E54EF3" w14:paraId="7AA988A0" w14:textId="77777777" w:rsidTr="000E7964">
        <w:tc>
          <w:tcPr>
            <w:tcW w:w="708" w:type="dxa"/>
            <w:vAlign w:val="center"/>
          </w:tcPr>
          <w:p w14:paraId="35DA8393"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24</w:t>
            </w:r>
          </w:p>
        </w:tc>
        <w:tc>
          <w:tcPr>
            <w:tcW w:w="8505" w:type="dxa"/>
          </w:tcPr>
          <w:p w14:paraId="1AF66C68"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З</w:t>
            </w:r>
            <w:r>
              <w:rPr>
                <w:rFonts w:ascii="Times New Roman" w:hAnsi="Times New Roman"/>
                <w:sz w:val="24"/>
                <w:szCs w:val="24"/>
              </w:rPr>
              <w:t xml:space="preserve">аміна </w:t>
            </w:r>
            <w:proofErr w:type="spellStart"/>
            <w:r>
              <w:rPr>
                <w:rFonts w:ascii="Times New Roman" w:hAnsi="Times New Roman"/>
                <w:sz w:val="24"/>
                <w:szCs w:val="24"/>
              </w:rPr>
              <w:t>ел</w:t>
            </w:r>
            <w:proofErr w:type="spellEnd"/>
            <w:r>
              <w:rPr>
                <w:rFonts w:ascii="Times New Roman" w:hAnsi="Times New Roman"/>
                <w:sz w:val="24"/>
                <w:szCs w:val="24"/>
              </w:rPr>
              <w:t>. пускача</w:t>
            </w:r>
            <w:r w:rsidRPr="00E54EF3">
              <w:rPr>
                <w:rFonts w:ascii="Times New Roman" w:hAnsi="Times New Roman"/>
                <w:sz w:val="24"/>
                <w:szCs w:val="24"/>
              </w:rPr>
              <w:t xml:space="preserve"> (</w:t>
            </w:r>
            <w:proofErr w:type="spellStart"/>
            <w:r w:rsidRPr="00E54EF3">
              <w:rPr>
                <w:rFonts w:ascii="Times New Roman" w:hAnsi="Times New Roman"/>
                <w:sz w:val="24"/>
                <w:szCs w:val="24"/>
              </w:rPr>
              <w:t>типа</w:t>
            </w:r>
            <w:proofErr w:type="spellEnd"/>
            <w:r w:rsidRPr="00E54EF3">
              <w:rPr>
                <w:rFonts w:ascii="Times New Roman" w:hAnsi="Times New Roman"/>
                <w:sz w:val="24"/>
                <w:szCs w:val="24"/>
              </w:rPr>
              <w:t xml:space="preserve"> ПМЛ )</w:t>
            </w:r>
          </w:p>
        </w:tc>
      </w:tr>
      <w:tr w:rsidR="000E7964" w:rsidRPr="00E54EF3" w14:paraId="2D6B5EE3" w14:textId="77777777" w:rsidTr="000E7964">
        <w:tc>
          <w:tcPr>
            <w:tcW w:w="708" w:type="dxa"/>
            <w:vAlign w:val="center"/>
          </w:tcPr>
          <w:p w14:paraId="54EB60D4"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25</w:t>
            </w:r>
          </w:p>
        </w:tc>
        <w:tc>
          <w:tcPr>
            <w:tcW w:w="8505" w:type="dxa"/>
          </w:tcPr>
          <w:p w14:paraId="64EE84D9"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З</w:t>
            </w:r>
            <w:r>
              <w:rPr>
                <w:rFonts w:ascii="Times New Roman" w:hAnsi="Times New Roman"/>
                <w:sz w:val="24"/>
                <w:szCs w:val="24"/>
              </w:rPr>
              <w:t>а</w:t>
            </w:r>
            <w:r w:rsidRPr="00E54EF3">
              <w:rPr>
                <w:rFonts w:ascii="Times New Roman" w:hAnsi="Times New Roman"/>
                <w:sz w:val="24"/>
                <w:szCs w:val="24"/>
              </w:rPr>
              <w:t>міна</w:t>
            </w:r>
            <w:r>
              <w:rPr>
                <w:rFonts w:ascii="Times New Roman" w:hAnsi="Times New Roman"/>
                <w:sz w:val="24"/>
                <w:szCs w:val="24"/>
              </w:rPr>
              <w:t xml:space="preserve"> </w:t>
            </w:r>
            <w:proofErr w:type="spellStart"/>
            <w:r>
              <w:rPr>
                <w:rFonts w:ascii="Times New Roman" w:hAnsi="Times New Roman"/>
                <w:sz w:val="24"/>
                <w:szCs w:val="24"/>
              </w:rPr>
              <w:t>ел</w:t>
            </w:r>
            <w:proofErr w:type="spellEnd"/>
            <w:r>
              <w:rPr>
                <w:rFonts w:ascii="Times New Roman" w:hAnsi="Times New Roman"/>
                <w:sz w:val="24"/>
                <w:szCs w:val="24"/>
              </w:rPr>
              <w:t>. вимикача</w:t>
            </w:r>
            <w:r w:rsidRPr="00E54EF3">
              <w:rPr>
                <w:rFonts w:ascii="Times New Roman" w:hAnsi="Times New Roman"/>
                <w:sz w:val="24"/>
                <w:szCs w:val="24"/>
              </w:rPr>
              <w:t xml:space="preserve"> (типу АЕ)</w:t>
            </w:r>
          </w:p>
        </w:tc>
      </w:tr>
      <w:tr w:rsidR="000E7964" w:rsidRPr="00E54EF3" w14:paraId="5F374A02" w14:textId="77777777" w:rsidTr="000E7964">
        <w:tc>
          <w:tcPr>
            <w:tcW w:w="708" w:type="dxa"/>
            <w:vAlign w:val="center"/>
          </w:tcPr>
          <w:p w14:paraId="0B23ED14"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26</w:t>
            </w:r>
          </w:p>
        </w:tc>
        <w:tc>
          <w:tcPr>
            <w:tcW w:w="8505" w:type="dxa"/>
          </w:tcPr>
          <w:p w14:paraId="7C4ADE18" w14:textId="77777777" w:rsidR="000E7964" w:rsidRPr="00E54EF3" w:rsidRDefault="000E7964" w:rsidP="000E7964">
            <w:pPr>
              <w:spacing w:after="0"/>
              <w:rPr>
                <w:rFonts w:ascii="Times New Roman" w:hAnsi="Times New Roman"/>
                <w:sz w:val="24"/>
                <w:szCs w:val="24"/>
                <w:lang w:eastAsia="uk-UA"/>
              </w:rPr>
            </w:pPr>
            <w:r w:rsidRPr="00E54EF3">
              <w:rPr>
                <w:rFonts w:ascii="Times New Roman" w:hAnsi="Times New Roman"/>
                <w:sz w:val="24"/>
                <w:szCs w:val="24"/>
                <w:lang w:eastAsia="uk-UA"/>
              </w:rPr>
              <w:t>Заміна силового кабелю за 1 м</w:t>
            </w:r>
          </w:p>
        </w:tc>
      </w:tr>
      <w:tr w:rsidR="000E7964" w:rsidRPr="00E54EF3" w14:paraId="1E529E1D" w14:textId="77777777" w:rsidTr="000E7964">
        <w:tc>
          <w:tcPr>
            <w:tcW w:w="708" w:type="dxa"/>
            <w:vAlign w:val="center"/>
          </w:tcPr>
          <w:p w14:paraId="671F2257"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27</w:t>
            </w:r>
          </w:p>
        </w:tc>
        <w:tc>
          <w:tcPr>
            <w:tcW w:w="8505" w:type="dxa"/>
          </w:tcPr>
          <w:p w14:paraId="307547DC"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 xml:space="preserve">Ремонт ланцюга керування </w:t>
            </w:r>
          </w:p>
        </w:tc>
      </w:tr>
      <w:tr w:rsidR="000E7964" w:rsidRPr="00E54EF3" w14:paraId="0C594710" w14:textId="77777777" w:rsidTr="000E7964">
        <w:tc>
          <w:tcPr>
            <w:tcW w:w="708" w:type="dxa"/>
            <w:vAlign w:val="center"/>
          </w:tcPr>
          <w:p w14:paraId="6288742F"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28</w:t>
            </w:r>
          </w:p>
        </w:tc>
        <w:tc>
          <w:tcPr>
            <w:tcW w:w="8505" w:type="dxa"/>
          </w:tcPr>
          <w:p w14:paraId="27DE0B03" w14:textId="77777777" w:rsidR="000E7964" w:rsidRPr="00E54EF3" w:rsidRDefault="000E7964" w:rsidP="000E7964">
            <w:pPr>
              <w:spacing w:after="0"/>
              <w:rPr>
                <w:rFonts w:ascii="Times New Roman" w:hAnsi="Times New Roman"/>
                <w:sz w:val="24"/>
                <w:szCs w:val="24"/>
                <w:lang w:eastAsia="uk-UA"/>
              </w:rPr>
            </w:pPr>
            <w:r w:rsidRPr="00E54EF3">
              <w:rPr>
                <w:rFonts w:ascii="Times New Roman" w:hAnsi="Times New Roman"/>
                <w:sz w:val="24"/>
                <w:szCs w:val="24"/>
                <w:lang w:eastAsia="uk-UA"/>
              </w:rPr>
              <w:t>Ремонт завантажувального люка</w:t>
            </w:r>
          </w:p>
        </w:tc>
      </w:tr>
      <w:tr w:rsidR="000E7964" w:rsidRPr="00E54EF3" w14:paraId="3E074A12" w14:textId="77777777" w:rsidTr="000E7964">
        <w:tc>
          <w:tcPr>
            <w:tcW w:w="708" w:type="dxa"/>
            <w:vAlign w:val="center"/>
          </w:tcPr>
          <w:p w14:paraId="5807E38A"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29</w:t>
            </w:r>
          </w:p>
        </w:tc>
        <w:tc>
          <w:tcPr>
            <w:tcW w:w="8505" w:type="dxa"/>
          </w:tcPr>
          <w:p w14:paraId="41B0FDD9"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 xml:space="preserve">Ремонт </w:t>
            </w:r>
            <w:proofErr w:type="spellStart"/>
            <w:r w:rsidRPr="00E54EF3">
              <w:rPr>
                <w:rFonts w:ascii="Times New Roman" w:hAnsi="Times New Roman"/>
                <w:sz w:val="24"/>
                <w:szCs w:val="24"/>
                <w:lang w:eastAsia="uk-UA"/>
              </w:rPr>
              <w:t>ел</w:t>
            </w:r>
            <w:proofErr w:type="spellEnd"/>
            <w:r w:rsidRPr="00E54EF3">
              <w:rPr>
                <w:rFonts w:ascii="Times New Roman" w:hAnsi="Times New Roman"/>
                <w:sz w:val="24"/>
                <w:szCs w:val="24"/>
                <w:lang w:eastAsia="uk-UA"/>
              </w:rPr>
              <w:t>. Двигуна</w:t>
            </w:r>
          </w:p>
        </w:tc>
      </w:tr>
      <w:tr w:rsidR="000E7964" w:rsidRPr="00E54EF3" w14:paraId="489E0873" w14:textId="77777777" w:rsidTr="000E7964">
        <w:tc>
          <w:tcPr>
            <w:tcW w:w="708" w:type="dxa"/>
            <w:vAlign w:val="center"/>
          </w:tcPr>
          <w:p w14:paraId="38B15F05"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30</w:t>
            </w:r>
          </w:p>
        </w:tc>
        <w:tc>
          <w:tcPr>
            <w:tcW w:w="8505" w:type="dxa"/>
          </w:tcPr>
          <w:p w14:paraId="07970B6D"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lang w:eastAsia="uk-UA"/>
              </w:rPr>
              <w:t>Ремонт заземлення</w:t>
            </w:r>
          </w:p>
        </w:tc>
      </w:tr>
      <w:tr w:rsidR="000E7964" w:rsidRPr="00E54EF3" w14:paraId="53B8CD22" w14:textId="77777777" w:rsidTr="000E7964">
        <w:tc>
          <w:tcPr>
            <w:tcW w:w="708" w:type="dxa"/>
            <w:vAlign w:val="center"/>
          </w:tcPr>
          <w:p w14:paraId="71B6F1ED"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31</w:t>
            </w:r>
          </w:p>
        </w:tc>
        <w:tc>
          <w:tcPr>
            <w:tcW w:w="8505" w:type="dxa"/>
          </w:tcPr>
          <w:p w14:paraId="126BFC40" w14:textId="77777777" w:rsidR="000E7964" w:rsidRPr="00E54EF3" w:rsidRDefault="000E7964" w:rsidP="000E7964">
            <w:pPr>
              <w:spacing w:after="0"/>
              <w:rPr>
                <w:rFonts w:ascii="Times New Roman" w:hAnsi="Times New Roman"/>
                <w:sz w:val="24"/>
                <w:szCs w:val="24"/>
                <w:lang w:eastAsia="uk-UA"/>
              </w:rPr>
            </w:pPr>
            <w:r w:rsidRPr="00E54EF3">
              <w:rPr>
                <w:rFonts w:ascii="Times New Roman" w:hAnsi="Times New Roman"/>
                <w:sz w:val="24"/>
                <w:szCs w:val="24"/>
                <w:lang w:eastAsia="uk-UA"/>
              </w:rPr>
              <w:t>Заміна сигнальної лампи</w:t>
            </w:r>
          </w:p>
        </w:tc>
      </w:tr>
      <w:tr w:rsidR="000E7964" w:rsidRPr="00E54EF3" w14:paraId="6DB0A35A" w14:textId="77777777" w:rsidTr="000E7964">
        <w:tc>
          <w:tcPr>
            <w:tcW w:w="708" w:type="dxa"/>
            <w:vAlign w:val="center"/>
          </w:tcPr>
          <w:p w14:paraId="73A27FCB" w14:textId="77777777" w:rsidR="000E7964" w:rsidRPr="00E54EF3" w:rsidRDefault="000E7964" w:rsidP="000E7964">
            <w:pPr>
              <w:spacing w:after="0"/>
              <w:jc w:val="center"/>
              <w:rPr>
                <w:rFonts w:ascii="Times New Roman" w:hAnsi="Times New Roman"/>
                <w:sz w:val="24"/>
                <w:szCs w:val="24"/>
              </w:rPr>
            </w:pPr>
            <w:r w:rsidRPr="00E54EF3">
              <w:rPr>
                <w:rFonts w:ascii="Times New Roman" w:hAnsi="Times New Roman"/>
                <w:sz w:val="24"/>
                <w:szCs w:val="24"/>
              </w:rPr>
              <w:t>32</w:t>
            </w:r>
          </w:p>
        </w:tc>
        <w:tc>
          <w:tcPr>
            <w:tcW w:w="8505" w:type="dxa"/>
          </w:tcPr>
          <w:p w14:paraId="3C0D84E9" w14:textId="77777777" w:rsidR="000E7964" w:rsidRPr="00E54EF3" w:rsidRDefault="000E7964" w:rsidP="000E7964">
            <w:pPr>
              <w:spacing w:after="0"/>
              <w:rPr>
                <w:rFonts w:ascii="Times New Roman" w:hAnsi="Times New Roman"/>
                <w:sz w:val="24"/>
                <w:szCs w:val="24"/>
              </w:rPr>
            </w:pPr>
            <w:r w:rsidRPr="00E54EF3">
              <w:rPr>
                <w:rFonts w:ascii="Times New Roman" w:hAnsi="Times New Roman"/>
                <w:sz w:val="24"/>
                <w:szCs w:val="24"/>
              </w:rPr>
              <w:t xml:space="preserve">Проведення технічного обстеження </w:t>
            </w:r>
            <w:proofErr w:type="spellStart"/>
            <w:r w:rsidRPr="00E54EF3">
              <w:rPr>
                <w:rFonts w:ascii="Times New Roman" w:hAnsi="Times New Roman"/>
                <w:sz w:val="24"/>
                <w:szCs w:val="24"/>
                <w:lang w:eastAsia="uk-UA"/>
              </w:rPr>
              <w:t>ел</w:t>
            </w:r>
            <w:proofErr w:type="spellEnd"/>
            <w:r w:rsidRPr="00E54EF3">
              <w:rPr>
                <w:rFonts w:ascii="Times New Roman" w:hAnsi="Times New Roman"/>
                <w:sz w:val="24"/>
                <w:szCs w:val="24"/>
                <w:lang w:eastAsia="uk-UA"/>
              </w:rPr>
              <w:t xml:space="preserve">. картоплечистки </w:t>
            </w:r>
            <w:r w:rsidRPr="00E54EF3">
              <w:rPr>
                <w:rFonts w:ascii="Times New Roman" w:hAnsi="Times New Roman"/>
                <w:sz w:val="24"/>
                <w:szCs w:val="24"/>
              </w:rPr>
              <w:t xml:space="preserve">на придатність до експлуатування .  </w:t>
            </w:r>
          </w:p>
        </w:tc>
      </w:tr>
    </w:tbl>
    <w:p w14:paraId="2C77A331" w14:textId="77777777" w:rsidR="000E7964" w:rsidRPr="00813B03" w:rsidRDefault="000E7964" w:rsidP="000E7964">
      <w:pPr>
        <w:spacing w:after="0" w:line="240" w:lineRule="auto"/>
        <w:rPr>
          <w:rFonts w:ascii="Times New Roman" w:hAnsi="Times New Roman"/>
          <w:b/>
          <w:bCs/>
          <w:sz w:val="24"/>
          <w:szCs w:val="24"/>
          <w:lang w:eastAsia="uk-UA"/>
        </w:rPr>
      </w:pPr>
    </w:p>
    <w:p w14:paraId="04BC4D12" w14:textId="77777777" w:rsidR="000E7964" w:rsidRDefault="000E7964" w:rsidP="000E7964">
      <w:pPr>
        <w:tabs>
          <w:tab w:val="left" w:pos="-357"/>
        </w:tabs>
        <w:suppressAutoHyphens/>
        <w:spacing w:after="0" w:line="240" w:lineRule="auto"/>
        <w:ind w:left="142"/>
        <w:jc w:val="both"/>
        <w:rPr>
          <w:rFonts w:ascii="Times New Roman" w:eastAsia="Times New Roman" w:hAnsi="Times New Roman"/>
          <w:sz w:val="24"/>
          <w:szCs w:val="24"/>
          <w:lang w:eastAsia="ru-RU"/>
        </w:rPr>
      </w:pPr>
      <w:r w:rsidRPr="00813B03">
        <w:rPr>
          <w:rFonts w:ascii="Times New Roman" w:eastAsia="Times New Roman" w:hAnsi="Times New Roman"/>
          <w:sz w:val="24"/>
          <w:szCs w:val="24"/>
          <w:lang w:eastAsia="ru-RU"/>
        </w:rPr>
        <w:t>3. Вимоги до матеріальних ресурсів: матеріали, які будуть використовуватися при проведенні робі</w:t>
      </w:r>
      <w:r>
        <w:rPr>
          <w:rFonts w:ascii="Times New Roman" w:eastAsia="Times New Roman" w:hAnsi="Times New Roman"/>
          <w:sz w:val="24"/>
          <w:szCs w:val="24"/>
          <w:lang w:eastAsia="ru-RU"/>
        </w:rPr>
        <w:t>т, повинні мати належну якість.</w:t>
      </w:r>
    </w:p>
    <w:p w14:paraId="46E55CD7" w14:textId="77777777" w:rsidR="000E7964" w:rsidRPr="00F23DDC" w:rsidRDefault="000E7964" w:rsidP="000E7964">
      <w:pPr>
        <w:tabs>
          <w:tab w:val="left" w:pos="-357"/>
        </w:tabs>
        <w:suppressAutoHyphens/>
        <w:spacing w:after="0" w:line="240" w:lineRule="auto"/>
        <w:ind w:left="142"/>
        <w:jc w:val="both"/>
        <w:rPr>
          <w:rFonts w:ascii="Times New Roman" w:eastAsia="Times New Roman" w:hAnsi="Times New Roman"/>
          <w:sz w:val="24"/>
          <w:szCs w:val="24"/>
          <w:lang w:eastAsia="ru-RU"/>
        </w:rPr>
      </w:pPr>
    </w:p>
    <w:p w14:paraId="682791E0" w14:textId="77777777" w:rsidR="000E7964" w:rsidRPr="00813B03" w:rsidRDefault="000E7964" w:rsidP="000E7964">
      <w:pPr>
        <w:spacing w:line="240" w:lineRule="auto"/>
        <w:jc w:val="center"/>
        <w:rPr>
          <w:rFonts w:ascii="Times New Roman" w:hAnsi="Times New Roman"/>
          <w:sz w:val="24"/>
          <w:szCs w:val="24"/>
        </w:rPr>
      </w:pPr>
      <w:r>
        <w:rPr>
          <w:rFonts w:ascii="Times New Roman" w:hAnsi="Times New Roman"/>
          <w:sz w:val="24"/>
          <w:szCs w:val="24"/>
        </w:rPr>
        <w:t xml:space="preserve">Дислокація закладів освіти та </w:t>
      </w:r>
      <w:r w:rsidRPr="00813B03">
        <w:rPr>
          <w:rFonts w:ascii="Times New Roman" w:hAnsi="Times New Roman"/>
          <w:sz w:val="24"/>
          <w:szCs w:val="24"/>
        </w:rPr>
        <w:t>Перелік обладнання на харчоблоці</w:t>
      </w:r>
    </w:p>
    <w:tbl>
      <w:tblPr>
        <w:tblStyle w:val="a4"/>
        <w:tblW w:w="0" w:type="auto"/>
        <w:tblLook w:val="04A0" w:firstRow="1" w:lastRow="0" w:firstColumn="1" w:lastColumn="0" w:noHBand="0" w:noVBand="1"/>
      </w:tblPr>
      <w:tblGrid>
        <w:gridCol w:w="434"/>
        <w:gridCol w:w="1631"/>
        <w:gridCol w:w="1625"/>
        <w:gridCol w:w="752"/>
        <w:gridCol w:w="902"/>
        <w:gridCol w:w="789"/>
        <w:gridCol w:w="1096"/>
        <w:gridCol w:w="1000"/>
        <w:gridCol w:w="869"/>
        <w:gridCol w:w="899"/>
      </w:tblGrid>
      <w:tr w:rsidR="000E7964" w:rsidRPr="00813B03" w14:paraId="6DCAEDFC" w14:textId="77777777" w:rsidTr="000E7964">
        <w:tc>
          <w:tcPr>
            <w:tcW w:w="434" w:type="dxa"/>
          </w:tcPr>
          <w:p w14:paraId="51141C2F"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 з/п</w:t>
            </w:r>
          </w:p>
        </w:tc>
        <w:tc>
          <w:tcPr>
            <w:tcW w:w="1682" w:type="dxa"/>
          </w:tcPr>
          <w:p w14:paraId="0B8A20CD"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 закладу</w:t>
            </w:r>
          </w:p>
        </w:tc>
        <w:tc>
          <w:tcPr>
            <w:tcW w:w="1938" w:type="dxa"/>
          </w:tcPr>
          <w:p w14:paraId="4D191743"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Адреса</w:t>
            </w:r>
          </w:p>
        </w:tc>
        <w:tc>
          <w:tcPr>
            <w:tcW w:w="752" w:type="dxa"/>
          </w:tcPr>
          <w:p w14:paraId="569E476C"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Овоче-різ</w:t>
            </w:r>
            <w:r w:rsidRPr="00813B03">
              <w:rPr>
                <w:rFonts w:ascii="Times New Roman" w:hAnsi="Times New Roman"/>
                <w:sz w:val="18"/>
                <w:szCs w:val="18"/>
              </w:rPr>
              <w:t xml:space="preserve">ка </w:t>
            </w:r>
          </w:p>
        </w:tc>
        <w:tc>
          <w:tcPr>
            <w:tcW w:w="902" w:type="dxa"/>
          </w:tcPr>
          <w:p w14:paraId="1126CB29" w14:textId="77777777" w:rsidR="000E7964" w:rsidRPr="00813B03" w:rsidRDefault="000E7964" w:rsidP="000E7964">
            <w:pPr>
              <w:jc w:val="center"/>
              <w:rPr>
                <w:rFonts w:ascii="Times New Roman" w:hAnsi="Times New Roman"/>
                <w:sz w:val="18"/>
                <w:szCs w:val="18"/>
              </w:rPr>
            </w:pPr>
            <w:proofErr w:type="spellStart"/>
            <w:r w:rsidRPr="00813B03">
              <w:rPr>
                <w:rFonts w:ascii="Times New Roman" w:hAnsi="Times New Roman"/>
                <w:sz w:val="18"/>
                <w:szCs w:val="18"/>
              </w:rPr>
              <w:t>Електро</w:t>
            </w:r>
            <w:proofErr w:type="spellEnd"/>
            <w:r w:rsidRPr="00813B03">
              <w:rPr>
                <w:rFonts w:ascii="Times New Roman" w:hAnsi="Times New Roman"/>
                <w:sz w:val="18"/>
                <w:szCs w:val="18"/>
              </w:rPr>
              <w:t>-</w:t>
            </w:r>
          </w:p>
          <w:p w14:paraId="184C9DF7"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плита</w:t>
            </w:r>
          </w:p>
        </w:tc>
        <w:tc>
          <w:tcPr>
            <w:tcW w:w="802" w:type="dxa"/>
          </w:tcPr>
          <w:p w14:paraId="4E54DDCD"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 xml:space="preserve">Духова шафа </w:t>
            </w:r>
          </w:p>
        </w:tc>
        <w:tc>
          <w:tcPr>
            <w:tcW w:w="1108" w:type="dxa"/>
          </w:tcPr>
          <w:p w14:paraId="28CDEFD8" w14:textId="77777777" w:rsidR="000E7964" w:rsidRPr="00813B03" w:rsidRDefault="000E7964" w:rsidP="000E7964">
            <w:pPr>
              <w:jc w:val="center"/>
              <w:rPr>
                <w:rFonts w:ascii="Times New Roman" w:hAnsi="Times New Roman"/>
                <w:sz w:val="18"/>
                <w:szCs w:val="18"/>
              </w:rPr>
            </w:pPr>
            <w:proofErr w:type="spellStart"/>
            <w:r w:rsidRPr="00813B03">
              <w:rPr>
                <w:rFonts w:ascii="Times New Roman" w:hAnsi="Times New Roman"/>
                <w:sz w:val="18"/>
                <w:szCs w:val="18"/>
              </w:rPr>
              <w:t>Електро</w:t>
            </w:r>
            <w:proofErr w:type="spellEnd"/>
            <w:r w:rsidRPr="00813B03">
              <w:rPr>
                <w:rFonts w:ascii="Times New Roman" w:hAnsi="Times New Roman"/>
                <w:sz w:val="18"/>
                <w:szCs w:val="18"/>
              </w:rPr>
              <w:t>-м’ясорубка</w:t>
            </w:r>
          </w:p>
        </w:tc>
        <w:tc>
          <w:tcPr>
            <w:tcW w:w="1000" w:type="dxa"/>
          </w:tcPr>
          <w:p w14:paraId="7F76FA4C" w14:textId="77777777" w:rsidR="000E7964" w:rsidRPr="00813B03" w:rsidRDefault="000E7964" w:rsidP="000E7964">
            <w:pPr>
              <w:jc w:val="center"/>
              <w:rPr>
                <w:rFonts w:ascii="Times New Roman" w:hAnsi="Times New Roman"/>
                <w:sz w:val="18"/>
                <w:szCs w:val="18"/>
              </w:rPr>
            </w:pPr>
            <w:proofErr w:type="spellStart"/>
            <w:r w:rsidRPr="00813B03">
              <w:rPr>
                <w:rFonts w:ascii="Times New Roman" w:hAnsi="Times New Roman"/>
                <w:sz w:val="18"/>
                <w:szCs w:val="18"/>
              </w:rPr>
              <w:t>Електро</w:t>
            </w:r>
            <w:proofErr w:type="spellEnd"/>
            <w:r w:rsidRPr="00813B03">
              <w:rPr>
                <w:rFonts w:ascii="Times New Roman" w:hAnsi="Times New Roman"/>
                <w:sz w:val="18"/>
                <w:szCs w:val="18"/>
              </w:rPr>
              <w:t>-сковорода</w:t>
            </w:r>
          </w:p>
        </w:tc>
        <w:tc>
          <w:tcPr>
            <w:tcW w:w="869" w:type="dxa"/>
          </w:tcPr>
          <w:p w14:paraId="126D24BB"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Тістоміс</w:t>
            </w:r>
          </w:p>
        </w:tc>
        <w:tc>
          <w:tcPr>
            <w:tcW w:w="708" w:type="dxa"/>
          </w:tcPr>
          <w:p w14:paraId="0026DBCD" w14:textId="77777777" w:rsidR="000E7964" w:rsidRPr="00813B03" w:rsidRDefault="000E7964" w:rsidP="000E7964">
            <w:pPr>
              <w:jc w:val="center"/>
              <w:rPr>
                <w:rFonts w:ascii="Times New Roman" w:hAnsi="Times New Roman"/>
                <w:sz w:val="18"/>
                <w:szCs w:val="18"/>
              </w:rPr>
            </w:pPr>
            <w:proofErr w:type="spellStart"/>
            <w:r>
              <w:rPr>
                <w:rFonts w:ascii="Times New Roman" w:hAnsi="Times New Roman"/>
                <w:sz w:val="18"/>
                <w:szCs w:val="18"/>
              </w:rPr>
              <w:t>Картоп-лечистка</w:t>
            </w:r>
            <w:proofErr w:type="spellEnd"/>
          </w:p>
        </w:tc>
      </w:tr>
      <w:tr w:rsidR="000E7964" w:rsidRPr="00813B03" w14:paraId="2241E3DD" w14:textId="77777777" w:rsidTr="000E7964">
        <w:tc>
          <w:tcPr>
            <w:tcW w:w="434" w:type="dxa"/>
          </w:tcPr>
          <w:p w14:paraId="1D18C454" w14:textId="77777777" w:rsidR="000E7964" w:rsidRPr="003A0C43" w:rsidRDefault="000E7964" w:rsidP="000E7964">
            <w:pPr>
              <w:jc w:val="center"/>
              <w:rPr>
                <w:rFonts w:ascii="Times New Roman" w:hAnsi="Times New Roman"/>
                <w:sz w:val="18"/>
                <w:szCs w:val="18"/>
              </w:rPr>
            </w:pPr>
            <w:r w:rsidRPr="003A0C43">
              <w:rPr>
                <w:rFonts w:ascii="Times New Roman" w:hAnsi="Times New Roman"/>
                <w:sz w:val="18"/>
                <w:szCs w:val="18"/>
              </w:rPr>
              <w:t>1</w:t>
            </w:r>
          </w:p>
        </w:tc>
        <w:tc>
          <w:tcPr>
            <w:tcW w:w="1682" w:type="dxa"/>
          </w:tcPr>
          <w:p w14:paraId="5A307C0B" w14:textId="77777777" w:rsidR="000E7964" w:rsidRPr="003A0C43" w:rsidRDefault="000E7964" w:rsidP="000E7964">
            <w:pPr>
              <w:rPr>
                <w:rFonts w:ascii="Times New Roman" w:hAnsi="Times New Roman"/>
                <w:sz w:val="18"/>
                <w:szCs w:val="18"/>
              </w:rPr>
            </w:pPr>
            <w:r w:rsidRPr="003A0C43">
              <w:rPr>
                <w:rFonts w:ascii="Times New Roman" w:eastAsia="Times New Roman" w:hAnsi="Times New Roman"/>
                <w:color w:val="000000"/>
                <w:sz w:val="18"/>
                <w:szCs w:val="18"/>
              </w:rPr>
              <w:t>Комунальний заклад «Харківський ліцей №23 Харківської міської ради»</w:t>
            </w:r>
          </w:p>
        </w:tc>
        <w:tc>
          <w:tcPr>
            <w:tcW w:w="1938" w:type="dxa"/>
          </w:tcPr>
          <w:p w14:paraId="11138E50" w14:textId="77777777" w:rsidR="000E7964" w:rsidRPr="003A0C43" w:rsidRDefault="000E7964" w:rsidP="000E7964">
            <w:pPr>
              <w:rPr>
                <w:rFonts w:ascii="Times New Roman" w:hAnsi="Times New Roman"/>
                <w:sz w:val="18"/>
                <w:szCs w:val="18"/>
              </w:rPr>
            </w:pPr>
            <w:r w:rsidRPr="003A0C43">
              <w:rPr>
                <w:rFonts w:ascii="Times New Roman" w:hAnsi="Times New Roman"/>
                <w:sz w:val="18"/>
                <w:szCs w:val="18"/>
              </w:rPr>
              <w:t>61061 м. Харків, вул. Тюрінська,40</w:t>
            </w:r>
          </w:p>
        </w:tc>
        <w:tc>
          <w:tcPr>
            <w:tcW w:w="752" w:type="dxa"/>
          </w:tcPr>
          <w:p w14:paraId="36473E26" w14:textId="77777777" w:rsidR="000E7964" w:rsidRDefault="000E7964" w:rsidP="000E7964">
            <w:pPr>
              <w:jc w:val="center"/>
              <w:rPr>
                <w:rFonts w:ascii="Times New Roman" w:hAnsi="Times New Roman"/>
                <w:sz w:val="18"/>
                <w:szCs w:val="18"/>
              </w:rPr>
            </w:pPr>
          </w:p>
          <w:p w14:paraId="6627FC4A" w14:textId="77777777" w:rsidR="000E7964" w:rsidRDefault="000E7964" w:rsidP="000E7964">
            <w:pPr>
              <w:jc w:val="center"/>
              <w:rPr>
                <w:rFonts w:ascii="Times New Roman" w:hAnsi="Times New Roman"/>
                <w:sz w:val="18"/>
                <w:szCs w:val="18"/>
              </w:rPr>
            </w:pPr>
          </w:p>
          <w:p w14:paraId="27067D79"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902" w:type="dxa"/>
          </w:tcPr>
          <w:p w14:paraId="3F085596" w14:textId="77777777" w:rsidR="000E7964" w:rsidRDefault="000E7964" w:rsidP="000E7964">
            <w:pPr>
              <w:jc w:val="center"/>
              <w:rPr>
                <w:rFonts w:ascii="Times New Roman" w:hAnsi="Times New Roman"/>
                <w:sz w:val="18"/>
                <w:szCs w:val="18"/>
              </w:rPr>
            </w:pPr>
          </w:p>
          <w:p w14:paraId="3DC83209" w14:textId="77777777" w:rsidR="000E7964" w:rsidRDefault="000E7964" w:rsidP="000E7964">
            <w:pPr>
              <w:jc w:val="center"/>
              <w:rPr>
                <w:rFonts w:ascii="Times New Roman" w:hAnsi="Times New Roman"/>
                <w:sz w:val="18"/>
                <w:szCs w:val="18"/>
              </w:rPr>
            </w:pPr>
          </w:p>
          <w:p w14:paraId="4434553E"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2</w:t>
            </w:r>
          </w:p>
        </w:tc>
        <w:tc>
          <w:tcPr>
            <w:tcW w:w="802" w:type="dxa"/>
          </w:tcPr>
          <w:p w14:paraId="26B6FA6D" w14:textId="77777777" w:rsidR="000E7964" w:rsidRDefault="000E7964" w:rsidP="000E7964">
            <w:pPr>
              <w:jc w:val="center"/>
              <w:rPr>
                <w:rFonts w:ascii="Times New Roman" w:hAnsi="Times New Roman"/>
                <w:sz w:val="18"/>
                <w:szCs w:val="18"/>
              </w:rPr>
            </w:pPr>
          </w:p>
          <w:p w14:paraId="54B1E556" w14:textId="77777777" w:rsidR="000E7964" w:rsidRDefault="000E7964" w:rsidP="000E7964">
            <w:pPr>
              <w:jc w:val="center"/>
              <w:rPr>
                <w:rFonts w:ascii="Times New Roman" w:hAnsi="Times New Roman"/>
                <w:sz w:val="18"/>
                <w:szCs w:val="18"/>
              </w:rPr>
            </w:pPr>
          </w:p>
          <w:p w14:paraId="47B807DB"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1108" w:type="dxa"/>
          </w:tcPr>
          <w:p w14:paraId="7A1240CF" w14:textId="77777777" w:rsidR="000E7964" w:rsidRDefault="000E7964" w:rsidP="000E7964">
            <w:pPr>
              <w:jc w:val="center"/>
              <w:rPr>
                <w:rFonts w:ascii="Times New Roman" w:hAnsi="Times New Roman"/>
                <w:sz w:val="18"/>
                <w:szCs w:val="18"/>
              </w:rPr>
            </w:pPr>
          </w:p>
          <w:p w14:paraId="294D46C0" w14:textId="77777777" w:rsidR="000E7964" w:rsidRDefault="000E7964" w:rsidP="000E7964">
            <w:pPr>
              <w:jc w:val="center"/>
              <w:rPr>
                <w:rFonts w:ascii="Times New Roman" w:hAnsi="Times New Roman"/>
                <w:sz w:val="18"/>
                <w:szCs w:val="18"/>
              </w:rPr>
            </w:pPr>
          </w:p>
          <w:p w14:paraId="14A00FD7"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1000" w:type="dxa"/>
          </w:tcPr>
          <w:p w14:paraId="5B8C67A5" w14:textId="77777777" w:rsidR="000E7964" w:rsidRDefault="000E7964" w:rsidP="000E7964">
            <w:pPr>
              <w:jc w:val="center"/>
              <w:rPr>
                <w:rFonts w:ascii="Times New Roman" w:hAnsi="Times New Roman"/>
                <w:sz w:val="18"/>
                <w:szCs w:val="18"/>
              </w:rPr>
            </w:pPr>
          </w:p>
          <w:p w14:paraId="34711C27" w14:textId="77777777" w:rsidR="000E7964" w:rsidRDefault="000E7964" w:rsidP="000E7964">
            <w:pPr>
              <w:jc w:val="center"/>
              <w:rPr>
                <w:rFonts w:ascii="Times New Roman" w:hAnsi="Times New Roman"/>
                <w:sz w:val="18"/>
                <w:szCs w:val="18"/>
              </w:rPr>
            </w:pPr>
          </w:p>
          <w:p w14:paraId="7251DDA1"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1</w:t>
            </w:r>
          </w:p>
        </w:tc>
        <w:tc>
          <w:tcPr>
            <w:tcW w:w="869" w:type="dxa"/>
          </w:tcPr>
          <w:p w14:paraId="49B0650B" w14:textId="77777777" w:rsidR="000E7964" w:rsidRDefault="000E7964" w:rsidP="000E7964">
            <w:pPr>
              <w:jc w:val="center"/>
              <w:rPr>
                <w:rFonts w:ascii="Times New Roman" w:hAnsi="Times New Roman"/>
                <w:sz w:val="18"/>
                <w:szCs w:val="18"/>
              </w:rPr>
            </w:pPr>
          </w:p>
          <w:p w14:paraId="0F214512" w14:textId="77777777" w:rsidR="000E7964" w:rsidRDefault="000E7964" w:rsidP="000E7964">
            <w:pPr>
              <w:jc w:val="center"/>
              <w:rPr>
                <w:rFonts w:ascii="Times New Roman" w:hAnsi="Times New Roman"/>
                <w:sz w:val="18"/>
                <w:szCs w:val="18"/>
              </w:rPr>
            </w:pPr>
          </w:p>
          <w:p w14:paraId="0A637080"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708" w:type="dxa"/>
          </w:tcPr>
          <w:p w14:paraId="23DF9161" w14:textId="77777777" w:rsidR="000E7964" w:rsidRDefault="000E7964" w:rsidP="000E7964">
            <w:pPr>
              <w:jc w:val="center"/>
              <w:rPr>
                <w:rFonts w:ascii="Times New Roman" w:hAnsi="Times New Roman"/>
                <w:sz w:val="18"/>
                <w:szCs w:val="18"/>
              </w:rPr>
            </w:pPr>
          </w:p>
          <w:p w14:paraId="52D8F687" w14:textId="77777777" w:rsidR="000E7964" w:rsidRDefault="000E7964" w:rsidP="000E7964">
            <w:pPr>
              <w:jc w:val="center"/>
              <w:rPr>
                <w:rFonts w:ascii="Times New Roman" w:hAnsi="Times New Roman"/>
                <w:sz w:val="18"/>
                <w:szCs w:val="18"/>
              </w:rPr>
            </w:pPr>
          </w:p>
          <w:p w14:paraId="68766D09"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r>
      <w:tr w:rsidR="000E7964" w:rsidRPr="00813B03" w14:paraId="225E4168" w14:textId="77777777" w:rsidTr="000E7964">
        <w:tc>
          <w:tcPr>
            <w:tcW w:w="434" w:type="dxa"/>
          </w:tcPr>
          <w:p w14:paraId="54CF56D9" w14:textId="77777777" w:rsidR="000E7964" w:rsidRPr="003A0C43" w:rsidRDefault="000E7964" w:rsidP="000E7964">
            <w:pPr>
              <w:jc w:val="center"/>
              <w:rPr>
                <w:rFonts w:ascii="Times New Roman" w:hAnsi="Times New Roman"/>
                <w:sz w:val="18"/>
                <w:szCs w:val="18"/>
              </w:rPr>
            </w:pPr>
            <w:r w:rsidRPr="003A0C43">
              <w:rPr>
                <w:rFonts w:ascii="Times New Roman" w:hAnsi="Times New Roman"/>
                <w:sz w:val="18"/>
                <w:szCs w:val="18"/>
              </w:rPr>
              <w:t>2</w:t>
            </w:r>
          </w:p>
        </w:tc>
        <w:tc>
          <w:tcPr>
            <w:tcW w:w="1682" w:type="dxa"/>
          </w:tcPr>
          <w:p w14:paraId="31439A33" w14:textId="77777777" w:rsidR="000E7964" w:rsidRPr="003A0C43" w:rsidRDefault="000E7964" w:rsidP="000E7964">
            <w:pPr>
              <w:rPr>
                <w:rFonts w:ascii="Times New Roman" w:hAnsi="Times New Roman"/>
                <w:sz w:val="18"/>
                <w:szCs w:val="18"/>
              </w:rPr>
            </w:pPr>
            <w:r w:rsidRPr="003A0C43">
              <w:rPr>
                <w:rFonts w:ascii="Times New Roman" w:eastAsia="Times New Roman" w:hAnsi="Times New Roman"/>
                <w:color w:val="000000"/>
                <w:sz w:val="18"/>
                <w:szCs w:val="18"/>
              </w:rPr>
              <w:t>Комунальний заклад «Харківський ліцей №58 Харківської міської ради»</w:t>
            </w:r>
          </w:p>
        </w:tc>
        <w:tc>
          <w:tcPr>
            <w:tcW w:w="1938" w:type="dxa"/>
          </w:tcPr>
          <w:p w14:paraId="097F686D" w14:textId="77777777" w:rsidR="000E7964" w:rsidRPr="003A0C43" w:rsidRDefault="000E7964" w:rsidP="000E7964">
            <w:pPr>
              <w:rPr>
                <w:rFonts w:ascii="Times New Roman" w:hAnsi="Times New Roman"/>
                <w:sz w:val="18"/>
                <w:szCs w:val="18"/>
              </w:rPr>
            </w:pPr>
            <w:r w:rsidRPr="003A0C43">
              <w:rPr>
                <w:rFonts w:ascii="Times New Roman" w:hAnsi="Times New Roman"/>
                <w:sz w:val="18"/>
                <w:szCs w:val="18"/>
              </w:rPr>
              <w:t>61120 м. Харків, проспект Ювілейний, 53-Б</w:t>
            </w:r>
          </w:p>
        </w:tc>
        <w:tc>
          <w:tcPr>
            <w:tcW w:w="752" w:type="dxa"/>
          </w:tcPr>
          <w:p w14:paraId="77D5E587" w14:textId="77777777" w:rsidR="000E7964" w:rsidRDefault="000E7964" w:rsidP="000E7964">
            <w:pPr>
              <w:jc w:val="center"/>
              <w:rPr>
                <w:rFonts w:ascii="Times New Roman" w:hAnsi="Times New Roman"/>
                <w:sz w:val="18"/>
                <w:szCs w:val="18"/>
              </w:rPr>
            </w:pPr>
          </w:p>
          <w:p w14:paraId="63D35444" w14:textId="77777777" w:rsidR="000E7964" w:rsidRDefault="000E7964" w:rsidP="000E7964">
            <w:pPr>
              <w:jc w:val="center"/>
              <w:rPr>
                <w:rFonts w:ascii="Times New Roman" w:hAnsi="Times New Roman"/>
                <w:sz w:val="18"/>
                <w:szCs w:val="18"/>
              </w:rPr>
            </w:pPr>
          </w:p>
          <w:p w14:paraId="3D54A805"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902" w:type="dxa"/>
          </w:tcPr>
          <w:p w14:paraId="73BE9032" w14:textId="77777777" w:rsidR="000E7964" w:rsidRDefault="000E7964" w:rsidP="000E7964">
            <w:pPr>
              <w:jc w:val="center"/>
              <w:rPr>
                <w:rFonts w:ascii="Times New Roman" w:hAnsi="Times New Roman"/>
                <w:sz w:val="18"/>
                <w:szCs w:val="18"/>
              </w:rPr>
            </w:pPr>
          </w:p>
          <w:p w14:paraId="70AEB9D5" w14:textId="77777777" w:rsidR="000E7964" w:rsidRDefault="000E7964" w:rsidP="000E7964">
            <w:pPr>
              <w:jc w:val="center"/>
              <w:rPr>
                <w:rFonts w:ascii="Times New Roman" w:hAnsi="Times New Roman"/>
                <w:sz w:val="18"/>
                <w:szCs w:val="18"/>
              </w:rPr>
            </w:pPr>
          </w:p>
          <w:p w14:paraId="7A1C2154"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2</w:t>
            </w:r>
          </w:p>
        </w:tc>
        <w:tc>
          <w:tcPr>
            <w:tcW w:w="802" w:type="dxa"/>
          </w:tcPr>
          <w:p w14:paraId="24378496" w14:textId="77777777" w:rsidR="000E7964" w:rsidRDefault="000E7964" w:rsidP="000E7964">
            <w:pPr>
              <w:jc w:val="center"/>
              <w:rPr>
                <w:rFonts w:ascii="Times New Roman" w:hAnsi="Times New Roman"/>
                <w:sz w:val="18"/>
                <w:szCs w:val="18"/>
              </w:rPr>
            </w:pPr>
          </w:p>
          <w:p w14:paraId="00E625B8" w14:textId="77777777" w:rsidR="000E7964" w:rsidRDefault="000E7964" w:rsidP="000E7964">
            <w:pPr>
              <w:jc w:val="center"/>
              <w:rPr>
                <w:rFonts w:ascii="Times New Roman" w:hAnsi="Times New Roman"/>
                <w:sz w:val="18"/>
                <w:szCs w:val="18"/>
              </w:rPr>
            </w:pPr>
          </w:p>
          <w:p w14:paraId="1841B24D"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1108" w:type="dxa"/>
          </w:tcPr>
          <w:p w14:paraId="2B61FF21" w14:textId="77777777" w:rsidR="000E7964" w:rsidRDefault="000E7964" w:rsidP="000E7964">
            <w:pPr>
              <w:jc w:val="center"/>
              <w:rPr>
                <w:rFonts w:ascii="Times New Roman" w:hAnsi="Times New Roman"/>
                <w:sz w:val="18"/>
                <w:szCs w:val="18"/>
              </w:rPr>
            </w:pPr>
          </w:p>
          <w:p w14:paraId="69855B15" w14:textId="77777777" w:rsidR="000E7964" w:rsidRDefault="000E7964" w:rsidP="000E7964">
            <w:pPr>
              <w:jc w:val="center"/>
              <w:rPr>
                <w:rFonts w:ascii="Times New Roman" w:hAnsi="Times New Roman"/>
                <w:sz w:val="18"/>
                <w:szCs w:val="18"/>
              </w:rPr>
            </w:pPr>
          </w:p>
          <w:p w14:paraId="3C041EC4"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1000" w:type="dxa"/>
          </w:tcPr>
          <w:p w14:paraId="051D172E" w14:textId="77777777" w:rsidR="000E7964" w:rsidRDefault="000E7964" w:rsidP="000E7964">
            <w:pPr>
              <w:jc w:val="center"/>
              <w:rPr>
                <w:rFonts w:ascii="Times New Roman" w:hAnsi="Times New Roman"/>
                <w:sz w:val="18"/>
                <w:szCs w:val="18"/>
              </w:rPr>
            </w:pPr>
          </w:p>
          <w:p w14:paraId="480EE83F" w14:textId="77777777" w:rsidR="000E7964" w:rsidRDefault="000E7964" w:rsidP="000E7964">
            <w:pPr>
              <w:jc w:val="center"/>
              <w:rPr>
                <w:rFonts w:ascii="Times New Roman" w:hAnsi="Times New Roman"/>
                <w:sz w:val="18"/>
                <w:szCs w:val="18"/>
              </w:rPr>
            </w:pPr>
          </w:p>
          <w:p w14:paraId="7EF09CFD"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2</w:t>
            </w:r>
          </w:p>
        </w:tc>
        <w:tc>
          <w:tcPr>
            <w:tcW w:w="869" w:type="dxa"/>
          </w:tcPr>
          <w:p w14:paraId="6FC38986" w14:textId="77777777" w:rsidR="000E7964" w:rsidRDefault="000E7964" w:rsidP="000E7964">
            <w:pPr>
              <w:jc w:val="center"/>
              <w:rPr>
                <w:rFonts w:ascii="Times New Roman" w:hAnsi="Times New Roman"/>
                <w:sz w:val="18"/>
                <w:szCs w:val="18"/>
              </w:rPr>
            </w:pPr>
          </w:p>
          <w:p w14:paraId="3B7FBE02" w14:textId="77777777" w:rsidR="000E7964" w:rsidRDefault="000E7964" w:rsidP="000E7964">
            <w:pPr>
              <w:jc w:val="center"/>
              <w:rPr>
                <w:rFonts w:ascii="Times New Roman" w:hAnsi="Times New Roman"/>
                <w:sz w:val="18"/>
                <w:szCs w:val="18"/>
              </w:rPr>
            </w:pPr>
          </w:p>
          <w:p w14:paraId="2EA934F5"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708" w:type="dxa"/>
          </w:tcPr>
          <w:p w14:paraId="2C6179DD" w14:textId="77777777" w:rsidR="000E7964" w:rsidRDefault="000E7964" w:rsidP="000E7964">
            <w:pPr>
              <w:jc w:val="center"/>
              <w:rPr>
                <w:rFonts w:ascii="Times New Roman" w:hAnsi="Times New Roman"/>
                <w:sz w:val="18"/>
                <w:szCs w:val="18"/>
              </w:rPr>
            </w:pPr>
          </w:p>
          <w:p w14:paraId="328CEB7A" w14:textId="77777777" w:rsidR="000E7964" w:rsidRDefault="000E7964" w:rsidP="000E7964">
            <w:pPr>
              <w:jc w:val="center"/>
              <w:rPr>
                <w:rFonts w:ascii="Times New Roman" w:hAnsi="Times New Roman"/>
                <w:sz w:val="18"/>
                <w:szCs w:val="18"/>
              </w:rPr>
            </w:pPr>
          </w:p>
          <w:p w14:paraId="63327924"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r>
      <w:tr w:rsidR="000E7964" w:rsidRPr="00813B03" w14:paraId="16E75892" w14:textId="77777777" w:rsidTr="000E7964">
        <w:tc>
          <w:tcPr>
            <w:tcW w:w="434" w:type="dxa"/>
          </w:tcPr>
          <w:p w14:paraId="14FFF8C4" w14:textId="77777777" w:rsidR="000E7964" w:rsidRPr="003A0C43" w:rsidRDefault="000E7964" w:rsidP="000E7964">
            <w:pPr>
              <w:jc w:val="center"/>
              <w:rPr>
                <w:rFonts w:ascii="Times New Roman" w:hAnsi="Times New Roman"/>
                <w:sz w:val="18"/>
                <w:szCs w:val="18"/>
              </w:rPr>
            </w:pPr>
            <w:r w:rsidRPr="003A0C43">
              <w:rPr>
                <w:rFonts w:ascii="Times New Roman" w:hAnsi="Times New Roman"/>
                <w:sz w:val="18"/>
                <w:szCs w:val="18"/>
              </w:rPr>
              <w:t>3</w:t>
            </w:r>
          </w:p>
        </w:tc>
        <w:tc>
          <w:tcPr>
            <w:tcW w:w="1682" w:type="dxa"/>
          </w:tcPr>
          <w:p w14:paraId="3AF743B5" w14:textId="77777777" w:rsidR="000E7964" w:rsidRPr="003A0C43" w:rsidRDefault="000E7964" w:rsidP="000E7964">
            <w:pPr>
              <w:rPr>
                <w:rFonts w:ascii="Times New Roman" w:hAnsi="Times New Roman"/>
                <w:sz w:val="18"/>
                <w:szCs w:val="18"/>
              </w:rPr>
            </w:pPr>
            <w:r w:rsidRPr="003A0C43">
              <w:rPr>
                <w:rFonts w:ascii="Times New Roman" w:eastAsia="Times New Roman" w:hAnsi="Times New Roman"/>
                <w:color w:val="000000"/>
                <w:sz w:val="18"/>
                <w:szCs w:val="18"/>
              </w:rPr>
              <w:t>Комунальний заклад «Харківський ліцей №64 Харківської міської ради»</w:t>
            </w:r>
          </w:p>
        </w:tc>
        <w:tc>
          <w:tcPr>
            <w:tcW w:w="1938" w:type="dxa"/>
          </w:tcPr>
          <w:p w14:paraId="3AED3BB0" w14:textId="77777777" w:rsidR="000E7964" w:rsidRPr="003A0C43" w:rsidRDefault="000E7964" w:rsidP="000E7964">
            <w:pPr>
              <w:rPr>
                <w:rFonts w:ascii="Times New Roman" w:hAnsi="Times New Roman"/>
                <w:sz w:val="18"/>
                <w:szCs w:val="18"/>
              </w:rPr>
            </w:pPr>
            <w:r w:rsidRPr="003A0C43">
              <w:rPr>
                <w:rFonts w:ascii="Times New Roman" w:hAnsi="Times New Roman"/>
                <w:sz w:val="18"/>
                <w:szCs w:val="18"/>
              </w:rPr>
              <w:t xml:space="preserve">61118 м. Харків, вул. Руслана </w:t>
            </w:r>
            <w:proofErr w:type="spellStart"/>
            <w:r w:rsidRPr="003A0C43">
              <w:rPr>
                <w:rFonts w:ascii="Times New Roman" w:hAnsi="Times New Roman"/>
                <w:sz w:val="18"/>
                <w:szCs w:val="18"/>
              </w:rPr>
              <w:t>Плоходька</w:t>
            </w:r>
            <w:proofErr w:type="spellEnd"/>
            <w:r w:rsidRPr="003A0C43">
              <w:rPr>
                <w:rFonts w:ascii="Times New Roman" w:hAnsi="Times New Roman"/>
                <w:sz w:val="18"/>
                <w:szCs w:val="18"/>
              </w:rPr>
              <w:t>, 5-В</w:t>
            </w:r>
          </w:p>
        </w:tc>
        <w:tc>
          <w:tcPr>
            <w:tcW w:w="752" w:type="dxa"/>
          </w:tcPr>
          <w:p w14:paraId="3A17ACF9" w14:textId="77777777" w:rsidR="000E7964" w:rsidRDefault="000E7964" w:rsidP="000E7964">
            <w:pPr>
              <w:jc w:val="center"/>
              <w:rPr>
                <w:rFonts w:ascii="Times New Roman" w:hAnsi="Times New Roman"/>
                <w:sz w:val="18"/>
                <w:szCs w:val="18"/>
              </w:rPr>
            </w:pPr>
          </w:p>
          <w:p w14:paraId="3953A4B9" w14:textId="77777777" w:rsidR="000E7964" w:rsidRDefault="000E7964" w:rsidP="000E7964">
            <w:pPr>
              <w:jc w:val="center"/>
              <w:rPr>
                <w:rFonts w:ascii="Times New Roman" w:hAnsi="Times New Roman"/>
                <w:sz w:val="18"/>
                <w:szCs w:val="18"/>
              </w:rPr>
            </w:pPr>
          </w:p>
          <w:p w14:paraId="58E325FF"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902" w:type="dxa"/>
          </w:tcPr>
          <w:p w14:paraId="1D358AD8" w14:textId="77777777" w:rsidR="000E7964" w:rsidRDefault="000E7964" w:rsidP="000E7964">
            <w:pPr>
              <w:jc w:val="center"/>
              <w:rPr>
                <w:rFonts w:ascii="Times New Roman" w:hAnsi="Times New Roman"/>
                <w:sz w:val="18"/>
                <w:szCs w:val="18"/>
              </w:rPr>
            </w:pPr>
          </w:p>
          <w:p w14:paraId="2A1C46D4" w14:textId="77777777" w:rsidR="000E7964" w:rsidRDefault="000E7964" w:rsidP="000E7964">
            <w:pPr>
              <w:jc w:val="center"/>
              <w:rPr>
                <w:rFonts w:ascii="Times New Roman" w:hAnsi="Times New Roman"/>
                <w:sz w:val="18"/>
                <w:szCs w:val="18"/>
              </w:rPr>
            </w:pPr>
          </w:p>
          <w:p w14:paraId="19D5FC00"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802" w:type="dxa"/>
          </w:tcPr>
          <w:p w14:paraId="41313C54" w14:textId="77777777" w:rsidR="000E7964" w:rsidRDefault="000E7964" w:rsidP="000E7964">
            <w:pPr>
              <w:jc w:val="center"/>
              <w:rPr>
                <w:rFonts w:ascii="Times New Roman" w:hAnsi="Times New Roman"/>
                <w:sz w:val="18"/>
                <w:szCs w:val="18"/>
              </w:rPr>
            </w:pPr>
          </w:p>
          <w:p w14:paraId="18E4426D" w14:textId="77777777" w:rsidR="000E7964" w:rsidRDefault="000E7964" w:rsidP="000E7964">
            <w:pPr>
              <w:jc w:val="center"/>
              <w:rPr>
                <w:rFonts w:ascii="Times New Roman" w:hAnsi="Times New Roman"/>
                <w:sz w:val="18"/>
                <w:szCs w:val="18"/>
              </w:rPr>
            </w:pPr>
          </w:p>
          <w:p w14:paraId="07D51642"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1108" w:type="dxa"/>
          </w:tcPr>
          <w:p w14:paraId="14C3A078" w14:textId="77777777" w:rsidR="000E7964" w:rsidRDefault="000E7964" w:rsidP="000E7964">
            <w:pPr>
              <w:jc w:val="center"/>
              <w:rPr>
                <w:rFonts w:ascii="Times New Roman" w:hAnsi="Times New Roman"/>
                <w:sz w:val="18"/>
                <w:szCs w:val="18"/>
              </w:rPr>
            </w:pPr>
          </w:p>
          <w:p w14:paraId="2FEFE1CE" w14:textId="77777777" w:rsidR="000E7964" w:rsidRDefault="000E7964" w:rsidP="000E7964">
            <w:pPr>
              <w:jc w:val="center"/>
              <w:rPr>
                <w:rFonts w:ascii="Times New Roman" w:hAnsi="Times New Roman"/>
                <w:sz w:val="18"/>
                <w:szCs w:val="18"/>
              </w:rPr>
            </w:pPr>
          </w:p>
          <w:p w14:paraId="20B656E2"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1000" w:type="dxa"/>
          </w:tcPr>
          <w:p w14:paraId="0E2FD4AD" w14:textId="77777777" w:rsidR="000E7964" w:rsidRDefault="000E7964" w:rsidP="000E7964">
            <w:pPr>
              <w:jc w:val="center"/>
              <w:rPr>
                <w:rFonts w:ascii="Times New Roman" w:hAnsi="Times New Roman"/>
                <w:sz w:val="18"/>
                <w:szCs w:val="18"/>
              </w:rPr>
            </w:pPr>
          </w:p>
          <w:p w14:paraId="5BFEA9A4" w14:textId="77777777" w:rsidR="000E7964" w:rsidRDefault="000E7964" w:rsidP="000E7964">
            <w:pPr>
              <w:jc w:val="center"/>
              <w:rPr>
                <w:rFonts w:ascii="Times New Roman" w:hAnsi="Times New Roman"/>
                <w:sz w:val="18"/>
                <w:szCs w:val="18"/>
              </w:rPr>
            </w:pPr>
          </w:p>
          <w:p w14:paraId="53BEECA4"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1</w:t>
            </w:r>
          </w:p>
        </w:tc>
        <w:tc>
          <w:tcPr>
            <w:tcW w:w="869" w:type="dxa"/>
          </w:tcPr>
          <w:p w14:paraId="5E893747" w14:textId="77777777" w:rsidR="000E7964" w:rsidRDefault="000E7964" w:rsidP="000E7964">
            <w:pPr>
              <w:jc w:val="center"/>
              <w:rPr>
                <w:rFonts w:ascii="Times New Roman" w:hAnsi="Times New Roman"/>
                <w:sz w:val="18"/>
                <w:szCs w:val="18"/>
              </w:rPr>
            </w:pPr>
          </w:p>
          <w:p w14:paraId="511A879E" w14:textId="77777777" w:rsidR="000E7964" w:rsidRDefault="000E7964" w:rsidP="000E7964">
            <w:pPr>
              <w:jc w:val="center"/>
              <w:rPr>
                <w:rFonts w:ascii="Times New Roman" w:hAnsi="Times New Roman"/>
                <w:sz w:val="18"/>
                <w:szCs w:val="18"/>
              </w:rPr>
            </w:pPr>
          </w:p>
          <w:p w14:paraId="01D196AA"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708" w:type="dxa"/>
          </w:tcPr>
          <w:p w14:paraId="608D9833" w14:textId="77777777" w:rsidR="000E7964" w:rsidRDefault="000E7964" w:rsidP="000E7964">
            <w:pPr>
              <w:jc w:val="center"/>
              <w:rPr>
                <w:rFonts w:ascii="Times New Roman" w:hAnsi="Times New Roman"/>
                <w:sz w:val="18"/>
                <w:szCs w:val="18"/>
              </w:rPr>
            </w:pPr>
          </w:p>
          <w:p w14:paraId="3314CF52" w14:textId="77777777" w:rsidR="000E7964" w:rsidRDefault="000E7964" w:rsidP="000E7964">
            <w:pPr>
              <w:jc w:val="center"/>
              <w:rPr>
                <w:rFonts w:ascii="Times New Roman" w:hAnsi="Times New Roman"/>
                <w:sz w:val="18"/>
                <w:szCs w:val="18"/>
              </w:rPr>
            </w:pPr>
          </w:p>
          <w:p w14:paraId="406251C2"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r>
      <w:tr w:rsidR="000E7964" w:rsidRPr="00813B03" w14:paraId="2C9E6F46" w14:textId="77777777" w:rsidTr="000E7964">
        <w:tc>
          <w:tcPr>
            <w:tcW w:w="434" w:type="dxa"/>
          </w:tcPr>
          <w:p w14:paraId="443D8B64" w14:textId="77777777" w:rsidR="000E7964" w:rsidRPr="003A0C43" w:rsidRDefault="000E7964" w:rsidP="000E7964">
            <w:pPr>
              <w:jc w:val="center"/>
              <w:rPr>
                <w:rFonts w:ascii="Times New Roman" w:hAnsi="Times New Roman"/>
                <w:sz w:val="18"/>
                <w:szCs w:val="18"/>
              </w:rPr>
            </w:pPr>
            <w:r w:rsidRPr="003A0C43">
              <w:rPr>
                <w:rFonts w:ascii="Times New Roman" w:hAnsi="Times New Roman"/>
                <w:sz w:val="18"/>
                <w:szCs w:val="18"/>
              </w:rPr>
              <w:t>4</w:t>
            </w:r>
          </w:p>
        </w:tc>
        <w:tc>
          <w:tcPr>
            <w:tcW w:w="1682" w:type="dxa"/>
          </w:tcPr>
          <w:p w14:paraId="08195792" w14:textId="77777777" w:rsidR="000E7964" w:rsidRPr="003A0C43" w:rsidRDefault="000E7964" w:rsidP="000E7964">
            <w:pPr>
              <w:rPr>
                <w:rFonts w:ascii="Times New Roman" w:hAnsi="Times New Roman"/>
                <w:sz w:val="18"/>
                <w:szCs w:val="18"/>
              </w:rPr>
            </w:pPr>
            <w:r w:rsidRPr="003A0C43">
              <w:rPr>
                <w:rFonts w:ascii="Times New Roman" w:eastAsia="Times New Roman" w:hAnsi="Times New Roman"/>
                <w:color w:val="000000"/>
                <w:sz w:val="18"/>
                <w:szCs w:val="18"/>
              </w:rPr>
              <w:t>Комунальний заклад «Харківський ліцей №98 Харківської міської ради»</w:t>
            </w:r>
          </w:p>
        </w:tc>
        <w:tc>
          <w:tcPr>
            <w:tcW w:w="1938" w:type="dxa"/>
          </w:tcPr>
          <w:p w14:paraId="4F412027" w14:textId="77777777" w:rsidR="000E7964" w:rsidRPr="003A0C43" w:rsidRDefault="000E7964" w:rsidP="000E7964">
            <w:pPr>
              <w:rPr>
                <w:rFonts w:ascii="Times New Roman" w:hAnsi="Times New Roman"/>
                <w:sz w:val="18"/>
                <w:szCs w:val="18"/>
              </w:rPr>
            </w:pPr>
            <w:r w:rsidRPr="003A0C43">
              <w:rPr>
                <w:rFonts w:ascii="Times New Roman" w:hAnsi="Times New Roman"/>
                <w:sz w:val="18"/>
                <w:szCs w:val="18"/>
              </w:rPr>
              <w:t xml:space="preserve">61054 м. Харків, </w:t>
            </w:r>
            <w:proofErr w:type="spellStart"/>
            <w:r w:rsidRPr="003A0C43">
              <w:rPr>
                <w:rFonts w:ascii="Times New Roman" w:hAnsi="Times New Roman"/>
                <w:sz w:val="18"/>
                <w:szCs w:val="18"/>
              </w:rPr>
              <w:t>пров</w:t>
            </w:r>
            <w:proofErr w:type="spellEnd"/>
            <w:r w:rsidRPr="003A0C43">
              <w:rPr>
                <w:rFonts w:ascii="Times New Roman" w:hAnsi="Times New Roman"/>
                <w:sz w:val="18"/>
                <w:szCs w:val="18"/>
              </w:rPr>
              <w:t>. Тосканський, 5</w:t>
            </w:r>
          </w:p>
        </w:tc>
        <w:tc>
          <w:tcPr>
            <w:tcW w:w="752" w:type="dxa"/>
          </w:tcPr>
          <w:p w14:paraId="107B6724" w14:textId="77777777" w:rsidR="000E7964" w:rsidRDefault="000E7964" w:rsidP="000E7964">
            <w:pPr>
              <w:jc w:val="center"/>
              <w:rPr>
                <w:rFonts w:ascii="Times New Roman" w:hAnsi="Times New Roman"/>
                <w:sz w:val="18"/>
                <w:szCs w:val="18"/>
              </w:rPr>
            </w:pPr>
          </w:p>
          <w:p w14:paraId="693083ED" w14:textId="77777777" w:rsidR="000E7964" w:rsidRDefault="000E7964" w:rsidP="000E7964">
            <w:pPr>
              <w:jc w:val="center"/>
              <w:rPr>
                <w:rFonts w:ascii="Times New Roman" w:hAnsi="Times New Roman"/>
                <w:sz w:val="18"/>
                <w:szCs w:val="18"/>
              </w:rPr>
            </w:pPr>
          </w:p>
          <w:p w14:paraId="05420F9D"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902" w:type="dxa"/>
          </w:tcPr>
          <w:p w14:paraId="525DBED2" w14:textId="77777777" w:rsidR="000E7964" w:rsidRDefault="000E7964" w:rsidP="000E7964">
            <w:pPr>
              <w:jc w:val="center"/>
              <w:rPr>
                <w:rFonts w:ascii="Times New Roman" w:hAnsi="Times New Roman"/>
                <w:sz w:val="18"/>
                <w:szCs w:val="18"/>
              </w:rPr>
            </w:pPr>
          </w:p>
          <w:p w14:paraId="716E4E62" w14:textId="77777777" w:rsidR="000E7964" w:rsidRDefault="000E7964" w:rsidP="000E7964">
            <w:pPr>
              <w:jc w:val="center"/>
              <w:rPr>
                <w:rFonts w:ascii="Times New Roman" w:hAnsi="Times New Roman"/>
                <w:sz w:val="18"/>
                <w:szCs w:val="18"/>
              </w:rPr>
            </w:pPr>
          </w:p>
          <w:p w14:paraId="2FC20C79"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2</w:t>
            </w:r>
          </w:p>
        </w:tc>
        <w:tc>
          <w:tcPr>
            <w:tcW w:w="802" w:type="dxa"/>
          </w:tcPr>
          <w:p w14:paraId="426555FF" w14:textId="77777777" w:rsidR="000E7964" w:rsidRDefault="000E7964" w:rsidP="000E7964">
            <w:pPr>
              <w:jc w:val="center"/>
              <w:rPr>
                <w:rFonts w:ascii="Times New Roman" w:hAnsi="Times New Roman"/>
                <w:sz w:val="18"/>
                <w:szCs w:val="18"/>
              </w:rPr>
            </w:pPr>
          </w:p>
          <w:p w14:paraId="44A101E3" w14:textId="77777777" w:rsidR="000E7964" w:rsidRDefault="000E7964" w:rsidP="000E7964">
            <w:pPr>
              <w:jc w:val="center"/>
              <w:rPr>
                <w:rFonts w:ascii="Times New Roman" w:hAnsi="Times New Roman"/>
                <w:sz w:val="18"/>
                <w:szCs w:val="18"/>
              </w:rPr>
            </w:pPr>
          </w:p>
          <w:p w14:paraId="6FD22AAB"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1108" w:type="dxa"/>
          </w:tcPr>
          <w:p w14:paraId="6CBBCDB7" w14:textId="77777777" w:rsidR="000E7964" w:rsidRDefault="000E7964" w:rsidP="000E7964">
            <w:pPr>
              <w:jc w:val="center"/>
              <w:rPr>
                <w:rFonts w:ascii="Times New Roman" w:hAnsi="Times New Roman"/>
                <w:sz w:val="18"/>
                <w:szCs w:val="18"/>
              </w:rPr>
            </w:pPr>
          </w:p>
          <w:p w14:paraId="7BCFDF63" w14:textId="77777777" w:rsidR="000E7964" w:rsidRDefault="000E7964" w:rsidP="000E7964">
            <w:pPr>
              <w:jc w:val="center"/>
              <w:rPr>
                <w:rFonts w:ascii="Times New Roman" w:hAnsi="Times New Roman"/>
                <w:sz w:val="18"/>
                <w:szCs w:val="18"/>
              </w:rPr>
            </w:pPr>
          </w:p>
          <w:p w14:paraId="70B9C72F"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1000" w:type="dxa"/>
          </w:tcPr>
          <w:p w14:paraId="221B3769" w14:textId="77777777" w:rsidR="000E7964" w:rsidRDefault="000E7964" w:rsidP="000E7964">
            <w:pPr>
              <w:jc w:val="center"/>
              <w:rPr>
                <w:rFonts w:ascii="Times New Roman" w:hAnsi="Times New Roman"/>
                <w:sz w:val="18"/>
                <w:szCs w:val="18"/>
              </w:rPr>
            </w:pPr>
          </w:p>
          <w:p w14:paraId="092968D3" w14:textId="77777777" w:rsidR="000E7964" w:rsidRDefault="000E7964" w:rsidP="000E7964">
            <w:pPr>
              <w:jc w:val="center"/>
              <w:rPr>
                <w:rFonts w:ascii="Times New Roman" w:hAnsi="Times New Roman"/>
                <w:sz w:val="18"/>
                <w:szCs w:val="18"/>
              </w:rPr>
            </w:pPr>
          </w:p>
          <w:p w14:paraId="14A72A8A"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869" w:type="dxa"/>
          </w:tcPr>
          <w:p w14:paraId="6C17B956" w14:textId="77777777" w:rsidR="000E7964" w:rsidRDefault="000E7964" w:rsidP="000E7964">
            <w:pPr>
              <w:jc w:val="center"/>
              <w:rPr>
                <w:rFonts w:ascii="Times New Roman" w:hAnsi="Times New Roman"/>
                <w:sz w:val="18"/>
                <w:szCs w:val="18"/>
              </w:rPr>
            </w:pPr>
          </w:p>
          <w:p w14:paraId="652E03D6" w14:textId="77777777" w:rsidR="000E7964" w:rsidRDefault="000E7964" w:rsidP="000E7964">
            <w:pPr>
              <w:jc w:val="center"/>
              <w:rPr>
                <w:rFonts w:ascii="Times New Roman" w:hAnsi="Times New Roman"/>
                <w:sz w:val="18"/>
                <w:szCs w:val="18"/>
              </w:rPr>
            </w:pPr>
          </w:p>
          <w:p w14:paraId="315622A7"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708" w:type="dxa"/>
          </w:tcPr>
          <w:p w14:paraId="507C2873" w14:textId="77777777" w:rsidR="000E7964" w:rsidRDefault="000E7964" w:rsidP="000E7964">
            <w:pPr>
              <w:jc w:val="center"/>
              <w:rPr>
                <w:rFonts w:ascii="Times New Roman" w:hAnsi="Times New Roman"/>
                <w:sz w:val="18"/>
                <w:szCs w:val="18"/>
              </w:rPr>
            </w:pPr>
          </w:p>
          <w:p w14:paraId="46289E11" w14:textId="77777777" w:rsidR="000E7964" w:rsidRDefault="000E7964" w:rsidP="000E7964">
            <w:pPr>
              <w:jc w:val="center"/>
              <w:rPr>
                <w:rFonts w:ascii="Times New Roman" w:hAnsi="Times New Roman"/>
                <w:sz w:val="18"/>
                <w:szCs w:val="18"/>
              </w:rPr>
            </w:pPr>
          </w:p>
          <w:p w14:paraId="1F44C74C"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r>
      <w:tr w:rsidR="000E7964" w:rsidRPr="00813B03" w14:paraId="3FA5BE8F" w14:textId="77777777" w:rsidTr="000E7964">
        <w:tc>
          <w:tcPr>
            <w:tcW w:w="434" w:type="dxa"/>
          </w:tcPr>
          <w:p w14:paraId="551FA0E7" w14:textId="77777777" w:rsidR="000E7964" w:rsidRPr="003A0C43" w:rsidRDefault="000E7964" w:rsidP="000E7964">
            <w:pPr>
              <w:jc w:val="center"/>
              <w:rPr>
                <w:rFonts w:ascii="Times New Roman" w:hAnsi="Times New Roman"/>
                <w:sz w:val="18"/>
                <w:szCs w:val="18"/>
              </w:rPr>
            </w:pPr>
            <w:r w:rsidRPr="003A0C43">
              <w:rPr>
                <w:rFonts w:ascii="Times New Roman" w:hAnsi="Times New Roman"/>
                <w:sz w:val="18"/>
                <w:szCs w:val="18"/>
              </w:rPr>
              <w:t>5</w:t>
            </w:r>
          </w:p>
        </w:tc>
        <w:tc>
          <w:tcPr>
            <w:tcW w:w="1682" w:type="dxa"/>
          </w:tcPr>
          <w:p w14:paraId="396C9AE8" w14:textId="77777777" w:rsidR="000E7964" w:rsidRPr="003A0C43" w:rsidRDefault="000E7964" w:rsidP="000E7964">
            <w:pPr>
              <w:rPr>
                <w:rFonts w:ascii="Times New Roman" w:hAnsi="Times New Roman"/>
                <w:sz w:val="18"/>
                <w:szCs w:val="18"/>
              </w:rPr>
            </w:pPr>
            <w:r w:rsidRPr="003A0C43">
              <w:rPr>
                <w:rFonts w:ascii="Times New Roman" w:eastAsia="Times New Roman" w:hAnsi="Times New Roman"/>
                <w:color w:val="000000"/>
                <w:sz w:val="18"/>
                <w:szCs w:val="18"/>
              </w:rPr>
              <w:t xml:space="preserve">Комунальний заклад «Харківський ліцей №111 </w:t>
            </w:r>
            <w:r w:rsidRPr="003A0C43">
              <w:rPr>
                <w:rFonts w:ascii="Times New Roman" w:eastAsia="Times New Roman" w:hAnsi="Times New Roman"/>
                <w:color w:val="000000"/>
                <w:sz w:val="18"/>
                <w:szCs w:val="18"/>
              </w:rPr>
              <w:lastRenderedPageBreak/>
              <w:t>Харківської міської ради»</w:t>
            </w:r>
          </w:p>
        </w:tc>
        <w:tc>
          <w:tcPr>
            <w:tcW w:w="1938" w:type="dxa"/>
          </w:tcPr>
          <w:p w14:paraId="167F79B8" w14:textId="77777777" w:rsidR="000E7964" w:rsidRPr="003A0C43" w:rsidRDefault="000E7964" w:rsidP="000E7964">
            <w:pPr>
              <w:rPr>
                <w:rFonts w:ascii="Times New Roman" w:hAnsi="Times New Roman"/>
                <w:sz w:val="18"/>
                <w:szCs w:val="18"/>
              </w:rPr>
            </w:pPr>
            <w:r w:rsidRPr="003A0C43">
              <w:rPr>
                <w:rFonts w:ascii="Times New Roman" w:hAnsi="Times New Roman"/>
                <w:sz w:val="18"/>
                <w:szCs w:val="18"/>
              </w:rPr>
              <w:lastRenderedPageBreak/>
              <w:t>61144 м. Харків, вул. Бучми 18-Д</w:t>
            </w:r>
          </w:p>
        </w:tc>
        <w:tc>
          <w:tcPr>
            <w:tcW w:w="752" w:type="dxa"/>
          </w:tcPr>
          <w:p w14:paraId="336D4D9A" w14:textId="77777777" w:rsidR="000E7964" w:rsidRDefault="000E7964" w:rsidP="000E7964">
            <w:pPr>
              <w:jc w:val="center"/>
              <w:rPr>
                <w:rFonts w:ascii="Times New Roman" w:hAnsi="Times New Roman"/>
                <w:sz w:val="18"/>
                <w:szCs w:val="18"/>
              </w:rPr>
            </w:pPr>
          </w:p>
          <w:p w14:paraId="0346EAE9" w14:textId="77777777" w:rsidR="000E7964" w:rsidRDefault="000E7964" w:rsidP="000E7964">
            <w:pPr>
              <w:jc w:val="center"/>
              <w:rPr>
                <w:rFonts w:ascii="Times New Roman" w:hAnsi="Times New Roman"/>
                <w:sz w:val="18"/>
                <w:szCs w:val="18"/>
              </w:rPr>
            </w:pPr>
          </w:p>
          <w:p w14:paraId="52AE9794"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902" w:type="dxa"/>
          </w:tcPr>
          <w:p w14:paraId="0EF9E5AF" w14:textId="77777777" w:rsidR="000E7964" w:rsidRDefault="000E7964" w:rsidP="000E7964">
            <w:pPr>
              <w:jc w:val="center"/>
              <w:rPr>
                <w:rFonts w:ascii="Times New Roman" w:hAnsi="Times New Roman"/>
                <w:sz w:val="18"/>
                <w:szCs w:val="18"/>
              </w:rPr>
            </w:pPr>
          </w:p>
          <w:p w14:paraId="23ED17AF" w14:textId="77777777" w:rsidR="000E7964" w:rsidRDefault="000E7964" w:rsidP="000E7964">
            <w:pPr>
              <w:jc w:val="center"/>
              <w:rPr>
                <w:rFonts w:ascii="Times New Roman" w:hAnsi="Times New Roman"/>
                <w:sz w:val="18"/>
                <w:szCs w:val="18"/>
              </w:rPr>
            </w:pPr>
          </w:p>
          <w:p w14:paraId="59B25563"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2</w:t>
            </w:r>
          </w:p>
        </w:tc>
        <w:tc>
          <w:tcPr>
            <w:tcW w:w="802" w:type="dxa"/>
          </w:tcPr>
          <w:p w14:paraId="29829560" w14:textId="77777777" w:rsidR="000E7964" w:rsidRDefault="000E7964" w:rsidP="000E7964">
            <w:pPr>
              <w:jc w:val="center"/>
              <w:rPr>
                <w:rFonts w:ascii="Times New Roman" w:hAnsi="Times New Roman"/>
                <w:sz w:val="18"/>
                <w:szCs w:val="18"/>
              </w:rPr>
            </w:pPr>
          </w:p>
          <w:p w14:paraId="11A9589F" w14:textId="77777777" w:rsidR="000E7964" w:rsidRDefault="000E7964" w:rsidP="000E7964">
            <w:pPr>
              <w:jc w:val="center"/>
              <w:rPr>
                <w:rFonts w:ascii="Times New Roman" w:hAnsi="Times New Roman"/>
                <w:sz w:val="18"/>
                <w:szCs w:val="18"/>
              </w:rPr>
            </w:pPr>
          </w:p>
          <w:p w14:paraId="28B98FF3"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1108" w:type="dxa"/>
          </w:tcPr>
          <w:p w14:paraId="71D41BFD" w14:textId="77777777" w:rsidR="000E7964" w:rsidRDefault="000E7964" w:rsidP="000E7964">
            <w:pPr>
              <w:jc w:val="center"/>
              <w:rPr>
                <w:rFonts w:ascii="Times New Roman" w:hAnsi="Times New Roman"/>
                <w:sz w:val="18"/>
                <w:szCs w:val="18"/>
              </w:rPr>
            </w:pPr>
          </w:p>
          <w:p w14:paraId="7142BA62" w14:textId="77777777" w:rsidR="000E7964" w:rsidRDefault="000E7964" w:rsidP="000E7964">
            <w:pPr>
              <w:jc w:val="center"/>
              <w:rPr>
                <w:rFonts w:ascii="Times New Roman" w:hAnsi="Times New Roman"/>
                <w:sz w:val="18"/>
                <w:szCs w:val="18"/>
              </w:rPr>
            </w:pPr>
          </w:p>
          <w:p w14:paraId="27F53D03"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1000" w:type="dxa"/>
          </w:tcPr>
          <w:p w14:paraId="063255DD" w14:textId="77777777" w:rsidR="000E7964" w:rsidRDefault="000E7964" w:rsidP="000E7964">
            <w:pPr>
              <w:jc w:val="center"/>
              <w:rPr>
                <w:rFonts w:ascii="Times New Roman" w:hAnsi="Times New Roman"/>
                <w:sz w:val="18"/>
                <w:szCs w:val="18"/>
              </w:rPr>
            </w:pPr>
          </w:p>
          <w:p w14:paraId="5414B47C" w14:textId="77777777" w:rsidR="000E7964" w:rsidRDefault="000E7964" w:rsidP="000E7964">
            <w:pPr>
              <w:jc w:val="center"/>
              <w:rPr>
                <w:rFonts w:ascii="Times New Roman" w:hAnsi="Times New Roman"/>
                <w:sz w:val="18"/>
                <w:szCs w:val="18"/>
              </w:rPr>
            </w:pPr>
          </w:p>
          <w:p w14:paraId="395CD18A"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869" w:type="dxa"/>
          </w:tcPr>
          <w:p w14:paraId="38DF6277" w14:textId="77777777" w:rsidR="000E7964" w:rsidRDefault="000E7964" w:rsidP="000E7964">
            <w:pPr>
              <w:jc w:val="center"/>
              <w:rPr>
                <w:rFonts w:ascii="Times New Roman" w:hAnsi="Times New Roman"/>
                <w:sz w:val="18"/>
                <w:szCs w:val="18"/>
              </w:rPr>
            </w:pPr>
          </w:p>
          <w:p w14:paraId="6CD14612" w14:textId="77777777" w:rsidR="000E7964" w:rsidRDefault="000E7964" w:rsidP="000E7964">
            <w:pPr>
              <w:jc w:val="center"/>
              <w:rPr>
                <w:rFonts w:ascii="Times New Roman" w:hAnsi="Times New Roman"/>
                <w:sz w:val="18"/>
                <w:szCs w:val="18"/>
              </w:rPr>
            </w:pPr>
          </w:p>
          <w:p w14:paraId="337A0E63"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708" w:type="dxa"/>
          </w:tcPr>
          <w:p w14:paraId="6C86AA87" w14:textId="77777777" w:rsidR="000E7964" w:rsidRDefault="000E7964" w:rsidP="000E7964">
            <w:pPr>
              <w:jc w:val="center"/>
              <w:rPr>
                <w:rFonts w:ascii="Times New Roman" w:hAnsi="Times New Roman"/>
                <w:sz w:val="18"/>
                <w:szCs w:val="18"/>
              </w:rPr>
            </w:pPr>
          </w:p>
          <w:p w14:paraId="0548F096" w14:textId="77777777" w:rsidR="000E7964" w:rsidRDefault="000E7964" w:rsidP="000E7964">
            <w:pPr>
              <w:jc w:val="center"/>
              <w:rPr>
                <w:rFonts w:ascii="Times New Roman" w:hAnsi="Times New Roman"/>
                <w:sz w:val="18"/>
                <w:szCs w:val="18"/>
              </w:rPr>
            </w:pPr>
          </w:p>
          <w:p w14:paraId="5A426190"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r>
      <w:tr w:rsidR="000E7964" w:rsidRPr="00813B03" w14:paraId="26B22769" w14:textId="77777777" w:rsidTr="000E7964">
        <w:tc>
          <w:tcPr>
            <w:tcW w:w="434" w:type="dxa"/>
          </w:tcPr>
          <w:p w14:paraId="548C4758" w14:textId="77777777" w:rsidR="000E7964" w:rsidRPr="003A0C43" w:rsidRDefault="000E7964" w:rsidP="000E7964">
            <w:pPr>
              <w:jc w:val="center"/>
              <w:rPr>
                <w:rFonts w:ascii="Times New Roman" w:hAnsi="Times New Roman"/>
                <w:sz w:val="18"/>
                <w:szCs w:val="18"/>
              </w:rPr>
            </w:pPr>
            <w:r w:rsidRPr="003A0C43">
              <w:rPr>
                <w:rFonts w:ascii="Times New Roman" w:hAnsi="Times New Roman"/>
                <w:sz w:val="18"/>
                <w:szCs w:val="18"/>
              </w:rPr>
              <w:t>6</w:t>
            </w:r>
          </w:p>
        </w:tc>
        <w:tc>
          <w:tcPr>
            <w:tcW w:w="1682" w:type="dxa"/>
          </w:tcPr>
          <w:p w14:paraId="2499DB2E" w14:textId="77777777" w:rsidR="000E7964" w:rsidRPr="003A0C43" w:rsidRDefault="000E7964" w:rsidP="000E7964">
            <w:pPr>
              <w:rPr>
                <w:rFonts w:ascii="Times New Roman" w:hAnsi="Times New Roman"/>
                <w:sz w:val="18"/>
                <w:szCs w:val="18"/>
              </w:rPr>
            </w:pPr>
            <w:r w:rsidRPr="003A0C43">
              <w:rPr>
                <w:rFonts w:ascii="Times New Roman" w:eastAsia="Times New Roman" w:hAnsi="Times New Roman"/>
                <w:color w:val="000000"/>
                <w:sz w:val="18"/>
                <w:szCs w:val="18"/>
              </w:rPr>
              <w:t>Комунальний заклад «Харківський ліцей №122 Харківської міської ради»</w:t>
            </w:r>
          </w:p>
        </w:tc>
        <w:tc>
          <w:tcPr>
            <w:tcW w:w="1938" w:type="dxa"/>
          </w:tcPr>
          <w:p w14:paraId="3D7A2FE1" w14:textId="77777777" w:rsidR="000E7964" w:rsidRPr="003A0C43" w:rsidRDefault="000E7964" w:rsidP="000E7964">
            <w:pPr>
              <w:rPr>
                <w:rFonts w:ascii="Times New Roman" w:hAnsi="Times New Roman"/>
                <w:sz w:val="18"/>
                <w:szCs w:val="18"/>
              </w:rPr>
            </w:pPr>
            <w:r w:rsidRPr="003A0C43">
              <w:rPr>
                <w:rFonts w:ascii="Times New Roman" w:hAnsi="Times New Roman"/>
                <w:sz w:val="18"/>
                <w:szCs w:val="18"/>
              </w:rPr>
              <w:t>61136 м. Харків, вул. Бучми 34-Г</w:t>
            </w:r>
          </w:p>
        </w:tc>
        <w:tc>
          <w:tcPr>
            <w:tcW w:w="752" w:type="dxa"/>
          </w:tcPr>
          <w:p w14:paraId="138B9F1C" w14:textId="77777777" w:rsidR="000E7964" w:rsidRDefault="000E7964" w:rsidP="000E7964">
            <w:pPr>
              <w:jc w:val="center"/>
              <w:rPr>
                <w:rFonts w:ascii="Times New Roman" w:hAnsi="Times New Roman"/>
                <w:sz w:val="18"/>
                <w:szCs w:val="18"/>
              </w:rPr>
            </w:pPr>
          </w:p>
          <w:p w14:paraId="6E63BCE0" w14:textId="77777777" w:rsidR="000E7964" w:rsidRDefault="000E7964" w:rsidP="000E7964">
            <w:pPr>
              <w:jc w:val="center"/>
              <w:rPr>
                <w:rFonts w:ascii="Times New Roman" w:hAnsi="Times New Roman"/>
                <w:sz w:val="18"/>
                <w:szCs w:val="18"/>
              </w:rPr>
            </w:pPr>
          </w:p>
          <w:p w14:paraId="0351D710"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902" w:type="dxa"/>
          </w:tcPr>
          <w:p w14:paraId="75B433B0" w14:textId="77777777" w:rsidR="000E7964" w:rsidRDefault="000E7964" w:rsidP="000E7964">
            <w:pPr>
              <w:jc w:val="center"/>
              <w:rPr>
                <w:rFonts w:ascii="Times New Roman" w:hAnsi="Times New Roman"/>
                <w:sz w:val="18"/>
                <w:szCs w:val="18"/>
              </w:rPr>
            </w:pPr>
          </w:p>
          <w:p w14:paraId="1D2FCD98" w14:textId="77777777" w:rsidR="000E7964" w:rsidRDefault="000E7964" w:rsidP="000E7964">
            <w:pPr>
              <w:jc w:val="center"/>
              <w:rPr>
                <w:rFonts w:ascii="Times New Roman" w:hAnsi="Times New Roman"/>
                <w:sz w:val="18"/>
                <w:szCs w:val="18"/>
              </w:rPr>
            </w:pPr>
          </w:p>
          <w:p w14:paraId="4DEF04ED"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2</w:t>
            </w:r>
          </w:p>
        </w:tc>
        <w:tc>
          <w:tcPr>
            <w:tcW w:w="802" w:type="dxa"/>
          </w:tcPr>
          <w:p w14:paraId="659CE797" w14:textId="77777777" w:rsidR="000E7964" w:rsidRDefault="000E7964" w:rsidP="000E7964">
            <w:pPr>
              <w:jc w:val="center"/>
              <w:rPr>
                <w:rFonts w:ascii="Times New Roman" w:hAnsi="Times New Roman"/>
                <w:sz w:val="18"/>
                <w:szCs w:val="18"/>
              </w:rPr>
            </w:pPr>
          </w:p>
          <w:p w14:paraId="4F6D707C" w14:textId="77777777" w:rsidR="000E7964" w:rsidRDefault="000E7964" w:rsidP="000E7964">
            <w:pPr>
              <w:jc w:val="center"/>
              <w:rPr>
                <w:rFonts w:ascii="Times New Roman" w:hAnsi="Times New Roman"/>
                <w:sz w:val="18"/>
                <w:szCs w:val="18"/>
              </w:rPr>
            </w:pPr>
          </w:p>
          <w:p w14:paraId="34811CB7"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2</w:t>
            </w:r>
          </w:p>
        </w:tc>
        <w:tc>
          <w:tcPr>
            <w:tcW w:w="1108" w:type="dxa"/>
          </w:tcPr>
          <w:p w14:paraId="58375FE3" w14:textId="77777777" w:rsidR="000E7964" w:rsidRDefault="000E7964" w:rsidP="000E7964">
            <w:pPr>
              <w:jc w:val="center"/>
              <w:rPr>
                <w:rFonts w:ascii="Times New Roman" w:hAnsi="Times New Roman"/>
                <w:sz w:val="18"/>
                <w:szCs w:val="18"/>
              </w:rPr>
            </w:pPr>
          </w:p>
          <w:p w14:paraId="5F666546" w14:textId="77777777" w:rsidR="000E7964" w:rsidRDefault="000E7964" w:rsidP="000E7964">
            <w:pPr>
              <w:jc w:val="center"/>
              <w:rPr>
                <w:rFonts w:ascii="Times New Roman" w:hAnsi="Times New Roman"/>
                <w:sz w:val="18"/>
                <w:szCs w:val="18"/>
              </w:rPr>
            </w:pPr>
          </w:p>
          <w:p w14:paraId="76481827"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1000" w:type="dxa"/>
          </w:tcPr>
          <w:p w14:paraId="46D37552" w14:textId="77777777" w:rsidR="000E7964" w:rsidRDefault="000E7964" w:rsidP="000E7964">
            <w:pPr>
              <w:jc w:val="center"/>
              <w:rPr>
                <w:rFonts w:ascii="Times New Roman" w:hAnsi="Times New Roman"/>
                <w:sz w:val="18"/>
                <w:szCs w:val="18"/>
              </w:rPr>
            </w:pPr>
          </w:p>
          <w:p w14:paraId="3948AD05" w14:textId="77777777" w:rsidR="000E7964" w:rsidRDefault="000E7964" w:rsidP="000E7964">
            <w:pPr>
              <w:jc w:val="center"/>
              <w:rPr>
                <w:rFonts w:ascii="Times New Roman" w:hAnsi="Times New Roman"/>
                <w:sz w:val="18"/>
                <w:szCs w:val="18"/>
              </w:rPr>
            </w:pPr>
          </w:p>
          <w:p w14:paraId="342277AD" w14:textId="77777777" w:rsidR="000E7964" w:rsidRPr="00813B03" w:rsidRDefault="000E7964" w:rsidP="000E7964">
            <w:pPr>
              <w:jc w:val="center"/>
              <w:rPr>
                <w:rFonts w:ascii="Times New Roman" w:hAnsi="Times New Roman"/>
                <w:sz w:val="18"/>
                <w:szCs w:val="18"/>
              </w:rPr>
            </w:pPr>
            <w:r w:rsidRPr="00813B03">
              <w:rPr>
                <w:rFonts w:ascii="Times New Roman" w:hAnsi="Times New Roman"/>
                <w:sz w:val="18"/>
                <w:szCs w:val="18"/>
              </w:rPr>
              <w:t>1</w:t>
            </w:r>
          </w:p>
        </w:tc>
        <w:tc>
          <w:tcPr>
            <w:tcW w:w="869" w:type="dxa"/>
          </w:tcPr>
          <w:p w14:paraId="2956000A" w14:textId="77777777" w:rsidR="000E7964" w:rsidRDefault="000E7964" w:rsidP="000E7964">
            <w:pPr>
              <w:jc w:val="center"/>
              <w:rPr>
                <w:rFonts w:ascii="Times New Roman" w:hAnsi="Times New Roman"/>
                <w:sz w:val="18"/>
                <w:szCs w:val="18"/>
              </w:rPr>
            </w:pPr>
          </w:p>
          <w:p w14:paraId="634C5174" w14:textId="77777777" w:rsidR="000E7964" w:rsidRDefault="000E7964" w:rsidP="000E7964">
            <w:pPr>
              <w:jc w:val="center"/>
              <w:rPr>
                <w:rFonts w:ascii="Times New Roman" w:hAnsi="Times New Roman"/>
                <w:sz w:val="18"/>
                <w:szCs w:val="18"/>
              </w:rPr>
            </w:pPr>
          </w:p>
          <w:p w14:paraId="01DDB679"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708" w:type="dxa"/>
          </w:tcPr>
          <w:p w14:paraId="31ADDF94" w14:textId="77777777" w:rsidR="000E7964" w:rsidRDefault="000E7964" w:rsidP="000E7964">
            <w:pPr>
              <w:jc w:val="center"/>
              <w:rPr>
                <w:rFonts w:ascii="Times New Roman" w:hAnsi="Times New Roman"/>
                <w:sz w:val="18"/>
                <w:szCs w:val="18"/>
              </w:rPr>
            </w:pPr>
          </w:p>
          <w:p w14:paraId="7666FD44" w14:textId="77777777" w:rsidR="000E7964" w:rsidRDefault="000E7964" w:rsidP="000E7964">
            <w:pPr>
              <w:jc w:val="center"/>
              <w:rPr>
                <w:rFonts w:ascii="Times New Roman" w:hAnsi="Times New Roman"/>
                <w:sz w:val="18"/>
                <w:szCs w:val="18"/>
              </w:rPr>
            </w:pPr>
          </w:p>
          <w:p w14:paraId="680F1C00"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r>
      <w:tr w:rsidR="000E7964" w:rsidRPr="00813B03" w14:paraId="6A7640FD" w14:textId="77777777" w:rsidTr="000E7964">
        <w:tc>
          <w:tcPr>
            <w:tcW w:w="434" w:type="dxa"/>
          </w:tcPr>
          <w:p w14:paraId="1B9EA0D8" w14:textId="77777777" w:rsidR="000E7964" w:rsidRPr="003A0C43" w:rsidRDefault="000E7964" w:rsidP="000E7964">
            <w:pPr>
              <w:jc w:val="center"/>
              <w:rPr>
                <w:rFonts w:ascii="Times New Roman" w:hAnsi="Times New Roman"/>
                <w:sz w:val="18"/>
                <w:szCs w:val="18"/>
              </w:rPr>
            </w:pPr>
            <w:r w:rsidRPr="003A0C43">
              <w:rPr>
                <w:rFonts w:ascii="Times New Roman" w:hAnsi="Times New Roman"/>
                <w:sz w:val="18"/>
                <w:szCs w:val="18"/>
              </w:rPr>
              <w:t>7</w:t>
            </w:r>
          </w:p>
        </w:tc>
        <w:tc>
          <w:tcPr>
            <w:tcW w:w="1682" w:type="dxa"/>
          </w:tcPr>
          <w:p w14:paraId="2F8D2CB3" w14:textId="77777777" w:rsidR="000E7964" w:rsidRPr="003A0C43" w:rsidRDefault="000E7964" w:rsidP="000E7964">
            <w:pPr>
              <w:rPr>
                <w:rFonts w:ascii="Times New Roman" w:hAnsi="Times New Roman"/>
                <w:sz w:val="18"/>
                <w:szCs w:val="18"/>
              </w:rPr>
            </w:pPr>
            <w:r w:rsidRPr="003A0C43">
              <w:rPr>
                <w:rFonts w:ascii="Times New Roman" w:eastAsia="Times New Roman" w:hAnsi="Times New Roman"/>
                <w:color w:val="000000"/>
                <w:sz w:val="18"/>
                <w:szCs w:val="18"/>
              </w:rPr>
              <w:t>Комунальний заклад «Харківський ліцей №139 Харківської міської ради»</w:t>
            </w:r>
          </w:p>
        </w:tc>
        <w:tc>
          <w:tcPr>
            <w:tcW w:w="1938" w:type="dxa"/>
          </w:tcPr>
          <w:p w14:paraId="55F8ABA3" w14:textId="77777777" w:rsidR="000E7964" w:rsidRPr="003A0C43" w:rsidRDefault="000E7964" w:rsidP="000E7964">
            <w:pPr>
              <w:rPr>
                <w:rFonts w:ascii="Times New Roman" w:hAnsi="Times New Roman"/>
                <w:sz w:val="18"/>
                <w:szCs w:val="18"/>
              </w:rPr>
            </w:pPr>
            <w:r w:rsidRPr="003A0C43">
              <w:rPr>
                <w:rFonts w:ascii="Times New Roman" w:hAnsi="Times New Roman"/>
                <w:sz w:val="18"/>
                <w:szCs w:val="18"/>
              </w:rPr>
              <w:t xml:space="preserve">61123 м. Харків, вул. Гвардійців </w:t>
            </w:r>
            <w:proofErr w:type="spellStart"/>
            <w:r w:rsidRPr="003A0C43">
              <w:rPr>
                <w:rFonts w:ascii="Times New Roman" w:hAnsi="Times New Roman"/>
                <w:sz w:val="18"/>
                <w:szCs w:val="18"/>
              </w:rPr>
              <w:t>Широнінців</w:t>
            </w:r>
            <w:proofErr w:type="spellEnd"/>
            <w:r w:rsidRPr="003A0C43">
              <w:rPr>
                <w:rFonts w:ascii="Times New Roman" w:hAnsi="Times New Roman"/>
                <w:sz w:val="18"/>
                <w:szCs w:val="18"/>
              </w:rPr>
              <w:t>, 40-Ж</w:t>
            </w:r>
          </w:p>
        </w:tc>
        <w:tc>
          <w:tcPr>
            <w:tcW w:w="752" w:type="dxa"/>
          </w:tcPr>
          <w:p w14:paraId="3FDD7989" w14:textId="77777777" w:rsidR="000E7964" w:rsidRDefault="000E7964" w:rsidP="000E7964">
            <w:pPr>
              <w:jc w:val="center"/>
              <w:rPr>
                <w:rFonts w:ascii="Times New Roman" w:hAnsi="Times New Roman"/>
                <w:sz w:val="18"/>
                <w:szCs w:val="18"/>
              </w:rPr>
            </w:pPr>
          </w:p>
          <w:p w14:paraId="2E8C5722" w14:textId="77777777" w:rsidR="000E7964" w:rsidRDefault="000E7964" w:rsidP="000E7964">
            <w:pPr>
              <w:jc w:val="center"/>
              <w:rPr>
                <w:rFonts w:ascii="Times New Roman" w:hAnsi="Times New Roman"/>
                <w:sz w:val="18"/>
                <w:szCs w:val="18"/>
              </w:rPr>
            </w:pPr>
          </w:p>
          <w:p w14:paraId="58F78F70"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902" w:type="dxa"/>
          </w:tcPr>
          <w:p w14:paraId="2C469E98" w14:textId="77777777" w:rsidR="000E7964" w:rsidRDefault="000E7964" w:rsidP="000E7964">
            <w:pPr>
              <w:jc w:val="center"/>
              <w:rPr>
                <w:rFonts w:ascii="Times New Roman" w:hAnsi="Times New Roman"/>
                <w:sz w:val="18"/>
                <w:szCs w:val="18"/>
              </w:rPr>
            </w:pPr>
          </w:p>
          <w:p w14:paraId="2C3EFE11" w14:textId="77777777" w:rsidR="000E7964" w:rsidRDefault="000E7964" w:rsidP="000E7964">
            <w:pPr>
              <w:jc w:val="center"/>
              <w:rPr>
                <w:rFonts w:ascii="Times New Roman" w:hAnsi="Times New Roman"/>
                <w:sz w:val="18"/>
                <w:szCs w:val="18"/>
              </w:rPr>
            </w:pPr>
          </w:p>
          <w:p w14:paraId="07A5ABA5"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2</w:t>
            </w:r>
          </w:p>
        </w:tc>
        <w:tc>
          <w:tcPr>
            <w:tcW w:w="802" w:type="dxa"/>
          </w:tcPr>
          <w:p w14:paraId="79B687C5" w14:textId="77777777" w:rsidR="000E7964" w:rsidRDefault="000E7964" w:rsidP="000E7964">
            <w:pPr>
              <w:jc w:val="center"/>
              <w:rPr>
                <w:rFonts w:ascii="Times New Roman" w:hAnsi="Times New Roman"/>
                <w:sz w:val="18"/>
                <w:szCs w:val="18"/>
              </w:rPr>
            </w:pPr>
          </w:p>
          <w:p w14:paraId="6A837E8F" w14:textId="77777777" w:rsidR="000E7964" w:rsidRDefault="000E7964" w:rsidP="000E7964">
            <w:pPr>
              <w:jc w:val="center"/>
              <w:rPr>
                <w:rFonts w:ascii="Times New Roman" w:hAnsi="Times New Roman"/>
                <w:sz w:val="18"/>
                <w:szCs w:val="18"/>
              </w:rPr>
            </w:pPr>
          </w:p>
          <w:p w14:paraId="519B26AA"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1108" w:type="dxa"/>
          </w:tcPr>
          <w:p w14:paraId="4827251E" w14:textId="77777777" w:rsidR="000E7964" w:rsidRDefault="000E7964" w:rsidP="000E7964">
            <w:pPr>
              <w:jc w:val="center"/>
              <w:rPr>
                <w:rFonts w:ascii="Times New Roman" w:hAnsi="Times New Roman"/>
                <w:sz w:val="18"/>
                <w:szCs w:val="18"/>
              </w:rPr>
            </w:pPr>
          </w:p>
          <w:p w14:paraId="20C7D62E" w14:textId="77777777" w:rsidR="000E7964" w:rsidRDefault="000E7964" w:rsidP="000E7964">
            <w:pPr>
              <w:jc w:val="center"/>
              <w:rPr>
                <w:rFonts w:ascii="Times New Roman" w:hAnsi="Times New Roman"/>
                <w:sz w:val="18"/>
                <w:szCs w:val="18"/>
              </w:rPr>
            </w:pPr>
          </w:p>
          <w:p w14:paraId="2D7053DE"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1000" w:type="dxa"/>
          </w:tcPr>
          <w:p w14:paraId="494E251E" w14:textId="77777777" w:rsidR="000E7964" w:rsidRDefault="000E7964" w:rsidP="000E7964">
            <w:pPr>
              <w:jc w:val="center"/>
              <w:rPr>
                <w:rFonts w:ascii="Times New Roman" w:hAnsi="Times New Roman"/>
                <w:sz w:val="18"/>
                <w:szCs w:val="18"/>
              </w:rPr>
            </w:pPr>
          </w:p>
          <w:p w14:paraId="55F2D5F3" w14:textId="77777777" w:rsidR="000E7964" w:rsidRDefault="000E7964" w:rsidP="000E7964">
            <w:pPr>
              <w:jc w:val="center"/>
              <w:rPr>
                <w:rFonts w:ascii="Times New Roman" w:hAnsi="Times New Roman"/>
                <w:sz w:val="18"/>
                <w:szCs w:val="18"/>
              </w:rPr>
            </w:pPr>
          </w:p>
          <w:p w14:paraId="6006B440"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869" w:type="dxa"/>
          </w:tcPr>
          <w:p w14:paraId="7C3DE771" w14:textId="77777777" w:rsidR="000E7964" w:rsidRDefault="000E7964" w:rsidP="000E7964">
            <w:pPr>
              <w:jc w:val="center"/>
              <w:rPr>
                <w:rFonts w:ascii="Times New Roman" w:hAnsi="Times New Roman"/>
                <w:sz w:val="18"/>
                <w:szCs w:val="18"/>
              </w:rPr>
            </w:pPr>
          </w:p>
          <w:p w14:paraId="6DE4E557" w14:textId="77777777" w:rsidR="000E7964" w:rsidRDefault="000E7964" w:rsidP="000E7964">
            <w:pPr>
              <w:jc w:val="center"/>
              <w:rPr>
                <w:rFonts w:ascii="Times New Roman" w:hAnsi="Times New Roman"/>
                <w:sz w:val="18"/>
                <w:szCs w:val="18"/>
              </w:rPr>
            </w:pPr>
          </w:p>
          <w:p w14:paraId="013F2E39"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708" w:type="dxa"/>
          </w:tcPr>
          <w:p w14:paraId="6FDCFEAC" w14:textId="77777777" w:rsidR="000E7964" w:rsidRDefault="000E7964" w:rsidP="000E7964">
            <w:pPr>
              <w:jc w:val="center"/>
              <w:rPr>
                <w:rFonts w:ascii="Times New Roman" w:hAnsi="Times New Roman"/>
                <w:sz w:val="18"/>
                <w:szCs w:val="18"/>
              </w:rPr>
            </w:pPr>
          </w:p>
          <w:p w14:paraId="0C22EEA5" w14:textId="77777777" w:rsidR="000E7964" w:rsidRDefault="000E7964" w:rsidP="000E7964">
            <w:pPr>
              <w:jc w:val="center"/>
              <w:rPr>
                <w:rFonts w:ascii="Times New Roman" w:hAnsi="Times New Roman"/>
                <w:sz w:val="18"/>
                <w:szCs w:val="18"/>
              </w:rPr>
            </w:pPr>
          </w:p>
          <w:p w14:paraId="3329ED02"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1</w:t>
            </w:r>
          </w:p>
        </w:tc>
      </w:tr>
      <w:tr w:rsidR="000E7964" w:rsidRPr="00813B03" w14:paraId="3537D153" w14:textId="77777777" w:rsidTr="000E7964">
        <w:tc>
          <w:tcPr>
            <w:tcW w:w="434" w:type="dxa"/>
          </w:tcPr>
          <w:p w14:paraId="55A80CE4" w14:textId="77777777" w:rsidR="000E7964" w:rsidRPr="003A0C43" w:rsidRDefault="000E7964" w:rsidP="000E7964">
            <w:pPr>
              <w:jc w:val="center"/>
              <w:rPr>
                <w:rFonts w:ascii="Times New Roman" w:hAnsi="Times New Roman"/>
                <w:sz w:val="18"/>
                <w:szCs w:val="18"/>
              </w:rPr>
            </w:pPr>
            <w:r w:rsidRPr="003A0C43">
              <w:rPr>
                <w:rFonts w:ascii="Times New Roman" w:hAnsi="Times New Roman"/>
                <w:sz w:val="18"/>
                <w:szCs w:val="18"/>
              </w:rPr>
              <w:t>8</w:t>
            </w:r>
          </w:p>
        </w:tc>
        <w:tc>
          <w:tcPr>
            <w:tcW w:w="1682" w:type="dxa"/>
          </w:tcPr>
          <w:p w14:paraId="2B035EA5" w14:textId="77777777" w:rsidR="000E7964" w:rsidRPr="003A0C43" w:rsidRDefault="000E7964" w:rsidP="000E7964">
            <w:pPr>
              <w:rPr>
                <w:rFonts w:ascii="Times New Roman" w:eastAsia="Times New Roman" w:hAnsi="Times New Roman"/>
                <w:color w:val="000000"/>
                <w:sz w:val="18"/>
                <w:szCs w:val="18"/>
              </w:rPr>
            </w:pPr>
            <w:r w:rsidRPr="003A0C43">
              <w:rPr>
                <w:rFonts w:ascii="Times New Roman" w:eastAsia="Times New Roman" w:hAnsi="Times New Roman"/>
                <w:color w:val="000000"/>
                <w:sz w:val="18"/>
                <w:szCs w:val="18"/>
              </w:rPr>
              <w:t>Комунальний заклад «Харківський ліцей №3 Харківської міської ради»</w:t>
            </w:r>
          </w:p>
        </w:tc>
        <w:tc>
          <w:tcPr>
            <w:tcW w:w="1938" w:type="dxa"/>
          </w:tcPr>
          <w:p w14:paraId="3B52B549" w14:textId="77777777" w:rsidR="000E7964" w:rsidRPr="003A0C43" w:rsidRDefault="000E7964" w:rsidP="000E7964">
            <w:pPr>
              <w:rPr>
                <w:rFonts w:ascii="Times New Roman" w:hAnsi="Times New Roman"/>
                <w:sz w:val="18"/>
                <w:szCs w:val="18"/>
              </w:rPr>
            </w:pPr>
            <w:r w:rsidRPr="003A0C43">
              <w:rPr>
                <w:rFonts w:ascii="Times New Roman" w:hAnsi="Times New Roman"/>
                <w:sz w:val="18"/>
                <w:szCs w:val="18"/>
              </w:rPr>
              <w:t>61068 м. Харків, вул. Лесі Українки,4</w:t>
            </w:r>
          </w:p>
        </w:tc>
        <w:tc>
          <w:tcPr>
            <w:tcW w:w="752" w:type="dxa"/>
          </w:tcPr>
          <w:p w14:paraId="6F018716" w14:textId="77777777" w:rsidR="000E7964" w:rsidRDefault="000E7964" w:rsidP="000E7964">
            <w:pPr>
              <w:jc w:val="center"/>
              <w:rPr>
                <w:rFonts w:ascii="Times New Roman" w:hAnsi="Times New Roman"/>
                <w:sz w:val="18"/>
                <w:szCs w:val="18"/>
              </w:rPr>
            </w:pPr>
          </w:p>
          <w:p w14:paraId="28A84178" w14:textId="77777777" w:rsidR="000E7964" w:rsidRDefault="000E7964" w:rsidP="000E7964">
            <w:pPr>
              <w:jc w:val="center"/>
              <w:rPr>
                <w:rFonts w:ascii="Times New Roman" w:hAnsi="Times New Roman"/>
                <w:sz w:val="18"/>
                <w:szCs w:val="18"/>
              </w:rPr>
            </w:pPr>
          </w:p>
          <w:p w14:paraId="59E4506A"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902" w:type="dxa"/>
          </w:tcPr>
          <w:p w14:paraId="26EDD8B6" w14:textId="77777777" w:rsidR="000E7964" w:rsidRDefault="000E7964" w:rsidP="000E7964">
            <w:pPr>
              <w:jc w:val="center"/>
              <w:rPr>
                <w:rFonts w:ascii="Times New Roman" w:hAnsi="Times New Roman"/>
                <w:sz w:val="18"/>
                <w:szCs w:val="18"/>
              </w:rPr>
            </w:pPr>
          </w:p>
          <w:p w14:paraId="0D9F8EAB" w14:textId="77777777" w:rsidR="000E7964" w:rsidRDefault="000E7964" w:rsidP="000E7964">
            <w:pPr>
              <w:jc w:val="center"/>
              <w:rPr>
                <w:rFonts w:ascii="Times New Roman" w:hAnsi="Times New Roman"/>
                <w:sz w:val="18"/>
                <w:szCs w:val="18"/>
              </w:rPr>
            </w:pPr>
          </w:p>
          <w:p w14:paraId="3D30F3B6"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1</w:t>
            </w:r>
          </w:p>
        </w:tc>
        <w:tc>
          <w:tcPr>
            <w:tcW w:w="802" w:type="dxa"/>
          </w:tcPr>
          <w:p w14:paraId="1A0272CC" w14:textId="77777777" w:rsidR="000E7964" w:rsidRDefault="000E7964" w:rsidP="000E7964">
            <w:pPr>
              <w:jc w:val="center"/>
              <w:rPr>
                <w:rFonts w:ascii="Times New Roman" w:hAnsi="Times New Roman"/>
                <w:sz w:val="18"/>
                <w:szCs w:val="18"/>
              </w:rPr>
            </w:pPr>
          </w:p>
          <w:p w14:paraId="6AFAC23D" w14:textId="77777777" w:rsidR="000E7964" w:rsidRDefault="000E7964" w:rsidP="000E7964">
            <w:pPr>
              <w:jc w:val="center"/>
              <w:rPr>
                <w:rFonts w:ascii="Times New Roman" w:hAnsi="Times New Roman"/>
                <w:sz w:val="18"/>
                <w:szCs w:val="18"/>
              </w:rPr>
            </w:pPr>
          </w:p>
          <w:p w14:paraId="30FA9EF7"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1108" w:type="dxa"/>
          </w:tcPr>
          <w:p w14:paraId="19B12680" w14:textId="77777777" w:rsidR="000E7964" w:rsidRDefault="000E7964" w:rsidP="000E7964">
            <w:pPr>
              <w:jc w:val="center"/>
              <w:rPr>
                <w:rFonts w:ascii="Times New Roman" w:hAnsi="Times New Roman"/>
                <w:sz w:val="18"/>
                <w:szCs w:val="18"/>
              </w:rPr>
            </w:pPr>
          </w:p>
          <w:p w14:paraId="3C1EBBE4" w14:textId="77777777" w:rsidR="000E7964" w:rsidRDefault="000E7964" w:rsidP="000E7964">
            <w:pPr>
              <w:jc w:val="center"/>
              <w:rPr>
                <w:rFonts w:ascii="Times New Roman" w:hAnsi="Times New Roman"/>
                <w:sz w:val="18"/>
                <w:szCs w:val="18"/>
              </w:rPr>
            </w:pPr>
          </w:p>
          <w:p w14:paraId="021AE6EF"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1000" w:type="dxa"/>
          </w:tcPr>
          <w:p w14:paraId="5D1A0EC7" w14:textId="77777777" w:rsidR="000E7964" w:rsidRDefault="000E7964" w:rsidP="000E7964">
            <w:pPr>
              <w:jc w:val="center"/>
              <w:rPr>
                <w:rFonts w:ascii="Times New Roman" w:hAnsi="Times New Roman"/>
                <w:sz w:val="18"/>
                <w:szCs w:val="18"/>
              </w:rPr>
            </w:pPr>
          </w:p>
          <w:p w14:paraId="4BB5CBBA" w14:textId="77777777" w:rsidR="000E7964" w:rsidRDefault="000E7964" w:rsidP="000E7964">
            <w:pPr>
              <w:jc w:val="center"/>
              <w:rPr>
                <w:rFonts w:ascii="Times New Roman" w:hAnsi="Times New Roman"/>
                <w:sz w:val="18"/>
                <w:szCs w:val="18"/>
              </w:rPr>
            </w:pPr>
          </w:p>
          <w:p w14:paraId="18556A7A"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869" w:type="dxa"/>
          </w:tcPr>
          <w:p w14:paraId="1FE27DE0" w14:textId="77777777" w:rsidR="000E7964" w:rsidRDefault="000E7964" w:rsidP="000E7964">
            <w:pPr>
              <w:jc w:val="center"/>
              <w:rPr>
                <w:rFonts w:ascii="Times New Roman" w:hAnsi="Times New Roman"/>
                <w:sz w:val="18"/>
                <w:szCs w:val="18"/>
              </w:rPr>
            </w:pPr>
          </w:p>
          <w:p w14:paraId="4F03ACA7" w14:textId="77777777" w:rsidR="000E7964" w:rsidRDefault="000E7964" w:rsidP="000E7964">
            <w:pPr>
              <w:jc w:val="center"/>
              <w:rPr>
                <w:rFonts w:ascii="Times New Roman" w:hAnsi="Times New Roman"/>
                <w:sz w:val="18"/>
                <w:szCs w:val="18"/>
              </w:rPr>
            </w:pPr>
          </w:p>
          <w:p w14:paraId="5B0357EF"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708" w:type="dxa"/>
          </w:tcPr>
          <w:p w14:paraId="2A5160CA" w14:textId="77777777" w:rsidR="000E7964" w:rsidRDefault="000E7964" w:rsidP="000E7964">
            <w:pPr>
              <w:jc w:val="center"/>
              <w:rPr>
                <w:rFonts w:ascii="Times New Roman" w:hAnsi="Times New Roman"/>
                <w:sz w:val="18"/>
                <w:szCs w:val="18"/>
              </w:rPr>
            </w:pPr>
          </w:p>
          <w:p w14:paraId="0EFAED9E" w14:textId="77777777" w:rsidR="000E7964" w:rsidRDefault="000E7964" w:rsidP="000E7964">
            <w:pPr>
              <w:jc w:val="center"/>
              <w:rPr>
                <w:rFonts w:ascii="Times New Roman" w:hAnsi="Times New Roman"/>
                <w:sz w:val="18"/>
                <w:szCs w:val="18"/>
              </w:rPr>
            </w:pPr>
          </w:p>
          <w:p w14:paraId="4B7A7DC5"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r>
      <w:tr w:rsidR="000E7964" w:rsidRPr="00813B03" w14:paraId="1B7D758F" w14:textId="77777777" w:rsidTr="000E7964">
        <w:tc>
          <w:tcPr>
            <w:tcW w:w="434" w:type="dxa"/>
          </w:tcPr>
          <w:p w14:paraId="39662010" w14:textId="77777777" w:rsidR="000E7964" w:rsidRPr="003A0C43" w:rsidRDefault="000E7964" w:rsidP="000E7964">
            <w:pPr>
              <w:jc w:val="center"/>
              <w:rPr>
                <w:rFonts w:ascii="Times New Roman" w:hAnsi="Times New Roman"/>
                <w:sz w:val="18"/>
                <w:szCs w:val="18"/>
              </w:rPr>
            </w:pPr>
            <w:r w:rsidRPr="003A0C43">
              <w:rPr>
                <w:rFonts w:ascii="Times New Roman" w:hAnsi="Times New Roman"/>
                <w:sz w:val="18"/>
                <w:szCs w:val="18"/>
              </w:rPr>
              <w:t>9</w:t>
            </w:r>
          </w:p>
        </w:tc>
        <w:tc>
          <w:tcPr>
            <w:tcW w:w="1682" w:type="dxa"/>
          </w:tcPr>
          <w:p w14:paraId="1DE8E785" w14:textId="77777777" w:rsidR="000E7964" w:rsidRPr="003A0C43" w:rsidRDefault="000E7964" w:rsidP="000E7964">
            <w:pPr>
              <w:rPr>
                <w:rFonts w:ascii="Times New Roman" w:eastAsia="Times New Roman" w:hAnsi="Times New Roman"/>
                <w:color w:val="000000"/>
                <w:sz w:val="18"/>
                <w:szCs w:val="18"/>
              </w:rPr>
            </w:pPr>
            <w:r w:rsidRPr="003A0C43">
              <w:rPr>
                <w:rFonts w:ascii="Times New Roman" w:eastAsia="Times New Roman" w:hAnsi="Times New Roman"/>
                <w:color w:val="000000"/>
                <w:sz w:val="18"/>
                <w:szCs w:val="18"/>
              </w:rPr>
              <w:t>Комунальний заклад «Харківський ліцей №124 Харківської міської ради»</w:t>
            </w:r>
          </w:p>
        </w:tc>
        <w:tc>
          <w:tcPr>
            <w:tcW w:w="1938" w:type="dxa"/>
          </w:tcPr>
          <w:p w14:paraId="0B06ADC4" w14:textId="77777777" w:rsidR="000E7964" w:rsidRPr="003A0C43" w:rsidRDefault="000E7964" w:rsidP="000E7964">
            <w:pPr>
              <w:rPr>
                <w:rFonts w:ascii="Times New Roman" w:hAnsi="Times New Roman"/>
                <w:sz w:val="18"/>
                <w:szCs w:val="18"/>
              </w:rPr>
            </w:pPr>
            <w:r w:rsidRPr="003A0C43">
              <w:rPr>
                <w:rFonts w:ascii="Times New Roman" w:hAnsi="Times New Roman"/>
                <w:sz w:val="18"/>
                <w:szCs w:val="18"/>
              </w:rPr>
              <w:t xml:space="preserve">61144 </w:t>
            </w:r>
            <w:proofErr w:type="spellStart"/>
            <w:r w:rsidRPr="003A0C43">
              <w:rPr>
                <w:rFonts w:ascii="Times New Roman" w:hAnsi="Times New Roman"/>
                <w:sz w:val="18"/>
                <w:szCs w:val="18"/>
              </w:rPr>
              <w:t>м.Харків</w:t>
            </w:r>
            <w:proofErr w:type="spellEnd"/>
            <w:r w:rsidRPr="003A0C43">
              <w:rPr>
                <w:rFonts w:ascii="Times New Roman" w:hAnsi="Times New Roman"/>
                <w:sz w:val="18"/>
                <w:szCs w:val="18"/>
              </w:rPr>
              <w:t>, вул. Гвардійців-</w:t>
            </w:r>
            <w:proofErr w:type="spellStart"/>
            <w:r w:rsidRPr="003A0C43">
              <w:rPr>
                <w:rFonts w:ascii="Times New Roman" w:hAnsi="Times New Roman"/>
                <w:sz w:val="18"/>
                <w:szCs w:val="18"/>
              </w:rPr>
              <w:t>Широнінців</w:t>
            </w:r>
            <w:proofErr w:type="spellEnd"/>
            <w:r w:rsidRPr="003A0C43">
              <w:rPr>
                <w:rFonts w:ascii="Times New Roman" w:hAnsi="Times New Roman"/>
                <w:sz w:val="18"/>
                <w:szCs w:val="18"/>
              </w:rPr>
              <w:t>, 75-А</w:t>
            </w:r>
          </w:p>
        </w:tc>
        <w:tc>
          <w:tcPr>
            <w:tcW w:w="752" w:type="dxa"/>
          </w:tcPr>
          <w:p w14:paraId="1A44E084" w14:textId="77777777" w:rsidR="000E7964" w:rsidRDefault="000E7964" w:rsidP="000E7964">
            <w:pPr>
              <w:jc w:val="center"/>
              <w:rPr>
                <w:rFonts w:ascii="Times New Roman" w:hAnsi="Times New Roman"/>
                <w:sz w:val="18"/>
                <w:szCs w:val="18"/>
              </w:rPr>
            </w:pPr>
          </w:p>
          <w:p w14:paraId="5F65F727" w14:textId="77777777" w:rsidR="000E7964" w:rsidRDefault="000E7964" w:rsidP="000E7964">
            <w:pPr>
              <w:jc w:val="center"/>
              <w:rPr>
                <w:rFonts w:ascii="Times New Roman" w:hAnsi="Times New Roman"/>
                <w:sz w:val="18"/>
                <w:szCs w:val="18"/>
              </w:rPr>
            </w:pPr>
          </w:p>
          <w:p w14:paraId="65C76CC8"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902" w:type="dxa"/>
          </w:tcPr>
          <w:p w14:paraId="2EA517CA" w14:textId="77777777" w:rsidR="000E7964" w:rsidRDefault="000E7964" w:rsidP="000E7964">
            <w:pPr>
              <w:jc w:val="center"/>
              <w:rPr>
                <w:rFonts w:ascii="Times New Roman" w:hAnsi="Times New Roman"/>
                <w:sz w:val="18"/>
                <w:szCs w:val="18"/>
              </w:rPr>
            </w:pPr>
          </w:p>
          <w:p w14:paraId="0E8E5FC7" w14:textId="77777777" w:rsidR="000E7964" w:rsidRDefault="000E7964" w:rsidP="000E7964">
            <w:pPr>
              <w:jc w:val="center"/>
              <w:rPr>
                <w:rFonts w:ascii="Times New Roman" w:hAnsi="Times New Roman"/>
                <w:sz w:val="18"/>
                <w:szCs w:val="18"/>
              </w:rPr>
            </w:pPr>
          </w:p>
          <w:p w14:paraId="06FCFC09"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1</w:t>
            </w:r>
          </w:p>
        </w:tc>
        <w:tc>
          <w:tcPr>
            <w:tcW w:w="802" w:type="dxa"/>
          </w:tcPr>
          <w:p w14:paraId="325D953A" w14:textId="77777777" w:rsidR="000E7964" w:rsidRDefault="000E7964" w:rsidP="000E7964">
            <w:pPr>
              <w:jc w:val="center"/>
              <w:rPr>
                <w:rFonts w:ascii="Times New Roman" w:hAnsi="Times New Roman"/>
                <w:sz w:val="18"/>
                <w:szCs w:val="18"/>
              </w:rPr>
            </w:pPr>
          </w:p>
          <w:p w14:paraId="4B328F23" w14:textId="77777777" w:rsidR="000E7964" w:rsidRDefault="000E7964" w:rsidP="000E7964">
            <w:pPr>
              <w:jc w:val="center"/>
              <w:rPr>
                <w:rFonts w:ascii="Times New Roman" w:hAnsi="Times New Roman"/>
                <w:sz w:val="18"/>
                <w:szCs w:val="18"/>
              </w:rPr>
            </w:pPr>
          </w:p>
          <w:p w14:paraId="6DAA0CFA"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1</w:t>
            </w:r>
          </w:p>
        </w:tc>
        <w:tc>
          <w:tcPr>
            <w:tcW w:w="1108" w:type="dxa"/>
          </w:tcPr>
          <w:p w14:paraId="2FC0B5CD" w14:textId="77777777" w:rsidR="000E7964" w:rsidRDefault="000E7964" w:rsidP="000E7964">
            <w:pPr>
              <w:jc w:val="center"/>
              <w:rPr>
                <w:rFonts w:ascii="Times New Roman" w:hAnsi="Times New Roman"/>
                <w:sz w:val="18"/>
                <w:szCs w:val="18"/>
              </w:rPr>
            </w:pPr>
          </w:p>
          <w:p w14:paraId="0F0B515E" w14:textId="77777777" w:rsidR="000E7964" w:rsidRDefault="000E7964" w:rsidP="000E7964">
            <w:pPr>
              <w:jc w:val="center"/>
              <w:rPr>
                <w:rFonts w:ascii="Times New Roman" w:hAnsi="Times New Roman"/>
                <w:sz w:val="18"/>
                <w:szCs w:val="18"/>
              </w:rPr>
            </w:pPr>
          </w:p>
          <w:p w14:paraId="403D3919"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1000" w:type="dxa"/>
          </w:tcPr>
          <w:p w14:paraId="07C44588" w14:textId="77777777" w:rsidR="000E7964" w:rsidRDefault="000E7964" w:rsidP="000E7964">
            <w:pPr>
              <w:jc w:val="center"/>
              <w:rPr>
                <w:rFonts w:ascii="Times New Roman" w:hAnsi="Times New Roman"/>
                <w:sz w:val="18"/>
                <w:szCs w:val="18"/>
              </w:rPr>
            </w:pPr>
          </w:p>
          <w:p w14:paraId="0FAC36E5" w14:textId="77777777" w:rsidR="000E7964" w:rsidRDefault="000E7964" w:rsidP="000E7964">
            <w:pPr>
              <w:jc w:val="center"/>
              <w:rPr>
                <w:rFonts w:ascii="Times New Roman" w:hAnsi="Times New Roman"/>
                <w:sz w:val="18"/>
                <w:szCs w:val="18"/>
              </w:rPr>
            </w:pPr>
          </w:p>
          <w:p w14:paraId="5CC2A36A"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1</w:t>
            </w:r>
          </w:p>
        </w:tc>
        <w:tc>
          <w:tcPr>
            <w:tcW w:w="869" w:type="dxa"/>
          </w:tcPr>
          <w:p w14:paraId="32040A80" w14:textId="77777777" w:rsidR="000E7964" w:rsidRDefault="000E7964" w:rsidP="000E7964">
            <w:pPr>
              <w:jc w:val="center"/>
              <w:rPr>
                <w:rFonts w:ascii="Times New Roman" w:hAnsi="Times New Roman"/>
                <w:sz w:val="18"/>
                <w:szCs w:val="18"/>
              </w:rPr>
            </w:pPr>
          </w:p>
          <w:p w14:paraId="6013A70A" w14:textId="77777777" w:rsidR="000E7964" w:rsidRDefault="000E7964" w:rsidP="000E7964">
            <w:pPr>
              <w:jc w:val="center"/>
              <w:rPr>
                <w:rFonts w:ascii="Times New Roman" w:hAnsi="Times New Roman"/>
                <w:sz w:val="18"/>
                <w:szCs w:val="18"/>
              </w:rPr>
            </w:pPr>
          </w:p>
          <w:p w14:paraId="6CFC22F7"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708" w:type="dxa"/>
          </w:tcPr>
          <w:p w14:paraId="1FD652FF" w14:textId="77777777" w:rsidR="000E7964" w:rsidRDefault="000E7964" w:rsidP="000E7964">
            <w:pPr>
              <w:jc w:val="center"/>
              <w:rPr>
                <w:rFonts w:ascii="Times New Roman" w:hAnsi="Times New Roman"/>
                <w:sz w:val="18"/>
                <w:szCs w:val="18"/>
              </w:rPr>
            </w:pPr>
          </w:p>
          <w:p w14:paraId="7C3ABE73" w14:textId="77777777" w:rsidR="000E7964" w:rsidRDefault="000E7964" w:rsidP="000E7964">
            <w:pPr>
              <w:jc w:val="center"/>
              <w:rPr>
                <w:rFonts w:ascii="Times New Roman" w:hAnsi="Times New Roman"/>
                <w:sz w:val="18"/>
                <w:szCs w:val="18"/>
              </w:rPr>
            </w:pPr>
          </w:p>
          <w:p w14:paraId="74A93C5B"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r>
      <w:tr w:rsidR="000E7964" w:rsidRPr="00813B03" w14:paraId="31E49728" w14:textId="77777777" w:rsidTr="000E7964">
        <w:tc>
          <w:tcPr>
            <w:tcW w:w="434" w:type="dxa"/>
          </w:tcPr>
          <w:p w14:paraId="3713A439" w14:textId="77777777" w:rsidR="000E7964" w:rsidRPr="003A0C43" w:rsidRDefault="000E7964" w:rsidP="000E7964">
            <w:pPr>
              <w:jc w:val="center"/>
              <w:rPr>
                <w:rFonts w:ascii="Times New Roman" w:hAnsi="Times New Roman"/>
                <w:sz w:val="18"/>
                <w:szCs w:val="18"/>
              </w:rPr>
            </w:pPr>
            <w:r w:rsidRPr="003A0C43">
              <w:rPr>
                <w:rFonts w:ascii="Times New Roman" w:hAnsi="Times New Roman"/>
                <w:sz w:val="18"/>
                <w:szCs w:val="18"/>
              </w:rPr>
              <w:t>10</w:t>
            </w:r>
          </w:p>
        </w:tc>
        <w:tc>
          <w:tcPr>
            <w:tcW w:w="1682" w:type="dxa"/>
          </w:tcPr>
          <w:p w14:paraId="078FFE2B" w14:textId="77777777" w:rsidR="000E7964" w:rsidRPr="003A0C43" w:rsidRDefault="000E7964" w:rsidP="000E7964">
            <w:pPr>
              <w:rPr>
                <w:rFonts w:ascii="Times New Roman" w:eastAsia="Times New Roman" w:hAnsi="Times New Roman"/>
                <w:color w:val="000000"/>
                <w:sz w:val="18"/>
                <w:szCs w:val="18"/>
              </w:rPr>
            </w:pPr>
            <w:r w:rsidRPr="003A0C43">
              <w:rPr>
                <w:rFonts w:ascii="Times New Roman" w:eastAsia="Times New Roman" w:hAnsi="Times New Roman"/>
                <w:color w:val="000000"/>
                <w:sz w:val="18"/>
                <w:szCs w:val="18"/>
              </w:rPr>
              <w:t>Комунальний заклад «Харківський ліцей №138Харківської міської ради»</w:t>
            </w:r>
          </w:p>
        </w:tc>
        <w:tc>
          <w:tcPr>
            <w:tcW w:w="1938" w:type="dxa"/>
          </w:tcPr>
          <w:p w14:paraId="3A167AD5" w14:textId="77777777" w:rsidR="000E7964" w:rsidRPr="003A0C43" w:rsidRDefault="000E7964" w:rsidP="000E7964">
            <w:pPr>
              <w:rPr>
                <w:rFonts w:ascii="Times New Roman" w:hAnsi="Times New Roman"/>
                <w:sz w:val="18"/>
                <w:szCs w:val="18"/>
              </w:rPr>
            </w:pPr>
            <w:r w:rsidRPr="003A0C43">
              <w:rPr>
                <w:rFonts w:ascii="Times New Roman" w:hAnsi="Times New Roman"/>
                <w:sz w:val="18"/>
                <w:szCs w:val="18"/>
              </w:rPr>
              <w:t xml:space="preserve">61112 м. Харків, </w:t>
            </w:r>
            <w:proofErr w:type="spellStart"/>
            <w:r w:rsidRPr="003A0C43">
              <w:rPr>
                <w:rFonts w:ascii="Times New Roman" w:hAnsi="Times New Roman"/>
                <w:sz w:val="18"/>
                <w:szCs w:val="18"/>
              </w:rPr>
              <w:t>вул.Руслана</w:t>
            </w:r>
            <w:proofErr w:type="spellEnd"/>
            <w:r w:rsidRPr="003A0C43">
              <w:rPr>
                <w:rFonts w:ascii="Times New Roman" w:hAnsi="Times New Roman"/>
                <w:sz w:val="18"/>
                <w:szCs w:val="18"/>
              </w:rPr>
              <w:t xml:space="preserve"> Плоходька,6</w:t>
            </w:r>
          </w:p>
        </w:tc>
        <w:tc>
          <w:tcPr>
            <w:tcW w:w="752" w:type="dxa"/>
          </w:tcPr>
          <w:p w14:paraId="0B731499" w14:textId="77777777" w:rsidR="000E7964" w:rsidRDefault="000E7964" w:rsidP="000E7964">
            <w:pPr>
              <w:jc w:val="center"/>
              <w:rPr>
                <w:rFonts w:ascii="Times New Roman" w:hAnsi="Times New Roman"/>
                <w:sz w:val="18"/>
                <w:szCs w:val="18"/>
              </w:rPr>
            </w:pPr>
          </w:p>
          <w:p w14:paraId="58E9F58A" w14:textId="77777777" w:rsidR="000E7964" w:rsidRDefault="000E7964" w:rsidP="000E7964">
            <w:pPr>
              <w:jc w:val="center"/>
              <w:rPr>
                <w:rFonts w:ascii="Times New Roman" w:hAnsi="Times New Roman"/>
                <w:sz w:val="18"/>
                <w:szCs w:val="18"/>
              </w:rPr>
            </w:pPr>
          </w:p>
          <w:p w14:paraId="227DA5AC"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902" w:type="dxa"/>
          </w:tcPr>
          <w:p w14:paraId="49497899" w14:textId="77777777" w:rsidR="000E7964" w:rsidRDefault="000E7964" w:rsidP="000E7964">
            <w:pPr>
              <w:jc w:val="center"/>
              <w:rPr>
                <w:rFonts w:ascii="Times New Roman" w:hAnsi="Times New Roman"/>
                <w:sz w:val="18"/>
                <w:szCs w:val="18"/>
              </w:rPr>
            </w:pPr>
          </w:p>
          <w:p w14:paraId="22A45981" w14:textId="77777777" w:rsidR="000E7964" w:rsidRDefault="000E7964" w:rsidP="000E7964">
            <w:pPr>
              <w:jc w:val="center"/>
              <w:rPr>
                <w:rFonts w:ascii="Times New Roman" w:hAnsi="Times New Roman"/>
                <w:sz w:val="18"/>
                <w:szCs w:val="18"/>
              </w:rPr>
            </w:pPr>
          </w:p>
          <w:p w14:paraId="160A6E20"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2</w:t>
            </w:r>
          </w:p>
        </w:tc>
        <w:tc>
          <w:tcPr>
            <w:tcW w:w="802" w:type="dxa"/>
          </w:tcPr>
          <w:p w14:paraId="292F874F" w14:textId="77777777" w:rsidR="000E7964" w:rsidRDefault="000E7964" w:rsidP="000E7964">
            <w:pPr>
              <w:jc w:val="center"/>
              <w:rPr>
                <w:rFonts w:ascii="Times New Roman" w:hAnsi="Times New Roman"/>
                <w:sz w:val="18"/>
                <w:szCs w:val="18"/>
              </w:rPr>
            </w:pPr>
          </w:p>
          <w:p w14:paraId="1F66B8B1" w14:textId="77777777" w:rsidR="000E7964" w:rsidRDefault="000E7964" w:rsidP="000E7964">
            <w:pPr>
              <w:jc w:val="center"/>
              <w:rPr>
                <w:rFonts w:ascii="Times New Roman" w:hAnsi="Times New Roman"/>
                <w:sz w:val="18"/>
                <w:szCs w:val="18"/>
              </w:rPr>
            </w:pPr>
          </w:p>
          <w:p w14:paraId="42C833B8"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1108" w:type="dxa"/>
          </w:tcPr>
          <w:p w14:paraId="1574F662" w14:textId="77777777" w:rsidR="000E7964" w:rsidRDefault="000E7964" w:rsidP="000E7964">
            <w:pPr>
              <w:jc w:val="center"/>
              <w:rPr>
                <w:rFonts w:ascii="Times New Roman" w:hAnsi="Times New Roman"/>
                <w:sz w:val="18"/>
                <w:szCs w:val="18"/>
              </w:rPr>
            </w:pPr>
          </w:p>
          <w:p w14:paraId="431CCD97" w14:textId="77777777" w:rsidR="000E7964" w:rsidRDefault="000E7964" w:rsidP="000E7964">
            <w:pPr>
              <w:jc w:val="center"/>
              <w:rPr>
                <w:rFonts w:ascii="Times New Roman" w:hAnsi="Times New Roman"/>
                <w:sz w:val="18"/>
                <w:szCs w:val="18"/>
              </w:rPr>
            </w:pPr>
          </w:p>
          <w:p w14:paraId="4307F857"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1000" w:type="dxa"/>
          </w:tcPr>
          <w:p w14:paraId="23CEFD52" w14:textId="77777777" w:rsidR="000E7964" w:rsidRDefault="000E7964" w:rsidP="000E7964">
            <w:pPr>
              <w:jc w:val="center"/>
              <w:rPr>
                <w:rFonts w:ascii="Times New Roman" w:hAnsi="Times New Roman"/>
                <w:sz w:val="18"/>
                <w:szCs w:val="18"/>
              </w:rPr>
            </w:pPr>
          </w:p>
          <w:p w14:paraId="56D8F2DA" w14:textId="77777777" w:rsidR="000E7964" w:rsidRDefault="000E7964" w:rsidP="000E7964">
            <w:pPr>
              <w:jc w:val="center"/>
              <w:rPr>
                <w:rFonts w:ascii="Times New Roman" w:hAnsi="Times New Roman"/>
                <w:sz w:val="18"/>
                <w:szCs w:val="18"/>
              </w:rPr>
            </w:pPr>
          </w:p>
          <w:p w14:paraId="5BE97AA6"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1</w:t>
            </w:r>
          </w:p>
        </w:tc>
        <w:tc>
          <w:tcPr>
            <w:tcW w:w="869" w:type="dxa"/>
          </w:tcPr>
          <w:p w14:paraId="271309E6" w14:textId="77777777" w:rsidR="000E7964" w:rsidRDefault="000E7964" w:rsidP="000E7964">
            <w:pPr>
              <w:jc w:val="center"/>
              <w:rPr>
                <w:rFonts w:ascii="Times New Roman" w:hAnsi="Times New Roman"/>
                <w:sz w:val="18"/>
                <w:szCs w:val="18"/>
              </w:rPr>
            </w:pPr>
          </w:p>
          <w:p w14:paraId="206F7CFF" w14:textId="77777777" w:rsidR="000E7964" w:rsidRDefault="000E7964" w:rsidP="000E7964">
            <w:pPr>
              <w:jc w:val="center"/>
              <w:rPr>
                <w:rFonts w:ascii="Times New Roman" w:hAnsi="Times New Roman"/>
                <w:sz w:val="18"/>
                <w:szCs w:val="18"/>
              </w:rPr>
            </w:pPr>
          </w:p>
          <w:p w14:paraId="701AFE34"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w:t>
            </w:r>
          </w:p>
        </w:tc>
        <w:tc>
          <w:tcPr>
            <w:tcW w:w="708" w:type="dxa"/>
          </w:tcPr>
          <w:p w14:paraId="5696FA3D" w14:textId="77777777" w:rsidR="000E7964" w:rsidRDefault="000E7964" w:rsidP="000E7964">
            <w:pPr>
              <w:jc w:val="center"/>
              <w:rPr>
                <w:rFonts w:ascii="Times New Roman" w:hAnsi="Times New Roman"/>
                <w:sz w:val="18"/>
                <w:szCs w:val="18"/>
              </w:rPr>
            </w:pPr>
          </w:p>
          <w:p w14:paraId="790ADEFB" w14:textId="77777777" w:rsidR="000E7964" w:rsidRDefault="000E7964" w:rsidP="000E7964">
            <w:pPr>
              <w:jc w:val="center"/>
              <w:rPr>
                <w:rFonts w:ascii="Times New Roman" w:hAnsi="Times New Roman"/>
                <w:sz w:val="18"/>
                <w:szCs w:val="18"/>
              </w:rPr>
            </w:pPr>
          </w:p>
          <w:p w14:paraId="311947CF" w14:textId="77777777" w:rsidR="000E7964" w:rsidRPr="00813B03" w:rsidRDefault="000E7964" w:rsidP="000E7964">
            <w:pPr>
              <w:jc w:val="center"/>
              <w:rPr>
                <w:rFonts w:ascii="Times New Roman" w:hAnsi="Times New Roman"/>
                <w:sz w:val="18"/>
                <w:szCs w:val="18"/>
              </w:rPr>
            </w:pPr>
            <w:r>
              <w:rPr>
                <w:rFonts w:ascii="Times New Roman" w:hAnsi="Times New Roman"/>
                <w:sz w:val="18"/>
                <w:szCs w:val="18"/>
              </w:rPr>
              <w:t>1</w:t>
            </w:r>
          </w:p>
        </w:tc>
      </w:tr>
      <w:tr w:rsidR="000E7964" w:rsidRPr="00813B03" w14:paraId="6638E963" w14:textId="77777777" w:rsidTr="000E7964">
        <w:tc>
          <w:tcPr>
            <w:tcW w:w="2116" w:type="dxa"/>
            <w:gridSpan w:val="2"/>
          </w:tcPr>
          <w:p w14:paraId="2987B3E5" w14:textId="77777777" w:rsidR="000E7964" w:rsidRPr="00813B03" w:rsidRDefault="000E7964" w:rsidP="000E7964">
            <w:pPr>
              <w:jc w:val="center"/>
              <w:rPr>
                <w:rFonts w:ascii="Times New Roman" w:hAnsi="Times New Roman"/>
                <w:b/>
                <w:sz w:val="18"/>
                <w:szCs w:val="18"/>
              </w:rPr>
            </w:pPr>
            <w:r w:rsidRPr="00813B03">
              <w:rPr>
                <w:rFonts w:ascii="Times New Roman" w:eastAsia="Times New Roman" w:hAnsi="Times New Roman"/>
                <w:b/>
                <w:color w:val="000000"/>
                <w:sz w:val="18"/>
                <w:szCs w:val="18"/>
              </w:rPr>
              <w:t>Разом</w:t>
            </w:r>
          </w:p>
        </w:tc>
        <w:tc>
          <w:tcPr>
            <w:tcW w:w="1938" w:type="dxa"/>
          </w:tcPr>
          <w:p w14:paraId="560D3447" w14:textId="77777777" w:rsidR="000E7964" w:rsidRPr="00813B03" w:rsidRDefault="000E7964" w:rsidP="000E7964">
            <w:pPr>
              <w:jc w:val="center"/>
              <w:rPr>
                <w:rFonts w:ascii="Times New Roman" w:hAnsi="Times New Roman"/>
                <w:b/>
                <w:sz w:val="18"/>
                <w:szCs w:val="18"/>
              </w:rPr>
            </w:pPr>
          </w:p>
        </w:tc>
        <w:tc>
          <w:tcPr>
            <w:tcW w:w="752" w:type="dxa"/>
          </w:tcPr>
          <w:p w14:paraId="539B6AB3" w14:textId="77777777" w:rsidR="000E7964" w:rsidRPr="00813B03" w:rsidRDefault="000E7964" w:rsidP="000E7964">
            <w:pPr>
              <w:jc w:val="center"/>
              <w:rPr>
                <w:rFonts w:ascii="Times New Roman" w:hAnsi="Times New Roman"/>
                <w:b/>
                <w:sz w:val="18"/>
                <w:szCs w:val="18"/>
              </w:rPr>
            </w:pPr>
            <w:r>
              <w:rPr>
                <w:rFonts w:ascii="Times New Roman" w:hAnsi="Times New Roman"/>
                <w:b/>
                <w:sz w:val="18"/>
                <w:szCs w:val="18"/>
              </w:rPr>
              <w:t>1</w:t>
            </w:r>
          </w:p>
        </w:tc>
        <w:tc>
          <w:tcPr>
            <w:tcW w:w="902" w:type="dxa"/>
          </w:tcPr>
          <w:p w14:paraId="0C5925E1" w14:textId="77777777" w:rsidR="000E7964" w:rsidRPr="00813B03" w:rsidRDefault="000E7964" w:rsidP="000E7964">
            <w:pPr>
              <w:jc w:val="center"/>
              <w:rPr>
                <w:rFonts w:ascii="Times New Roman" w:hAnsi="Times New Roman"/>
                <w:b/>
                <w:sz w:val="18"/>
                <w:szCs w:val="18"/>
              </w:rPr>
            </w:pPr>
            <w:r>
              <w:rPr>
                <w:rFonts w:ascii="Times New Roman" w:hAnsi="Times New Roman"/>
                <w:b/>
                <w:sz w:val="18"/>
                <w:szCs w:val="18"/>
              </w:rPr>
              <w:t>17</w:t>
            </w:r>
          </w:p>
        </w:tc>
        <w:tc>
          <w:tcPr>
            <w:tcW w:w="802" w:type="dxa"/>
          </w:tcPr>
          <w:p w14:paraId="530EDBD7" w14:textId="77777777" w:rsidR="000E7964" w:rsidRPr="00813B03" w:rsidRDefault="000E7964" w:rsidP="000E7964">
            <w:pPr>
              <w:jc w:val="center"/>
              <w:rPr>
                <w:rFonts w:ascii="Times New Roman" w:hAnsi="Times New Roman"/>
                <w:b/>
                <w:sz w:val="18"/>
                <w:szCs w:val="18"/>
              </w:rPr>
            </w:pPr>
            <w:r w:rsidRPr="00813B03">
              <w:rPr>
                <w:rFonts w:ascii="Times New Roman" w:hAnsi="Times New Roman"/>
                <w:b/>
                <w:sz w:val="18"/>
                <w:szCs w:val="18"/>
              </w:rPr>
              <w:t>7</w:t>
            </w:r>
          </w:p>
        </w:tc>
        <w:tc>
          <w:tcPr>
            <w:tcW w:w="1108" w:type="dxa"/>
          </w:tcPr>
          <w:p w14:paraId="7C149C4C" w14:textId="77777777" w:rsidR="000E7964" w:rsidRPr="00813B03" w:rsidRDefault="000E7964" w:rsidP="000E7964">
            <w:pPr>
              <w:jc w:val="center"/>
              <w:rPr>
                <w:rFonts w:ascii="Times New Roman" w:hAnsi="Times New Roman"/>
                <w:b/>
                <w:sz w:val="18"/>
                <w:szCs w:val="18"/>
              </w:rPr>
            </w:pPr>
            <w:r>
              <w:rPr>
                <w:rFonts w:ascii="Times New Roman" w:hAnsi="Times New Roman"/>
                <w:b/>
                <w:sz w:val="18"/>
                <w:szCs w:val="18"/>
              </w:rPr>
              <w:t>3</w:t>
            </w:r>
          </w:p>
        </w:tc>
        <w:tc>
          <w:tcPr>
            <w:tcW w:w="1000" w:type="dxa"/>
          </w:tcPr>
          <w:p w14:paraId="3DBCFD9B" w14:textId="77777777" w:rsidR="000E7964" w:rsidRPr="00813B03" w:rsidRDefault="000E7964" w:rsidP="000E7964">
            <w:pPr>
              <w:jc w:val="center"/>
              <w:rPr>
                <w:rFonts w:ascii="Times New Roman" w:hAnsi="Times New Roman"/>
                <w:b/>
                <w:sz w:val="18"/>
                <w:szCs w:val="18"/>
              </w:rPr>
            </w:pPr>
            <w:r>
              <w:rPr>
                <w:rFonts w:ascii="Times New Roman" w:hAnsi="Times New Roman"/>
                <w:b/>
                <w:sz w:val="18"/>
                <w:szCs w:val="18"/>
              </w:rPr>
              <w:t>9</w:t>
            </w:r>
          </w:p>
        </w:tc>
        <w:tc>
          <w:tcPr>
            <w:tcW w:w="869" w:type="dxa"/>
          </w:tcPr>
          <w:p w14:paraId="1659EFAA" w14:textId="77777777" w:rsidR="000E7964" w:rsidRPr="00813B03" w:rsidRDefault="000E7964" w:rsidP="000E7964">
            <w:pPr>
              <w:jc w:val="center"/>
              <w:rPr>
                <w:rFonts w:ascii="Times New Roman" w:hAnsi="Times New Roman"/>
                <w:b/>
                <w:sz w:val="18"/>
                <w:szCs w:val="18"/>
              </w:rPr>
            </w:pPr>
            <w:r w:rsidRPr="00813B03">
              <w:rPr>
                <w:rFonts w:ascii="Times New Roman" w:hAnsi="Times New Roman"/>
                <w:b/>
                <w:sz w:val="18"/>
                <w:szCs w:val="18"/>
              </w:rPr>
              <w:t>1</w:t>
            </w:r>
          </w:p>
        </w:tc>
        <w:tc>
          <w:tcPr>
            <w:tcW w:w="708" w:type="dxa"/>
          </w:tcPr>
          <w:p w14:paraId="134C03C2" w14:textId="77777777" w:rsidR="000E7964" w:rsidRPr="00813B03" w:rsidRDefault="000E7964" w:rsidP="000E7964">
            <w:pPr>
              <w:jc w:val="center"/>
              <w:rPr>
                <w:rFonts w:ascii="Times New Roman" w:hAnsi="Times New Roman"/>
                <w:b/>
                <w:sz w:val="18"/>
                <w:szCs w:val="18"/>
              </w:rPr>
            </w:pPr>
            <w:r>
              <w:rPr>
                <w:rFonts w:ascii="Times New Roman" w:hAnsi="Times New Roman"/>
                <w:b/>
                <w:sz w:val="18"/>
                <w:szCs w:val="18"/>
              </w:rPr>
              <w:t>2</w:t>
            </w:r>
          </w:p>
        </w:tc>
      </w:tr>
    </w:tbl>
    <w:p w14:paraId="305E78D8" w14:textId="77777777" w:rsidR="000E7964" w:rsidRPr="00813B03" w:rsidRDefault="000E7964" w:rsidP="000E7964">
      <w:pPr>
        <w:tabs>
          <w:tab w:val="left" w:pos="2361"/>
        </w:tabs>
        <w:spacing w:line="240" w:lineRule="auto"/>
        <w:ind w:firstLine="709"/>
        <w:rPr>
          <w:rFonts w:ascii="Times New Roman CYR" w:hAnsi="Times New Roman CYR" w:cs="Times New Roman CYR"/>
          <w:iCs/>
        </w:rPr>
      </w:pPr>
    </w:p>
    <w:p w14:paraId="334ED64E" w14:textId="77777777" w:rsidR="000E7964" w:rsidRPr="00813B03" w:rsidRDefault="000E7964" w:rsidP="000E7964">
      <w:pPr>
        <w:tabs>
          <w:tab w:val="left" w:pos="2361"/>
        </w:tabs>
        <w:spacing w:line="240" w:lineRule="auto"/>
        <w:ind w:firstLine="709"/>
        <w:rPr>
          <w:rFonts w:ascii="Times New Roman CYR" w:hAnsi="Times New Roman CYR" w:cs="Times New Roman CYR"/>
          <w:iCs/>
        </w:rPr>
      </w:pPr>
      <w:r w:rsidRPr="00813B03">
        <w:rPr>
          <w:rFonts w:ascii="Times New Roman CYR" w:hAnsi="Times New Roman CYR" w:cs="Times New Roman CYR"/>
          <w:iCs/>
        </w:rPr>
        <w:t>Виконавець здійснює надання послуг з ремонту - після отримання заявки від Замовника. Строк надання послуг 3 робочих дня з дня отримання Виконавцем письмової заявки від Замовника. Виконавець своєчасно виконує комплекс послуг кваліфікованим і атестованим персоналом. Виконавець повинен забезпечити збереження та  схоронність  переданого в ремонт обладнання.</w:t>
      </w:r>
    </w:p>
    <w:p w14:paraId="6F459649" w14:textId="77777777" w:rsidR="000E7964" w:rsidRPr="00AF256F" w:rsidRDefault="000E7964" w:rsidP="00875467">
      <w:pPr>
        <w:spacing w:after="0" w:line="240" w:lineRule="auto"/>
        <w:rPr>
          <w:rFonts w:ascii="Times New Roman" w:hAnsi="Times New Roman"/>
          <w:sz w:val="24"/>
          <w:szCs w:val="24"/>
          <w:lang w:eastAsia="ru-RU"/>
        </w:rPr>
      </w:pPr>
      <w:bookmarkStart w:id="2" w:name="_GoBack"/>
      <w:bookmarkEnd w:id="2"/>
    </w:p>
    <w:sectPr w:rsidR="000E7964" w:rsidRPr="00AF256F" w:rsidSect="005920A6">
      <w:headerReference w:type="default" r:id="rId7"/>
      <w:pgSz w:w="11906" w:h="16838"/>
      <w:pgMar w:top="850" w:right="424" w:bottom="85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C32C6" w14:textId="77777777" w:rsidR="00190DE7" w:rsidRDefault="00190DE7" w:rsidP="005920A6">
      <w:pPr>
        <w:spacing w:after="0" w:line="240" w:lineRule="auto"/>
      </w:pPr>
      <w:r>
        <w:separator/>
      </w:r>
    </w:p>
  </w:endnote>
  <w:endnote w:type="continuationSeparator" w:id="0">
    <w:p w14:paraId="126EF39C" w14:textId="77777777" w:rsidR="00190DE7" w:rsidRDefault="00190DE7" w:rsidP="0059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oto Sans">
    <w:altName w:val="Arial"/>
    <w:charset w:val="00"/>
    <w:family w:val="swiss"/>
    <w:pitch w:val="variable"/>
    <w:sig w:usb0="00000001" w:usb1="400078FF" w:usb2="0000002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FreeSet">
    <w:altName w:val="Courier New"/>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Antiqua">
    <w:altName w:val="Arial Narro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Cambria">
    <w:panose1 w:val="02040503050406030204"/>
    <w:charset w:val="CC"/>
    <w:family w:val="roman"/>
    <w:pitch w:val="variable"/>
    <w:sig w:usb0="E00002FF" w:usb1="400004FF" w:usb2="00000000" w:usb3="00000000" w:csb0="000001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EBFFBA" w14:textId="77777777" w:rsidR="00190DE7" w:rsidRDefault="00190DE7" w:rsidP="005920A6">
      <w:pPr>
        <w:spacing w:after="0" w:line="240" w:lineRule="auto"/>
      </w:pPr>
      <w:r>
        <w:separator/>
      </w:r>
    </w:p>
  </w:footnote>
  <w:footnote w:type="continuationSeparator" w:id="0">
    <w:p w14:paraId="218DCC20" w14:textId="77777777" w:rsidR="00190DE7" w:rsidRDefault="00190DE7" w:rsidP="00592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327241"/>
      <w:docPartObj>
        <w:docPartGallery w:val="Page Numbers (Top of Page)"/>
        <w:docPartUnique/>
      </w:docPartObj>
    </w:sdtPr>
    <w:sdtEndPr>
      <w:rPr>
        <w:rFonts w:ascii="Times New Roman" w:hAnsi="Times New Roman" w:cs="Times New Roman"/>
        <w:sz w:val="24"/>
        <w:szCs w:val="24"/>
      </w:rPr>
    </w:sdtEndPr>
    <w:sdtContent>
      <w:p w14:paraId="15A13C2C" w14:textId="769479CF" w:rsidR="000E7964" w:rsidRPr="005920A6" w:rsidRDefault="000E7964">
        <w:pPr>
          <w:pStyle w:val="a7"/>
          <w:jc w:val="center"/>
          <w:rPr>
            <w:rFonts w:ascii="Times New Roman" w:hAnsi="Times New Roman" w:cs="Times New Roman"/>
            <w:sz w:val="24"/>
            <w:szCs w:val="24"/>
          </w:rPr>
        </w:pPr>
        <w:r w:rsidRPr="005920A6">
          <w:rPr>
            <w:rFonts w:ascii="Times New Roman" w:hAnsi="Times New Roman" w:cs="Times New Roman"/>
            <w:sz w:val="24"/>
            <w:szCs w:val="24"/>
          </w:rPr>
          <w:fldChar w:fldCharType="begin"/>
        </w:r>
        <w:r w:rsidRPr="005920A6">
          <w:rPr>
            <w:rFonts w:ascii="Times New Roman" w:hAnsi="Times New Roman" w:cs="Times New Roman"/>
            <w:sz w:val="24"/>
            <w:szCs w:val="24"/>
          </w:rPr>
          <w:instrText>PAGE   \* MERGEFORMAT</w:instrText>
        </w:r>
        <w:r w:rsidRPr="005920A6">
          <w:rPr>
            <w:rFonts w:ascii="Times New Roman" w:hAnsi="Times New Roman" w:cs="Times New Roman"/>
            <w:sz w:val="24"/>
            <w:szCs w:val="24"/>
          </w:rPr>
          <w:fldChar w:fldCharType="separate"/>
        </w:r>
        <w:r w:rsidR="00A83A75" w:rsidRPr="00A83A75">
          <w:rPr>
            <w:rFonts w:ascii="Times New Roman" w:hAnsi="Times New Roman" w:cs="Times New Roman"/>
            <w:noProof/>
            <w:sz w:val="24"/>
            <w:szCs w:val="24"/>
            <w:lang w:val="ru-RU"/>
          </w:rPr>
          <w:t>2</w:t>
        </w:r>
        <w:r w:rsidRPr="005920A6">
          <w:rPr>
            <w:rFonts w:ascii="Times New Roman" w:hAnsi="Times New Roman" w:cs="Times New Roman"/>
            <w:sz w:val="24"/>
            <w:szCs w:val="24"/>
          </w:rPr>
          <w:fldChar w:fldCharType="end"/>
        </w:r>
      </w:p>
    </w:sdtContent>
  </w:sdt>
  <w:p w14:paraId="49DCD8B3" w14:textId="77777777" w:rsidR="000E7964" w:rsidRPr="005920A6" w:rsidRDefault="000E7964">
    <w:pPr>
      <w:pStyle w:val="a7"/>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Arial"/>
        <w:position w:val="0"/>
        <w:sz w:val="24"/>
        <w:szCs w:val="24"/>
        <w:shd w:val="clear" w:color="auto" w:fill="FFFFFF"/>
        <w:vertAlign w:val="baseline"/>
        <w:lang w:val="uk-UA"/>
      </w:rPr>
    </w:lvl>
    <w:lvl w:ilvl="1">
      <w:start w:val="1"/>
      <w:numFmt w:val="bullet"/>
      <w:lvlText w:val=""/>
      <w:lvlJc w:val="left"/>
      <w:pPr>
        <w:tabs>
          <w:tab w:val="num" w:pos="1080"/>
        </w:tabs>
        <w:ind w:left="1080" w:hanging="360"/>
      </w:pPr>
      <w:rPr>
        <w:rFonts w:ascii="Symbol" w:hAnsi="Symbol" w:cs="Arial"/>
        <w:position w:val="0"/>
        <w:sz w:val="24"/>
        <w:szCs w:val="24"/>
        <w:shd w:val="clear" w:color="auto" w:fill="FFFFFF"/>
        <w:vertAlign w:val="baseline"/>
        <w:lang w:val="uk-UA"/>
      </w:rPr>
    </w:lvl>
    <w:lvl w:ilvl="2">
      <w:start w:val="1"/>
      <w:numFmt w:val="bullet"/>
      <w:lvlText w:val=""/>
      <w:lvlJc w:val="left"/>
      <w:pPr>
        <w:tabs>
          <w:tab w:val="num" w:pos="1440"/>
        </w:tabs>
        <w:ind w:left="1440" w:hanging="360"/>
      </w:pPr>
      <w:rPr>
        <w:rFonts w:ascii="Symbol" w:hAnsi="Symbol" w:cs="Arial"/>
        <w:position w:val="0"/>
        <w:sz w:val="24"/>
        <w:szCs w:val="24"/>
        <w:shd w:val="clear" w:color="auto" w:fill="FFFFFF"/>
        <w:vertAlign w:val="baseline"/>
        <w:lang w:val="uk-UA"/>
      </w:rPr>
    </w:lvl>
    <w:lvl w:ilvl="3">
      <w:start w:val="1"/>
      <w:numFmt w:val="bullet"/>
      <w:lvlText w:val=""/>
      <w:lvlJc w:val="left"/>
      <w:pPr>
        <w:tabs>
          <w:tab w:val="num" w:pos="1800"/>
        </w:tabs>
        <w:ind w:left="1800" w:hanging="360"/>
      </w:pPr>
      <w:rPr>
        <w:rFonts w:ascii="Symbol" w:hAnsi="Symbol" w:cs="Arial"/>
        <w:position w:val="0"/>
        <w:sz w:val="24"/>
        <w:szCs w:val="24"/>
        <w:shd w:val="clear" w:color="auto" w:fill="FFFFFF"/>
        <w:vertAlign w:val="baseline"/>
        <w:lang w:val="uk-UA"/>
      </w:rPr>
    </w:lvl>
    <w:lvl w:ilvl="4">
      <w:start w:val="1"/>
      <w:numFmt w:val="bullet"/>
      <w:lvlText w:val=""/>
      <w:lvlJc w:val="left"/>
      <w:pPr>
        <w:tabs>
          <w:tab w:val="num" w:pos="2160"/>
        </w:tabs>
        <w:ind w:left="2160" w:hanging="360"/>
      </w:pPr>
      <w:rPr>
        <w:rFonts w:ascii="Symbol" w:hAnsi="Symbol" w:cs="Arial"/>
        <w:position w:val="0"/>
        <w:sz w:val="24"/>
        <w:szCs w:val="24"/>
        <w:shd w:val="clear" w:color="auto" w:fill="FFFFFF"/>
        <w:vertAlign w:val="baseline"/>
        <w:lang w:val="uk-UA"/>
      </w:rPr>
    </w:lvl>
    <w:lvl w:ilvl="5">
      <w:start w:val="1"/>
      <w:numFmt w:val="bullet"/>
      <w:lvlText w:val=""/>
      <w:lvlJc w:val="left"/>
      <w:pPr>
        <w:tabs>
          <w:tab w:val="num" w:pos="2520"/>
        </w:tabs>
        <w:ind w:left="2520" w:hanging="360"/>
      </w:pPr>
      <w:rPr>
        <w:rFonts w:ascii="Symbol" w:hAnsi="Symbol" w:cs="Arial"/>
        <w:position w:val="0"/>
        <w:sz w:val="24"/>
        <w:szCs w:val="24"/>
        <w:shd w:val="clear" w:color="auto" w:fill="FFFFFF"/>
        <w:vertAlign w:val="baseline"/>
        <w:lang w:val="uk-UA"/>
      </w:rPr>
    </w:lvl>
    <w:lvl w:ilvl="6">
      <w:start w:val="1"/>
      <w:numFmt w:val="bullet"/>
      <w:lvlText w:val=""/>
      <w:lvlJc w:val="left"/>
      <w:pPr>
        <w:tabs>
          <w:tab w:val="num" w:pos="2880"/>
        </w:tabs>
        <w:ind w:left="2880" w:hanging="360"/>
      </w:pPr>
      <w:rPr>
        <w:rFonts w:ascii="Symbol" w:hAnsi="Symbol" w:cs="Arial"/>
        <w:position w:val="0"/>
        <w:sz w:val="24"/>
        <w:szCs w:val="24"/>
        <w:shd w:val="clear" w:color="auto" w:fill="FFFFFF"/>
        <w:vertAlign w:val="baseline"/>
        <w:lang w:val="uk-UA"/>
      </w:rPr>
    </w:lvl>
    <w:lvl w:ilvl="7">
      <w:start w:val="1"/>
      <w:numFmt w:val="bullet"/>
      <w:lvlText w:val=""/>
      <w:lvlJc w:val="left"/>
      <w:pPr>
        <w:tabs>
          <w:tab w:val="num" w:pos="3240"/>
        </w:tabs>
        <w:ind w:left="3240" w:hanging="360"/>
      </w:pPr>
      <w:rPr>
        <w:rFonts w:ascii="Symbol" w:hAnsi="Symbol" w:cs="Arial"/>
        <w:position w:val="0"/>
        <w:sz w:val="24"/>
        <w:szCs w:val="24"/>
        <w:shd w:val="clear" w:color="auto" w:fill="FFFFFF"/>
        <w:vertAlign w:val="baseline"/>
        <w:lang w:val="uk-UA"/>
      </w:rPr>
    </w:lvl>
    <w:lvl w:ilvl="8">
      <w:start w:val="1"/>
      <w:numFmt w:val="bullet"/>
      <w:lvlText w:val=""/>
      <w:lvlJc w:val="left"/>
      <w:pPr>
        <w:tabs>
          <w:tab w:val="num" w:pos="3600"/>
        </w:tabs>
        <w:ind w:left="3600" w:hanging="360"/>
      </w:pPr>
      <w:rPr>
        <w:rFonts w:ascii="Symbol" w:hAnsi="Symbol" w:cs="Arial"/>
        <w:position w:val="0"/>
        <w:sz w:val="24"/>
        <w:szCs w:val="24"/>
        <w:shd w:val="clear" w:color="auto" w:fill="FFFFFF"/>
        <w:vertAlign w:val="baseline"/>
        <w:lang w:val="uk-UA"/>
      </w:rPr>
    </w:lvl>
  </w:abstractNum>
  <w:abstractNum w:abstractNumId="1" w15:restartNumberingAfterBreak="0">
    <w:nsid w:val="04717F8C"/>
    <w:multiLevelType w:val="hybridMultilevel"/>
    <w:tmpl w:val="9F0616BA"/>
    <w:lvl w:ilvl="0" w:tplc="5A7E0C70">
      <w:start w:val="1"/>
      <w:numFmt w:val="decimal"/>
      <w:lvlText w:val="%1."/>
      <w:lvlJc w:val="left"/>
      <w:pPr>
        <w:ind w:left="162" w:hanging="360"/>
      </w:pPr>
      <w:rPr>
        <w:rFonts w:hint="default"/>
        <w:b/>
      </w:rPr>
    </w:lvl>
    <w:lvl w:ilvl="1" w:tplc="04190019" w:tentative="1">
      <w:start w:val="1"/>
      <w:numFmt w:val="lowerLetter"/>
      <w:lvlText w:val="%2."/>
      <w:lvlJc w:val="left"/>
      <w:pPr>
        <w:ind w:left="882" w:hanging="360"/>
      </w:pPr>
    </w:lvl>
    <w:lvl w:ilvl="2" w:tplc="0419001B" w:tentative="1">
      <w:start w:val="1"/>
      <w:numFmt w:val="lowerRoman"/>
      <w:lvlText w:val="%3."/>
      <w:lvlJc w:val="right"/>
      <w:pPr>
        <w:ind w:left="1602" w:hanging="180"/>
      </w:pPr>
    </w:lvl>
    <w:lvl w:ilvl="3" w:tplc="0419000F" w:tentative="1">
      <w:start w:val="1"/>
      <w:numFmt w:val="decimal"/>
      <w:lvlText w:val="%4."/>
      <w:lvlJc w:val="left"/>
      <w:pPr>
        <w:ind w:left="2322" w:hanging="360"/>
      </w:pPr>
    </w:lvl>
    <w:lvl w:ilvl="4" w:tplc="04190019" w:tentative="1">
      <w:start w:val="1"/>
      <w:numFmt w:val="lowerLetter"/>
      <w:lvlText w:val="%5."/>
      <w:lvlJc w:val="left"/>
      <w:pPr>
        <w:ind w:left="3042" w:hanging="360"/>
      </w:pPr>
    </w:lvl>
    <w:lvl w:ilvl="5" w:tplc="0419001B" w:tentative="1">
      <w:start w:val="1"/>
      <w:numFmt w:val="lowerRoman"/>
      <w:lvlText w:val="%6."/>
      <w:lvlJc w:val="right"/>
      <w:pPr>
        <w:ind w:left="3762" w:hanging="180"/>
      </w:pPr>
    </w:lvl>
    <w:lvl w:ilvl="6" w:tplc="0419000F" w:tentative="1">
      <w:start w:val="1"/>
      <w:numFmt w:val="decimal"/>
      <w:lvlText w:val="%7."/>
      <w:lvlJc w:val="left"/>
      <w:pPr>
        <w:ind w:left="4482" w:hanging="360"/>
      </w:pPr>
    </w:lvl>
    <w:lvl w:ilvl="7" w:tplc="04190019" w:tentative="1">
      <w:start w:val="1"/>
      <w:numFmt w:val="lowerLetter"/>
      <w:lvlText w:val="%8."/>
      <w:lvlJc w:val="left"/>
      <w:pPr>
        <w:ind w:left="5202" w:hanging="360"/>
      </w:pPr>
    </w:lvl>
    <w:lvl w:ilvl="8" w:tplc="0419001B" w:tentative="1">
      <w:start w:val="1"/>
      <w:numFmt w:val="lowerRoman"/>
      <w:lvlText w:val="%9."/>
      <w:lvlJc w:val="right"/>
      <w:pPr>
        <w:ind w:left="5922" w:hanging="180"/>
      </w:pPr>
    </w:lvl>
  </w:abstractNum>
  <w:abstractNum w:abstractNumId="2" w15:restartNumberingAfterBreak="0">
    <w:nsid w:val="14A82735"/>
    <w:multiLevelType w:val="multilevel"/>
    <w:tmpl w:val="0AAA984E"/>
    <w:lvl w:ilvl="0">
      <w:start w:val="1"/>
      <w:numFmt w:val="decimal"/>
      <w:pStyle w:val="1"/>
      <w:lvlText w:val="%1."/>
      <w:lvlJc w:val="center"/>
      <w:pPr>
        <w:tabs>
          <w:tab w:val="num" w:pos="432"/>
        </w:tabs>
        <w:ind w:left="432" w:hanging="144"/>
      </w:pPr>
      <w:rPr>
        <w:rFonts w:ascii="Times New Roman" w:hAnsi="Times New Roman" w:hint="default"/>
        <w:b/>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576"/>
        </w:tabs>
        <w:ind w:left="576" w:hanging="576"/>
      </w:pPr>
      <w:rPr>
        <w:rFonts w:ascii="Times New Roman" w:hAnsi="Times New Roman" w:hint="default"/>
        <w:b w:val="0"/>
        <w:i w:val="0"/>
        <w:caps w:val="0"/>
        <w:strike w:val="0"/>
        <w:dstrike w:val="0"/>
        <w:vanish w:val="0"/>
        <w:color w:val="auto"/>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5B15ADD"/>
    <w:multiLevelType w:val="hybridMultilevel"/>
    <w:tmpl w:val="D7A683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84A02CF"/>
    <w:multiLevelType w:val="hybridMultilevel"/>
    <w:tmpl w:val="EED4DAF6"/>
    <w:lvl w:ilvl="0" w:tplc="CEB22B32">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4F201BA"/>
    <w:multiLevelType w:val="multilevel"/>
    <w:tmpl w:val="24F201BA"/>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6" w15:restartNumberingAfterBreak="0">
    <w:nsid w:val="34D76C4A"/>
    <w:multiLevelType w:val="hybridMultilevel"/>
    <w:tmpl w:val="EED4DAF6"/>
    <w:lvl w:ilvl="0" w:tplc="CEB22B32">
      <w:start w:val="1"/>
      <w:numFmt w:val="decimal"/>
      <w:lvlText w:val="%1."/>
      <w:lvlJc w:val="left"/>
      <w:pPr>
        <w:tabs>
          <w:tab w:val="num" w:pos="720"/>
        </w:tabs>
        <w:ind w:left="720" w:hanging="360"/>
      </w:pPr>
      <w:rPr>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C793B7F"/>
    <w:multiLevelType w:val="multilevel"/>
    <w:tmpl w:val="4BECF7F0"/>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3D4476"/>
    <w:multiLevelType w:val="multilevel"/>
    <w:tmpl w:val="51C45ABE"/>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2"/>
        <w:szCs w:val="22"/>
        <w:u w:val="none"/>
        <w:lang w:val="uk-UA" w:eastAsia="uk-UA" w:bidi="uk-UA"/>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494C22CB"/>
    <w:multiLevelType w:val="hybridMultilevel"/>
    <w:tmpl w:val="0734BB1C"/>
    <w:lvl w:ilvl="0" w:tplc="BBBCBAE4">
      <w:start w:val="1"/>
      <w:numFmt w:val="decimal"/>
      <w:lvlText w:val="%1)"/>
      <w:lvlJc w:val="left"/>
      <w:pPr>
        <w:ind w:left="221" w:hanging="268"/>
      </w:pPr>
      <w:rPr>
        <w:rFonts w:ascii="Times New Roman" w:eastAsia="Times New Roman" w:hAnsi="Times New Roman" w:cs="Times New Roman" w:hint="default"/>
        <w:b w:val="0"/>
        <w:bCs w:val="0"/>
        <w:i w:val="0"/>
        <w:iCs w:val="0"/>
        <w:w w:val="100"/>
        <w:sz w:val="24"/>
        <w:szCs w:val="24"/>
        <w:lang w:val="en-US" w:eastAsia="en-US" w:bidi="ar-SA"/>
      </w:rPr>
    </w:lvl>
    <w:lvl w:ilvl="1" w:tplc="2F9CC728">
      <w:numFmt w:val="bullet"/>
      <w:lvlText w:val="•"/>
      <w:lvlJc w:val="left"/>
      <w:pPr>
        <w:ind w:left="1202" w:hanging="268"/>
      </w:pPr>
      <w:rPr>
        <w:rFonts w:hint="default"/>
        <w:lang w:val="en-US" w:eastAsia="en-US" w:bidi="ar-SA"/>
      </w:rPr>
    </w:lvl>
    <w:lvl w:ilvl="2" w:tplc="CDF8433C">
      <w:numFmt w:val="bullet"/>
      <w:lvlText w:val="•"/>
      <w:lvlJc w:val="left"/>
      <w:pPr>
        <w:ind w:left="2185" w:hanging="268"/>
      </w:pPr>
      <w:rPr>
        <w:rFonts w:hint="default"/>
        <w:lang w:val="en-US" w:eastAsia="en-US" w:bidi="ar-SA"/>
      </w:rPr>
    </w:lvl>
    <w:lvl w:ilvl="3" w:tplc="A1B63F6E">
      <w:numFmt w:val="bullet"/>
      <w:lvlText w:val="•"/>
      <w:lvlJc w:val="left"/>
      <w:pPr>
        <w:ind w:left="3167" w:hanging="268"/>
      </w:pPr>
      <w:rPr>
        <w:rFonts w:hint="default"/>
        <w:lang w:val="en-US" w:eastAsia="en-US" w:bidi="ar-SA"/>
      </w:rPr>
    </w:lvl>
    <w:lvl w:ilvl="4" w:tplc="BB928A98">
      <w:numFmt w:val="bullet"/>
      <w:lvlText w:val="•"/>
      <w:lvlJc w:val="left"/>
      <w:pPr>
        <w:ind w:left="4150" w:hanging="268"/>
      </w:pPr>
      <w:rPr>
        <w:rFonts w:hint="default"/>
        <w:lang w:val="en-US" w:eastAsia="en-US" w:bidi="ar-SA"/>
      </w:rPr>
    </w:lvl>
    <w:lvl w:ilvl="5" w:tplc="85243C8E">
      <w:numFmt w:val="bullet"/>
      <w:lvlText w:val="•"/>
      <w:lvlJc w:val="left"/>
      <w:pPr>
        <w:ind w:left="5133" w:hanging="268"/>
      </w:pPr>
      <w:rPr>
        <w:rFonts w:hint="default"/>
        <w:lang w:val="en-US" w:eastAsia="en-US" w:bidi="ar-SA"/>
      </w:rPr>
    </w:lvl>
    <w:lvl w:ilvl="6" w:tplc="85BC112A">
      <w:numFmt w:val="bullet"/>
      <w:lvlText w:val="•"/>
      <w:lvlJc w:val="left"/>
      <w:pPr>
        <w:ind w:left="6115" w:hanging="268"/>
      </w:pPr>
      <w:rPr>
        <w:rFonts w:hint="default"/>
        <w:lang w:val="en-US" w:eastAsia="en-US" w:bidi="ar-SA"/>
      </w:rPr>
    </w:lvl>
    <w:lvl w:ilvl="7" w:tplc="B838AB9C">
      <w:numFmt w:val="bullet"/>
      <w:lvlText w:val="•"/>
      <w:lvlJc w:val="left"/>
      <w:pPr>
        <w:ind w:left="7098" w:hanging="268"/>
      </w:pPr>
      <w:rPr>
        <w:rFonts w:hint="default"/>
        <w:lang w:val="en-US" w:eastAsia="en-US" w:bidi="ar-SA"/>
      </w:rPr>
    </w:lvl>
    <w:lvl w:ilvl="8" w:tplc="2886F348">
      <w:numFmt w:val="bullet"/>
      <w:lvlText w:val="•"/>
      <w:lvlJc w:val="left"/>
      <w:pPr>
        <w:ind w:left="8080" w:hanging="268"/>
      </w:pPr>
      <w:rPr>
        <w:rFonts w:hint="default"/>
        <w:lang w:val="en-US" w:eastAsia="en-US" w:bidi="ar-SA"/>
      </w:rPr>
    </w:lvl>
  </w:abstractNum>
  <w:abstractNum w:abstractNumId="10" w15:restartNumberingAfterBreak="0">
    <w:nsid w:val="4DE93084"/>
    <w:multiLevelType w:val="hybridMultilevel"/>
    <w:tmpl w:val="DC1A7498"/>
    <w:lvl w:ilvl="0" w:tplc="49EA22F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139363E"/>
    <w:multiLevelType w:val="hybridMultilevel"/>
    <w:tmpl w:val="462ED5CA"/>
    <w:lvl w:ilvl="0" w:tplc="2386177C">
      <w:start w:val="1"/>
      <w:numFmt w:val="decimal"/>
      <w:lvlText w:val="%1."/>
      <w:lvlJc w:val="left"/>
      <w:pPr>
        <w:ind w:left="221" w:hanging="419"/>
      </w:pPr>
      <w:rPr>
        <w:rFonts w:ascii="Times New Roman" w:eastAsia="Times New Roman" w:hAnsi="Times New Roman" w:cs="Times New Roman" w:hint="default"/>
        <w:b/>
        <w:bCs/>
        <w:i w:val="0"/>
        <w:iCs w:val="0"/>
        <w:w w:val="100"/>
        <w:sz w:val="24"/>
        <w:szCs w:val="24"/>
        <w:lang w:val="en-US" w:eastAsia="en-US" w:bidi="ar-SA"/>
      </w:rPr>
    </w:lvl>
    <w:lvl w:ilvl="1" w:tplc="619610F2">
      <w:numFmt w:val="bullet"/>
      <w:lvlText w:val="•"/>
      <w:lvlJc w:val="left"/>
      <w:pPr>
        <w:ind w:left="1202" w:hanging="419"/>
      </w:pPr>
      <w:rPr>
        <w:rFonts w:hint="default"/>
        <w:lang w:val="en-US" w:eastAsia="en-US" w:bidi="ar-SA"/>
      </w:rPr>
    </w:lvl>
    <w:lvl w:ilvl="2" w:tplc="4F668788">
      <w:numFmt w:val="bullet"/>
      <w:lvlText w:val="•"/>
      <w:lvlJc w:val="left"/>
      <w:pPr>
        <w:ind w:left="2185" w:hanging="419"/>
      </w:pPr>
      <w:rPr>
        <w:rFonts w:hint="default"/>
        <w:lang w:val="en-US" w:eastAsia="en-US" w:bidi="ar-SA"/>
      </w:rPr>
    </w:lvl>
    <w:lvl w:ilvl="3" w:tplc="E4366B36">
      <w:numFmt w:val="bullet"/>
      <w:lvlText w:val="•"/>
      <w:lvlJc w:val="left"/>
      <w:pPr>
        <w:ind w:left="3167" w:hanging="419"/>
      </w:pPr>
      <w:rPr>
        <w:rFonts w:hint="default"/>
        <w:lang w:val="en-US" w:eastAsia="en-US" w:bidi="ar-SA"/>
      </w:rPr>
    </w:lvl>
    <w:lvl w:ilvl="4" w:tplc="50507312">
      <w:numFmt w:val="bullet"/>
      <w:lvlText w:val="•"/>
      <w:lvlJc w:val="left"/>
      <w:pPr>
        <w:ind w:left="4150" w:hanging="419"/>
      </w:pPr>
      <w:rPr>
        <w:rFonts w:hint="default"/>
        <w:lang w:val="en-US" w:eastAsia="en-US" w:bidi="ar-SA"/>
      </w:rPr>
    </w:lvl>
    <w:lvl w:ilvl="5" w:tplc="E18AF2B4">
      <w:numFmt w:val="bullet"/>
      <w:lvlText w:val="•"/>
      <w:lvlJc w:val="left"/>
      <w:pPr>
        <w:ind w:left="5133" w:hanging="419"/>
      </w:pPr>
      <w:rPr>
        <w:rFonts w:hint="default"/>
        <w:lang w:val="en-US" w:eastAsia="en-US" w:bidi="ar-SA"/>
      </w:rPr>
    </w:lvl>
    <w:lvl w:ilvl="6" w:tplc="80E8B29A">
      <w:numFmt w:val="bullet"/>
      <w:lvlText w:val="•"/>
      <w:lvlJc w:val="left"/>
      <w:pPr>
        <w:ind w:left="6115" w:hanging="419"/>
      </w:pPr>
      <w:rPr>
        <w:rFonts w:hint="default"/>
        <w:lang w:val="en-US" w:eastAsia="en-US" w:bidi="ar-SA"/>
      </w:rPr>
    </w:lvl>
    <w:lvl w:ilvl="7" w:tplc="5B7E4F08">
      <w:numFmt w:val="bullet"/>
      <w:lvlText w:val="•"/>
      <w:lvlJc w:val="left"/>
      <w:pPr>
        <w:ind w:left="7098" w:hanging="419"/>
      </w:pPr>
      <w:rPr>
        <w:rFonts w:hint="default"/>
        <w:lang w:val="en-US" w:eastAsia="en-US" w:bidi="ar-SA"/>
      </w:rPr>
    </w:lvl>
    <w:lvl w:ilvl="8" w:tplc="63645A9C">
      <w:numFmt w:val="bullet"/>
      <w:lvlText w:val="•"/>
      <w:lvlJc w:val="left"/>
      <w:pPr>
        <w:ind w:left="8080" w:hanging="419"/>
      </w:pPr>
      <w:rPr>
        <w:rFonts w:hint="default"/>
        <w:lang w:val="en-US" w:eastAsia="en-US" w:bidi="ar-SA"/>
      </w:rPr>
    </w:lvl>
  </w:abstractNum>
  <w:abstractNum w:abstractNumId="12" w15:restartNumberingAfterBreak="0">
    <w:nsid w:val="518648C1"/>
    <w:multiLevelType w:val="hybridMultilevel"/>
    <w:tmpl w:val="BD88971C"/>
    <w:lvl w:ilvl="0" w:tplc="B16AA6F8">
      <w:start w:val="1"/>
      <w:numFmt w:val="decimal"/>
      <w:lvlText w:val="%1)"/>
      <w:lvlJc w:val="left"/>
      <w:pPr>
        <w:ind w:left="221" w:hanging="265"/>
      </w:pPr>
      <w:rPr>
        <w:rFonts w:ascii="Times New Roman" w:eastAsia="Times New Roman" w:hAnsi="Times New Roman" w:cs="Times New Roman" w:hint="default"/>
        <w:b w:val="0"/>
        <w:bCs w:val="0"/>
        <w:i w:val="0"/>
        <w:iCs w:val="0"/>
        <w:w w:val="100"/>
        <w:sz w:val="24"/>
        <w:szCs w:val="24"/>
        <w:lang w:val="en-US" w:eastAsia="en-US" w:bidi="ar-SA"/>
      </w:rPr>
    </w:lvl>
    <w:lvl w:ilvl="1" w:tplc="25EAD454">
      <w:numFmt w:val="bullet"/>
      <w:lvlText w:val="•"/>
      <w:lvlJc w:val="left"/>
      <w:pPr>
        <w:ind w:left="1202" w:hanging="265"/>
      </w:pPr>
      <w:rPr>
        <w:rFonts w:hint="default"/>
        <w:lang w:val="en-US" w:eastAsia="en-US" w:bidi="ar-SA"/>
      </w:rPr>
    </w:lvl>
    <w:lvl w:ilvl="2" w:tplc="2326B8B0">
      <w:numFmt w:val="bullet"/>
      <w:lvlText w:val="•"/>
      <w:lvlJc w:val="left"/>
      <w:pPr>
        <w:ind w:left="2185" w:hanging="265"/>
      </w:pPr>
      <w:rPr>
        <w:rFonts w:hint="default"/>
        <w:lang w:val="en-US" w:eastAsia="en-US" w:bidi="ar-SA"/>
      </w:rPr>
    </w:lvl>
    <w:lvl w:ilvl="3" w:tplc="EA2E9C34">
      <w:numFmt w:val="bullet"/>
      <w:lvlText w:val="•"/>
      <w:lvlJc w:val="left"/>
      <w:pPr>
        <w:ind w:left="3167" w:hanging="265"/>
      </w:pPr>
      <w:rPr>
        <w:rFonts w:hint="default"/>
        <w:lang w:val="en-US" w:eastAsia="en-US" w:bidi="ar-SA"/>
      </w:rPr>
    </w:lvl>
    <w:lvl w:ilvl="4" w:tplc="1AD0F53E">
      <w:numFmt w:val="bullet"/>
      <w:lvlText w:val="•"/>
      <w:lvlJc w:val="left"/>
      <w:pPr>
        <w:ind w:left="4150" w:hanging="265"/>
      </w:pPr>
      <w:rPr>
        <w:rFonts w:hint="default"/>
        <w:lang w:val="en-US" w:eastAsia="en-US" w:bidi="ar-SA"/>
      </w:rPr>
    </w:lvl>
    <w:lvl w:ilvl="5" w:tplc="D180CD58">
      <w:numFmt w:val="bullet"/>
      <w:lvlText w:val="•"/>
      <w:lvlJc w:val="left"/>
      <w:pPr>
        <w:ind w:left="5133" w:hanging="265"/>
      </w:pPr>
      <w:rPr>
        <w:rFonts w:hint="default"/>
        <w:lang w:val="en-US" w:eastAsia="en-US" w:bidi="ar-SA"/>
      </w:rPr>
    </w:lvl>
    <w:lvl w:ilvl="6" w:tplc="5266810E">
      <w:numFmt w:val="bullet"/>
      <w:lvlText w:val="•"/>
      <w:lvlJc w:val="left"/>
      <w:pPr>
        <w:ind w:left="6115" w:hanging="265"/>
      </w:pPr>
      <w:rPr>
        <w:rFonts w:hint="default"/>
        <w:lang w:val="en-US" w:eastAsia="en-US" w:bidi="ar-SA"/>
      </w:rPr>
    </w:lvl>
    <w:lvl w:ilvl="7" w:tplc="59429D4A">
      <w:numFmt w:val="bullet"/>
      <w:lvlText w:val="•"/>
      <w:lvlJc w:val="left"/>
      <w:pPr>
        <w:ind w:left="7098" w:hanging="265"/>
      </w:pPr>
      <w:rPr>
        <w:rFonts w:hint="default"/>
        <w:lang w:val="en-US" w:eastAsia="en-US" w:bidi="ar-SA"/>
      </w:rPr>
    </w:lvl>
    <w:lvl w:ilvl="8" w:tplc="C3C85C7E">
      <w:numFmt w:val="bullet"/>
      <w:lvlText w:val="•"/>
      <w:lvlJc w:val="left"/>
      <w:pPr>
        <w:ind w:left="8080" w:hanging="265"/>
      </w:pPr>
      <w:rPr>
        <w:rFonts w:hint="default"/>
        <w:lang w:val="en-US" w:eastAsia="en-US" w:bidi="ar-SA"/>
      </w:rPr>
    </w:lvl>
  </w:abstractNum>
  <w:abstractNum w:abstractNumId="13" w15:restartNumberingAfterBreak="0">
    <w:nsid w:val="59943C91"/>
    <w:multiLevelType w:val="multilevel"/>
    <w:tmpl w:val="ADCCDF60"/>
    <w:lvl w:ilvl="0">
      <w:start w:val="1"/>
      <w:numFmt w:val="decimal"/>
      <w:lvlText w:val="%1."/>
      <w:lvlJc w:val="left"/>
      <w:pPr>
        <w:ind w:left="360" w:hanging="360"/>
      </w:pPr>
      <w:rPr>
        <w:rFonts w:hint="default"/>
      </w:rPr>
    </w:lvl>
    <w:lvl w:ilvl="1">
      <w:start w:val="1"/>
      <w:numFmt w:val="decimal"/>
      <w:pStyle w:val="20"/>
      <w:lvlText w:val="%1.%2."/>
      <w:lvlJc w:val="left"/>
      <w:pPr>
        <w:ind w:left="9149" w:hanging="360"/>
      </w:pPr>
      <w:rPr>
        <w:rFonts w:hint="default"/>
      </w:rPr>
    </w:lvl>
    <w:lvl w:ilvl="2">
      <w:start w:val="1"/>
      <w:numFmt w:val="decimal"/>
      <w:lvlText w:val="%1.%2.%3."/>
      <w:lvlJc w:val="left"/>
      <w:pPr>
        <w:ind w:left="720" w:hanging="720"/>
      </w:pPr>
      <w:rPr>
        <w:rFonts w:hint="default"/>
      </w:rPr>
    </w:lvl>
    <w:lvl w:ilvl="3">
      <w:start w:val="1"/>
      <w:numFmt w:val="decimal"/>
      <w:pStyle w:val="4"/>
      <w:lvlText w:val="%1.%2.%3.%4."/>
      <w:lvlJc w:val="left"/>
      <w:pPr>
        <w:ind w:left="720" w:hanging="720"/>
      </w:pPr>
      <w:rPr>
        <w:rFonts w:hint="default"/>
      </w:rPr>
    </w:lvl>
    <w:lvl w:ilvl="4">
      <w:start w:val="1"/>
      <w:numFmt w:val="decimal"/>
      <w:pStyle w:val="5"/>
      <w:lvlText w:val="%1.%2.%3.%4.%5."/>
      <w:lvlJc w:val="left"/>
      <w:pPr>
        <w:ind w:left="1080" w:hanging="1080"/>
      </w:pPr>
      <w:rPr>
        <w:rFonts w:hint="default"/>
      </w:rPr>
    </w:lvl>
    <w:lvl w:ilvl="5">
      <w:start w:val="1"/>
      <w:numFmt w:val="decimal"/>
      <w:pStyle w:val="6"/>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B27E24"/>
    <w:multiLevelType w:val="multilevel"/>
    <w:tmpl w:val="E0C22E28"/>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5C8E0C37"/>
    <w:multiLevelType w:val="hybridMultilevel"/>
    <w:tmpl w:val="E9E82FAC"/>
    <w:lvl w:ilvl="0" w:tplc="964C6862">
      <w:start w:val="5"/>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16" w15:restartNumberingAfterBreak="0">
    <w:nsid w:val="5D7F0ADF"/>
    <w:multiLevelType w:val="multilevel"/>
    <w:tmpl w:val="8A36C518"/>
    <w:styleLink w:val="WW8Num4"/>
    <w:lvl w:ilvl="0">
      <w:start w:val="1"/>
      <w:numFmt w:val="decimal"/>
      <w:lvlText w:val="%1."/>
      <w:lvlJc w:val="left"/>
    </w:lvl>
    <w:lvl w:ilvl="1">
      <w:numFmt w:val="bullet"/>
      <w:lvlText w:val=""/>
      <w:lvlJc w:val="left"/>
      <w:rPr>
        <w:rFonts w:ascii="Symbol" w:hAnsi="Symbol"/>
      </w:rPr>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15:restartNumberingAfterBreak="0">
    <w:nsid w:val="60794B04"/>
    <w:multiLevelType w:val="hybridMultilevel"/>
    <w:tmpl w:val="83549442"/>
    <w:lvl w:ilvl="0" w:tplc="B5620934">
      <w:start w:val="1"/>
      <w:numFmt w:val="bullet"/>
      <w:lvlText w:val="-"/>
      <w:lvlJc w:val="left"/>
      <w:pPr>
        <w:ind w:left="928"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850F10"/>
    <w:multiLevelType w:val="multilevel"/>
    <w:tmpl w:val="32AA2C1E"/>
    <w:lvl w:ilvl="0">
      <w:start w:val="1"/>
      <w:numFmt w:val="decimal"/>
      <w:lvlText w:val="%1."/>
      <w:lvlJc w:val="left"/>
      <w:pPr>
        <w:ind w:left="950" w:hanging="240"/>
      </w:pPr>
      <w:rPr>
        <w:rFonts w:ascii="Times New Roman" w:eastAsia="Times New Roman" w:hAnsi="Times New Roman" w:cs="Times New Roman" w:hint="default"/>
        <w:b/>
        <w:bCs/>
        <w:i w:val="0"/>
        <w:iCs w:val="0"/>
        <w:w w:val="100"/>
        <w:sz w:val="24"/>
        <w:szCs w:val="24"/>
        <w:lang w:val="en-US" w:eastAsia="en-US" w:bidi="ar-SA"/>
      </w:rPr>
    </w:lvl>
    <w:lvl w:ilvl="1">
      <w:start w:val="1"/>
      <w:numFmt w:val="decimal"/>
      <w:lvlText w:val="%1.%2."/>
      <w:lvlJc w:val="left"/>
      <w:pPr>
        <w:ind w:left="221" w:hanging="4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2185" w:hanging="420"/>
      </w:pPr>
      <w:rPr>
        <w:rFonts w:hint="default"/>
        <w:lang w:val="en-US" w:eastAsia="en-US" w:bidi="ar-SA"/>
      </w:rPr>
    </w:lvl>
    <w:lvl w:ilvl="3">
      <w:numFmt w:val="bullet"/>
      <w:lvlText w:val="•"/>
      <w:lvlJc w:val="left"/>
      <w:pPr>
        <w:ind w:left="3167" w:hanging="420"/>
      </w:pPr>
      <w:rPr>
        <w:rFonts w:hint="default"/>
        <w:lang w:val="en-US" w:eastAsia="en-US" w:bidi="ar-SA"/>
      </w:rPr>
    </w:lvl>
    <w:lvl w:ilvl="4">
      <w:numFmt w:val="bullet"/>
      <w:lvlText w:val="•"/>
      <w:lvlJc w:val="left"/>
      <w:pPr>
        <w:ind w:left="4150" w:hanging="420"/>
      </w:pPr>
      <w:rPr>
        <w:rFonts w:hint="default"/>
        <w:lang w:val="en-US" w:eastAsia="en-US" w:bidi="ar-SA"/>
      </w:rPr>
    </w:lvl>
    <w:lvl w:ilvl="5">
      <w:numFmt w:val="bullet"/>
      <w:lvlText w:val="•"/>
      <w:lvlJc w:val="left"/>
      <w:pPr>
        <w:ind w:left="5133" w:hanging="420"/>
      </w:pPr>
      <w:rPr>
        <w:rFonts w:hint="default"/>
        <w:lang w:val="en-US" w:eastAsia="en-US" w:bidi="ar-SA"/>
      </w:rPr>
    </w:lvl>
    <w:lvl w:ilvl="6">
      <w:numFmt w:val="bullet"/>
      <w:lvlText w:val="•"/>
      <w:lvlJc w:val="left"/>
      <w:pPr>
        <w:ind w:left="6115" w:hanging="420"/>
      </w:pPr>
      <w:rPr>
        <w:rFonts w:hint="default"/>
        <w:lang w:val="en-US" w:eastAsia="en-US" w:bidi="ar-SA"/>
      </w:rPr>
    </w:lvl>
    <w:lvl w:ilvl="7">
      <w:numFmt w:val="bullet"/>
      <w:lvlText w:val="•"/>
      <w:lvlJc w:val="left"/>
      <w:pPr>
        <w:ind w:left="7098" w:hanging="420"/>
      </w:pPr>
      <w:rPr>
        <w:rFonts w:hint="default"/>
        <w:lang w:val="en-US" w:eastAsia="en-US" w:bidi="ar-SA"/>
      </w:rPr>
    </w:lvl>
    <w:lvl w:ilvl="8">
      <w:numFmt w:val="bullet"/>
      <w:lvlText w:val="•"/>
      <w:lvlJc w:val="left"/>
      <w:pPr>
        <w:ind w:left="8080" w:hanging="420"/>
      </w:pPr>
      <w:rPr>
        <w:rFonts w:hint="default"/>
        <w:lang w:val="en-US" w:eastAsia="en-US" w:bidi="ar-SA"/>
      </w:rPr>
    </w:lvl>
  </w:abstractNum>
  <w:abstractNum w:abstractNumId="19" w15:restartNumberingAfterBreak="0">
    <w:nsid w:val="64C23DB4"/>
    <w:multiLevelType w:val="hybridMultilevel"/>
    <w:tmpl w:val="54AA871E"/>
    <w:lvl w:ilvl="0" w:tplc="FFFFFFFF">
      <w:start w:val="6"/>
      <w:numFmt w:val="bullet"/>
      <w:pStyle w:val="21"/>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A54780"/>
    <w:multiLevelType w:val="multilevel"/>
    <w:tmpl w:val="7110E932"/>
    <w:styleLink w:val="WW8Num3"/>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1" w15:restartNumberingAfterBreak="0">
    <w:nsid w:val="6ED957CB"/>
    <w:multiLevelType w:val="hybridMultilevel"/>
    <w:tmpl w:val="C91A7A12"/>
    <w:lvl w:ilvl="0" w:tplc="43EAD6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2" w15:restartNumberingAfterBreak="0">
    <w:nsid w:val="70E3136C"/>
    <w:multiLevelType w:val="multilevel"/>
    <w:tmpl w:val="B136F926"/>
    <w:styleLink w:val="WW8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3" w15:restartNumberingAfterBreak="0">
    <w:nsid w:val="74274276"/>
    <w:multiLevelType w:val="hybridMultilevel"/>
    <w:tmpl w:val="0764D47C"/>
    <w:lvl w:ilvl="0" w:tplc="8522F60E">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762B1702"/>
    <w:multiLevelType w:val="multilevel"/>
    <w:tmpl w:val="D7AA2864"/>
    <w:styleLink w:val="WW8Num2"/>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5" w15:restartNumberingAfterBreak="0">
    <w:nsid w:val="7B89179E"/>
    <w:multiLevelType w:val="multilevel"/>
    <w:tmpl w:val="94FC326C"/>
    <w:lvl w:ilvl="0">
      <w:start w:val="1"/>
      <w:numFmt w:val="bullet"/>
      <w:lvlText w:val="−"/>
      <w:lvlJc w:val="left"/>
      <w:pPr>
        <w:ind w:left="720" w:hanging="360"/>
      </w:pPr>
      <w:rPr>
        <w:rFonts w:ascii="Noto Sans" w:eastAsia="Noto Sans" w:hAnsi="Noto Sans" w:cs="Noto Sans"/>
        <w:color w:val="000000"/>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26" w15:restartNumberingAfterBreak="0">
    <w:nsid w:val="7CBE5C96"/>
    <w:multiLevelType w:val="hybridMultilevel"/>
    <w:tmpl w:val="61D8F510"/>
    <w:lvl w:ilvl="0" w:tplc="20A6E2B8">
      <w:start w:val="1"/>
      <w:numFmt w:val="decimal"/>
      <w:lvlText w:val="%1."/>
      <w:lvlJc w:val="left"/>
      <w:pPr>
        <w:ind w:left="979" w:hanging="280"/>
      </w:pPr>
      <w:rPr>
        <w:rFonts w:ascii="Times New Roman" w:eastAsia="Times New Roman" w:hAnsi="Times New Roman" w:cs="Times New Roman" w:hint="default"/>
        <w:b w:val="0"/>
        <w:bCs w:val="0"/>
        <w:i w:val="0"/>
        <w:iCs w:val="0"/>
        <w:w w:val="100"/>
        <w:sz w:val="28"/>
        <w:szCs w:val="28"/>
        <w:lang w:val="en-US" w:eastAsia="en-US" w:bidi="ar-SA"/>
      </w:rPr>
    </w:lvl>
    <w:lvl w:ilvl="1" w:tplc="39E2F44A">
      <w:numFmt w:val="bullet"/>
      <w:lvlText w:val="•"/>
      <w:lvlJc w:val="left"/>
      <w:pPr>
        <w:ind w:left="1886" w:hanging="280"/>
      </w:pPr>
      <w:rPr>
        <w:rFonts w:hint="default"/>
        <w:lang w:val="en-US" w:eastAsia="en-US" w:bidi="ar-SA"/>
      </w:rPr>
    </w:lvl>
    <w:lvl w:ilvl="2" w:tplc="48A453A0">
      <w:numFmt w:val="bullet"/>
      <w:lvlText w:val="•"/>
      <w:lvlJc w:val="left"/>
      <w:pPr>
        <w:ind w:left="2793" w:hanging="280"/>
      </w:pPr>
      <w:rPr>
        <w:rFonts w:hint="default"/>
        <w:lang w:val="en-US" w:eastAsia="en-US" w:bidi="ar-SA"/>
      </w:rPr>
    </w:lvl>
    <w:lvl w:ilvl="3" w:tplc="99C82870">
      <w:numFmt w:val="bullet"/>
      <w:lvlText w:val="•"/>
      <w:lvlJc w:val="left"/>
      <w:pPr>
        <w:ind w:left="3699" w:hanging="280"/>
      </w:pPr>
      <w:rPr>
        <w:rFonts w:hint="default"/>
        <w:lang w:val="en-US" w:eastAsia="en-US" w:bidi="ar-SA"/>
      </w:rPr>
    </w:lvl>
    <w:lvl w:ilvl="4" w:tplc="979491FC">
      <w:numFmt w:val="bullet"/>
      <w:lvlText w:val="•"/>
      <w:lvlJc w:val="left"/>
      <w:pPr>
        <w:ind w:left="4606" w:hanging="280"/>
      </w:pPr>
      <w:rPr>
        <w:rFonts w:hint="default"/>
        <w:lang w:val="en-US" w:eastAsia="en-US" w:bidi="ar-SA"/>
      </w:rPr>
    </w:lvl>
    <w:lvl w:ilvl="5" w:tplc="EFD695C2">
      <w:numFmt w:val="bullet"/>
      <w:lvlText w:val="•"/>
      <w:lvlJc w:val="left"/>
      <w:pPr>
        <w:ind w:left="5513" w:hanging="280"/>
      </w:pPr>
      <w:rPr>
        <w:rFonts w:hint="default"/>
        <w:lang w:val="en-US" w:eastAsia="en-US" w:bidi="ar-SA"/>
      </w:rPr>
    </w:lvl>
    <w:lvl w:ilvl="6" w:tplc="AAAE7022">
      <w:numFmt w:val="bullet"/>
      <w:lvlText w:val="•"/>
      <w:lvlJc w:val="left"/>
      <w:pPr>
        <w:ind w:left="6419" w:hanging="280"/>
      </w:pPr>
      <w:rPr>
        <w:rFonts w:hint="default"/>
        <w:lang w:val="en-US" w:eastAsia="en-US" w:bidi="ar-SA"/>
      </w:rPr>
    </w:lvl>
    <w:lvl w:ilvl="7" w:tplc="68002F80">
      <w:numFmt w:val="bullet"/>
      <w:lvlText w:val="•"/>
      <w:lvlJc w:val="left"/>
      <w:pPr>
        <w:ind w:left="7326" w:hanging="280"/>
      </w:pPr>
      <w:rPr>
        <w:rFonts w:hint="default"/>
        <w:lang w:val="en-US" w:eastAsia="en-US" w:bidi="ar-SA"/>
      </w:rPr>
    </w:lvl>
    <w:lvl w:ilvl="8" w:tplc="B5586A9E">
      <w:numFmt w:val="bullet"/>
      <w:lvlText w:val="•"/>
      <w:lvlJc w:val="left"/>
      <w:pPr>
        <w:ind w:left="8232" w:hanging="280"/>
      </w:pPr>
      <w:rPr>
        <w:rFonts w:hint="default"/>
        <w:lang w:val="en-US" w:eastAsia="en-US" w:bidi="ar-SA"/>
      </w:rPr>
    </w:lvl>
  </w:abstractNum>
  <w:num w:numId="1">
    <w:abstractNumId w:val="17"/>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3"/>
  </w:num>
  <w:num w:numId="6">
    <w:abstractNumId w:val="25"/>
  </w:num>
  <w:num w:numId="7">
    <w:abstractNumId w:val="6"/>
  </w:num>
  <w:num w:numId="8">
    <w:abstractNumId w:val="10"/>
  </w:num>
  <w:num w:numId="9">
    <w:abstractNumId w:val="2"/>
  </w:num>
  <w:num w:numId="10">
    <w:abstractNumId w:val="8"/>
  </w:num>
  <w:num w:numId="11">
    <w:abstractNumId w:val="14"/>
  </w:num>
  <w:num w:numId="12">
    <w:abstractNumId w:val="23"/>
  </w:num>
  <w:num w:numId="13">
    <w:abstractNumId w:val="7"/>
  </w:num>
  <w:num w:numId="14">
    <w:abstractNumId w:val="26"/>
  </w:num>
  <w:num w:numId="15">
    <w:abstractNumId w:val="12"/>
  </w:num>
  <w:num w:numId="16">
    <w:abstractNumId w:val="11"/>
  </w:num>
  <w:num w:numId="17">
    <w:abstractNumId w:val="9"/>
  </w:num>
  <w:num w:numId="18">
    <w:abstractNumId w:val="18"/>
  </w:num>
  <w:num w:numId="19">
    <w:abstractNumId w:val="5"/>
  </w:num>
  <w:num w:numId="20">
    <w:abstractNumId w:val="19"/>
  </w:num>
  <w:num w:numId="21">
    <w:abstractNumId w:val="22"/>
  </w:num>
  <w:num w:numId="22">
    <w:abstractNumId w:val="24"/>
  </w:num>
  <w:num w:numId="23">
    <w:abstractNumId w:val="20"/>
  </w:num>
  <w:num w:numId="24">
    <w:abstractNumId w:val="16"/>
  </w:num>
  <w:num w:numId="25">
    <w:abstractNumId w:val="4"/>
  </w:num>
  <w:num w:numId="26">
    <w:abstractNumId w:val="1"/>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6B8"/>
    <w:rsid w:val="00001980"/>
    <w:rsid w:val="00032ABE"/>
    <w:rsid w:val="00084A5E"/>
    <w:rsid w:val="000E7964"/>
    <w:rsid w:val="00110032"/>
    <w:rsid w:val="00134493"/>
    <w:rsid w:val="00190DE7"/>
    <w:rsid w:val="001B13C2"/>
    <w:rsid w:val="001C31E8"/>
    <w:rsid w:val="0021730F"/>
    <w:rsid w:val="002173DB"/>
    <w:rsid w:val="002619E4"/>
    <w:rsid w:val="00272298"/>
    <w:rsid w:val="00274E10"/>
    <w:rsid w:val="00284276"/>
    <w:rsid w:val="002B72AC"/>
    <w:rsid w:val="002D49C5"/>
    <w:rsid w:val="002E2A67"/>
    <w:rsid w:val="00301BC3"/>
    <w:rsid w:val="0031053F"/>
    <w:rsid w:val="00333750"/>
    <w:rsid w:val="00350776"/>
    <w:rsid w:val="003A6463"/>
    <w:rsid w:val="00401FB4"/>
    <w:rsid w:val="00404F14"/>
    <w:rsid w:val="0040524E"/>
    <w:rsid w:val="00413466"/>
    <w:rsid w:val="00480681"/>
    <w:rsid w:val="004B0640"/>
    <w:rsid w:val="004C3264"/>
    <w:rsid w:val="004C72E7"/>
    <w:rsid w:val="004C7495"/>
    <w:rsid w:val="004E6D35"/>
    <w:rsid w:val="0051292C"/>
    <w:rsid w:val="00517B6D"/>
    <w:rsid w:val="00540194"/>
    <w:rsid w:val="005477A0"/>
    <w:rsid w:val="00574050"/>
    <w:rsid w:val="005762D1"/>
    <w:rsid w:val="005920A6"/>
    <w:rsid w:val="005C7DB7"/>
    <w:rsid w:val="005F4958"/>
    <w:rsid w:val="006142B7"/>
    <w:rsid w:val="00632390"/>
    <w:rsid w:val="0066143D"/>
    <w:rsid w:val="00663DEA"/>
    <w:rsid w:val="006713B1"/>
    <w:rsid w:val="0067797D"/>
    <w:rsid w:val="006C2F2B"/>
    <w:rsid w:val="006D29E6"/>
    <w:rsid w:val="006D3984"/>
    <w:rsid w:val="006F61B7"/>
    <w:rsid w:val="00700447"/>
    <w:rsid w:val="00721E9D"/>
    <w:rsid w:val="00752011"/>
    <w:rsid w:val="007707AF"/>
    <w:rsid w:val="007C27FC"/>
    <w:rsid w:val="007D5C32"/>
    <w:rsid w:val="007F6581"/>
    <w:rsid w:val="0083351A"/>
    <w:rsid w:val="00867EF6"/>
    <w:rsid w:val="00875467"/>
    <w:rsid w:val="008761A9"/>
    <w:rsid w:val="00884C7E"/>
    <w:rsid w:val="00902FE9"/>
    <w:rsid w:val="00947E34"/>
    <w:rsid w:val="009A7437"/>
    <w:rsid w:val="009C455D"/>
    <w:rsid w:val="009E5E4B"/>
    <w:rsid w:val="009F628A"/>
    <w:rsid w:val="00A52318"/>
    <w:rsid w:val="00A57B7D"/>
    <w:rsid w:val="00A83A75"/>
    <w:rsid w:val="00A94683"/>
    <w:rsid w:val="00AB0027"/>
    <w:rsid w:val="00AB46F2"/>
    <w:rsid w:val="00AC3FE5"/>
    <w:rsid w:val="00B356A5"/>
    <w:rsid w:val="00B401CB"/>
    <w:rsid w:val="00B56FA5"/>
    <w:rsid w:val="00B717B0"/>
    <w:rsid w:val="00B75A31"/>
    <w:rsid w:val="00B91255"/>
    <w:rsid w:val="00BC200F"/>
    <w:rsid w:val="00BC3DE5"/>
    <w:rsid w:val="00C34430"/>
    <w:rsid w:val="00C361A1"/>
    <w:rsid w:val="00C5174E"/>
    <w:rsid w:val="00C51804"/>
    <w:rsid w:val="00C74713"/>
    <w:rsid w:val="00C946CE"/>
    <w:rsid w:val="00CA73CE"/>
    <w:rsid w:val="00CB5A46"/>
    <w:rsid w:val="00CD7B62"/>
    <w:rsid w:val="00CE6894"/>
    <w:rsid w:val="00D42AA1"/>
    <w:rsid w:val="00D626B8"/>
    <w:rsid w:val="00D64C79"/>
    <w:rsid w:val="00D75D04"/>
    <w:rsid w:val="00D929FE"/>
    <w:rsid w:val="00DA7D8F"/>
    <w:rsid w:val="00E134EB"/>
    <w:rsid w:val="00E72F13"/>
    <w:rsid w:val="00E84CEE"/>
    <w:rsid w:val="00EA7534"/>
    <w:rsid w:val="00EB793F"/>
    <w:rsid w:val="00EE31DC"/>
    <w:rsid w:val="00EF0694"/>
    <w:rsid w:val="00F42637"/>
    <w:rsid w:val="00F54C84"/>
    <w:rsid w:val="00F9105C"/>
    <w:rsid w:val="00FA21D8"/>
    <w:rsid w:val="00FD69FE"/>
    <w:rsid w:val="00FE098B"/>
    <w:rsid w:val="00FF2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CB20"/>
  <w15:docId w15:val="{4D39EAAA-F592-48A9-B0D7-8990060B8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67"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72AC"/>
    <w:rPr>
      <w:lang w:val="uk-UA"/>
    </w:rPr>
  </w:style>
  <w:style w:type="paragraph" w:styleId="10">
    <w:name w:val="heading 1"/>
    <w:basedOn w:val="a"/>
    <w:link w:val="11"/>
    <w:uiPriority w:val="9"/>
    <w:qFormat/>
    <w:rsid w:val="00FD69FE"/>
    <w:pPr>
      <w:spacing w:before="100" w:beforeAutospacing="1" w:after="100" w:afterAutospacing="1" w:line="240" w:lineRule="auto"/>
      <w:outlineLvl w:val="0"/>
    </w:pPr>
    <w:rPr>
      <w:rFonts w:ascii="Times New Roman" w:eastAsia="Times New Roman" w:hAnsi="Times New Roman" w:cs="Times New Roman"/>
      <w:b/>
      <w:bCs/>
      <w:kern w:val="36"/>
      <w:sz w:val="48"/>
      <w:szCs w:val="48"/>
      <w:lang w:val="ru-RU" w:eastAsia="ru-RU"/>
    </w:rPr>
  </w:style>
  <w:style w:type="paragraph" w:styleId="20">
    <w:name w:val="heading 2"/>
    <w:basedOn w:val="a"/>
    <w:next w:val="a"/>
    <w:link w:val="22"/>
    <w:unhideWhenUsed/>
    <w:qFormat/>
    <w:rsid w:val="00FD69F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FD69FE"/>
    <w:pPr>
      <w:keepNext/>
      <w:keepLines/>
      <w:spacing w:before="200" w:after="0" w:line="276" w:lineRule="auto"/>
      <w:outlineLvl w:val="2"/>
    </w:pPr>
    <w:rPr>
      <w:rFonts w:asciiTheme="majorHAnsi" w:eastAsiaTheme="majorEastAsia" w:hAnsiTheme="majorHAnsi" w:cstheme="majorBidi"/>
      <w:b/>
      <w:bCs/>
      <w:color w:val="4472C4" w:themeColor="accent1"/>
    </w:rPr>
  </w:style>
  <w:style w:type="paragraph" w:styleId="4">
    <w:name w:val="heading 4"/>
    <w:basedOn w:val="a"/>
    <w:next w:val="a"/>
    <w:link w:val="40"/>
    <w:unhideWhenUsed/>
    <w:qFormat/>
    <w:rsid w:val="00FD69FE"/>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nhideWhenUsed/>
    <w:qFormat/>
    <w:rsid w:val="00FD69FE"/>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nhideWhenUsed/>
    <w:qFormat/>
    <w:rsid w:val="00FD69FE"/>
    <w:pPr>
      <w:keepNext/>
      <w:keepLines/>
      <w:spacing w:before="200" w:after="0" w:line="276" w:lineRule="auto"/>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qFormat/>
    <w:rsid w:val="000E7964"/>
    <w:pPr>
      <w:spacing w:before="240" w:after="60" w:line="240" w:lineRule="auto"/>
      <w:outlineLvl w:val="6"/>
    </w:pPr>
    <w:rPr>
      <w:rFonts w:ascii="Times New Roman" w:eastAsia="Times New Roman" w:hAnsi="Times New Roman" w:cs="Times New Roman"/>
      <w:sz w:val="24"/>
      <w:szCs w:val="24"/>
      <w:lang w:val="ru-RU" w:eastAsia="ru-RU"/>
    </w:rPr>
  </w:style>
  <w:style w:type="paragraph" w:styleId="9">
    <w:name w:val="heading 9"/>
    <w:basedOn w:val="a"/>
    <w:next w:val="a"/>
    <w:link w:val="90"/>
    <w:qFormat/>
    <w:rsid w:val="000E7964"/>
    <w:pPr>
      <w:spacing w:before="240" w:after="60" w:line="240" w:lineRule="auto"/>
      <w:outlineLvl w:val="8"/>
    </w:pPr>
    <w:rPr>
      <w:rFonts w:ascii="Arial" w:eastAsia="Times New Roman" w:hAnsi="Arial" w:cs="Arial"/>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2B72AC"/>
  </w:style>
  <w:style w:type="character" w:styleId="a3">
    <w:name w:val="Emphasis"/>
    <w:qFormat/>
    <w:rsid w:val="002B72AC"/>
    <w:rPr>
      <w:i/>
      <w:iCs/>
    </w:rPr>
  </w:style>
  <w:style w:type="table" w:styleId="a4">
    <w:name w:val="Table Grid"/>
    <w:basedOn w:val="a1"/>
    <w:uiPriority w:val="39"/>
    <w:rsid w:val="002B72AC"/>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uiPriority w:val="99"/>
    <w:qFormat/>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12">
    <w:name w:val="rvps12"/>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rvts9">
    <w:name w:val="rvts9"/>
    <w:basedOn w:val="a0"/>
    <w:rsid w:val="009C455D"/>
  </w:style>
  <w:style w:type="character" w:customStyle="1" w:styleId="rvts40">
    <w:name w:val="rvts40"/>
    <w:basedOn w:val="a0"/>
    <w:rsid w:val="009C455D"/>
  </w:style>
  <w:style w:type="paragraph" w:customStyle="1" w:styleId="rvps14">
    <w:name w:val="rvps14"/>
    <w:basedOn w:val="a"/>
    <w:rsid w:val="009C455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No Spacing"/>
    <w:link w:val="a6"/>
    <w:uiPriority w:val="1"/>
    <w:qFormat/>
    <w:rsid w:val="004C72E7"/>
    <w:pPr>
      <w:spacing w:after="0" w:line="240" w:lineRule="auto"/>
      <w:ind w:firstLine="567"/>
      <w:jc w:val="both"/>
    </w:pPr>
    <w:rPr>
      <w:rFonts w:ascii="Times New Roman" w:hAnsi="Times New Roman"/>
      <w:sz w:val="28"/>
    </w:rPr>
  </w:style>
  <w:style w:type="character" w:customStyle="1" w:styleId="a6">
    <w:name w:val="Без интервала Знак"/>
    <w:link w:val="a5"/>
    <w:uiPriority w:val="1"/>
    <w:rsid w:val="007F6581"/>
    <w:rPr>
      <w:rFonts w:ascii="Times New Roman" w:hAnsi="Times New Roman"/>
      <w:sz w:val="28"/>
    </w:rPr>
  </w:style>
  <w:style w:type="paragraph" w:styleId="a7">
    <w:name w:val="header"/>
    <w:basedOn w:val="a"/>
    <w:link w:val="a8"/>
    <w:uiPriority w:val="99"/>
    <w:unhideWhenUsed/>
    <w:rsid w:val="005920A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920A6"/>
    <w:rPr>
      <w:lang w:val="uk-UA"/>
    </w:rPr>
  </w:style>
  <w:style w:type="paragraph" w:styleId="a9">
    <w:name w:val="footer"/>
    <w:basedOn w:val="a"/>
    <w:link w:val="aa"/>
    <w:uiPriority w:val="99"/>
    <w:unhideWhenUsed/>
    <w:rsid w:val="005920A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920A6"/>
    <w:rPr>
      <w:lang w:val="uk-UA"/>
    </w:rPr>
  </w:style>
  <w:style w:type="paragraph" w:styleId="ab">
    <w:name w:val="Balloon Text"/>
    <w:basedOn w:val="a"/>
    <w:link w:val="ac"/>
    <w:uiPriority w:val="99"/>
    <w:unhideWhenUsed/>
    <w:rsid w:val="006D29E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rsid w:val="006D29E6"/>
    <w:rPr>
      <w:rFonts w:ascii="Segoe UI" w:hAnsi="Segoe UI" w:cs="Segoe UI"/>
      <w:sz w:val="18"/>
      <w:szCs w:val="18"/>
      <w:lang w:val="uk-UA"/>
    </w:rPr>
  </w:style>
  <w:style w:type="paragraph" w:styleId="ad">
    <w:name w:val="List Paragraph"/>
    <w:aliases w:val="Elenco Normale,Список уровня 2,название табл/рис,Chapter10,AC List 01,List Paragraph,заголовок 1.1,1 Буллет,Абзац списку 1,тв-Абзац списка,List Paragraph (numbered (a)),List_Paragraph,Multilevel para_II,List Paragraph-ExecSummary,Bullets"/>
    <w:basedOn w:val="a"/>
    <w:link w:val="ae"/>
    <w:uiPriority w:val="1"/>
    <w:qFormat/>
    <w:rsid w:val="0051292C"/>
    <w:pPr>
      <w:spacing w:after="0" w:line="276" w:lineRule="auto"/>
      <w:ind w:left="720" w:firstLine="567"/>
      <w:contextualSpacing/>
      <w:jc w:val="both"/>
    </w:pPr>
    <w:rPr>
      <w:rFonts w:ascii="Times New Roman" w:eastAsia="Calibri" w:hAnsi="Times New Roman" w:cs="Times New Roman"/>
      <w:sz w:val="24"/>
      <w:szCs w:val="24"/>
      <w:lang w:val="ru-RU" w:eastAsia="ru-RU"/>
    </w:rPr>
  </w:style>
  <w:style w:type="character" w:customStyle="1" w:styleId="ae">
    <w:name w:val="Абзац списка Знак"/>
    <w:aliases w:val="Elenco Normale Знак,Список уровня 2 Знак,название табл/рис Знак,Chapter10 Знак,AC List 01 Знак,List Paragraph Знак,заголовок 1.1 Знак,1 Буллет Знак,Абзац списку 1 Знак,тв-Абзац списка Знак,List Paragraph (numbered (a)) Знак"/>
    <w:link w:val="ad"/>
    <w:uiPriority w:val="34"/>
    <w:qFormat/>
    <w:rsid w:val="0051292C"/>
    <w:rPr>
      <w:rFonts w:ascii="Times New Roman" w:eastAsia="Calibri" w:hAnsi="Times New Roman" w:cs="Times New Roman"/>
      <w:sz w:val="24"/>
      <w:szCs w:val="24"/>
      <w:lang w:eastAsia="ru-RU"/>
    </w:rPr>
  </w:style>
  <w:style w:type="character" w:customStyle="1" w:styleId="WW8Num1z1">
    <w:name w:val="WW8Num1z1"/>
    <w:rsid w:val="006713B1"/>
    <w:rPr>
      <w:rFonts w:ascii="Courier New" w:hAnsi="Courier New" w:cs="Courier New"/>
    </w:rPr>
  </w:style>
  <w:style w:type="character" w:customStyle="1" w:styleId="rvts23">
    <w:name w:val="rvts23"/>
    <w:rsid w:val="006713B1"/>
  </w:style>
  <w:style w:type="character" w:customStyle="1" w:styleId="Absatz-Standardschriftart">
    <w:name w:val="Absatz-Standardschriftart"/>
    <w:qFormat/>
    <w:rsid w:val="00700447"/>
  </w:style>
  <w:style w:type="character" w:customStyle="1" w:styleId="ng-binding">
    <w:name w:val="ng-binding"/>
    <w:rsid w:val="00700447"/>
  </w:style>
  <w:style w:type="character" w:customStyle="1" w:styleId="11">
    <w:name w:val="Заголовок 1 Знак"/>
    <w:basedOn w:val="a0"/>
    <w:link w:val="10"/>
    <w:uiPriority w:val="9"/>
    <w:rsid w:val="00FD69FE"/>
    <w:rPr>
      <w:rFonts w:ascii="Times New Roman" w:eastAsia="Times New Roman" w:hAnsi="Times New Roman" w:cs="Times New Roman"/>
      <w:b/>
      <w:bCs/>
      <w:kern w:val="36"/>
      <w:sz w:val="48"/>
      <w:szCs w:val="48"/>
      <w:lang w:eastAsia="ru-RU"/>
    </w:rPr>
  </w:style>
  <w:style w:type="character" w:customStyle="1" w:styleId="22">
    <w:name w:val="Заголовок 2 Знак"/>
    <w:basedOn w:val="a0"/>
    <w:link w:val="20"/>
    <w:rsid w:val="00FD69FE"/>
    <w:rPr>
      <w:rFonts w:asciiTheme="majorHAnsi" w:eastAsiaTheme="majorEastAsia" w:hAnsiTheme="majorHAnsi" w:cstheme="majorBidi"/>
      <w:b/>
      <w:bCs/>
      <w:color w:val="4472C4" w:themeColor="accent1"/>
      <w:sz w:val="26"/>
      <w:szCs w:val="26"/>
      <w:lang w:val="uk-UA"/>
    </w:rPr>
  </w:style>
  <w:style w:type="character" w:customStyle="1" w:styleId="30">
    <w:name w:val="Заголовок 3 Знак"/>
    <w:basedOn w:val="a0"/>
    <w:link w:val="3"/>
    <w:uiPriority w:val="9"/>
    <w:rsid w:val="00FD69FE"/>
    <w:rPr>
      <w:rFonts w:asciiTheme="majorHAnsi" w:eastAsiaTheme="majorEastAsia" w:hAnsiTheme="majorHAnsi" w:cstheme="majorBidi"/>
      <w:b/>
      <w:bCs/>
      <w:color w:val="4472C4" w:themeColor="accent1"/>
      <w:lang w:val="uk-UA"/>
    </w:rPr>
  </w:style>
  <w:style w:type="character" w:customStyle="1" w:styleId="40">
    <w:name w:val="Заголовок 4 Знак"/>
    <w:basedOn w:val="a0"/>
    <w:link w:val="4"/>
    <w:rsid w:val="00FD69FE"/>
    <w:rPr>
      <w:rFonts w:asciiTheme="majorHAnsi" w:eastAsiaTheme="majorEastAsia" w:hAnsiTheme="majorHAnsi" w:cstheme="majorBidi"/>
      <w:b/>
      <w:bCs/>
      <w:i/>
      <w:iCs/>
      <w:color w:val="4472C4" w:themeColor="accent1"/>
      <w:lang w:val="uk-UA"/>
    </w:rPr>
  </w:style>
  <w:style w:type="character" w:customStyle="1" w:styleId="50">
    <w:name w:val="Заголовок 5 Знак"/>
    <w:basedOn w:val="a0"/>
    <w:link w:val="5"/>
    <w:rsid w:val="00FD69FE"/>
    <w:rPr>
      <w:rFonts w:asciiTheme="majorHAnsi" w:eastAsiaTheme="majorEastAsia" w:hAnsiTheme="majorHAnsi" w:cstheme="majorBidi"/>
      <w:color w:val="1F3763" w:themeColor="accent1" w:themeShade="7F"/>
      <w:lang w:val="uk-UA"/>
    </w:rPr>
  </w:style>
  <w:style w:type="character" w:customStyle="1" w:styleId="60">
    <w:name w:val="Заголовок 6 Знак"/>
    <w:basedOn w:val="a0"/>
    <w:link w:val="6"/>
    <w:rsid w:val="00FD69FE"/>
    <w:rPr>
      <w:rFonts w:asciiTheme="majorHAnsi" w:eastAsiaTheme="majorEastAsia" w:hAnsiTheme="majorHAnsi" w:cstheme="majorBidi"/>
      <w:i/>
      <w:iCs/>
      <w:color w:val="1F3763" w:themeColor="accent1" w:themeShade="7F"/>
      <w:lang w:val="uk-UA"/>
    </w:rPr>
  </w:style>
  <w:style w:type="character" w:styleId="af">
    <w:name w:val="Hyperlink"/>
    <w:uiPriority w:val="99"/>
    <w:unhideWhenUsed/>
    <w:rsid w:val="00FD69FE"/>
    <w:rPr>
      <w:rFonts w:ascii="Times New Roman" w:hAnsi="Times New Roman" w:cs="Times New Roman" w:hint="default"/>
      <w:color w:val="0000FF"/>
      <w:u w:val="single"/>
    </w:rPr>
  </w:style>
  <w:style w:type="character" w:styleId="af0">
    <w:name w:val="FollowedHyperlink"/>
    <w:unhideWhenUsed/>
    <w:rsid w:val="00FD69FE"/>
    <w:rPr>
      <w:color w:val="800080"/>
      <w:u w:val="single"/>
    </w:rPr>
  </w:style>
  <w:style w:type="paragraph" w:styleId="af1">
    <w:name w:val="Body Text"/>
    <w:aliases w:val="Çàã1,BO,ID,body indent,andrad,EHPT,Body Text2"/>
    <w:basedOn w:val="a"/>
    <w:link w:val="af2"/>
    <w:uiPriority w:val="1"/>
    <w:unhideWhenUsed/>
    <w:qFormat/>
    <w:rsid w:val="00FD69FE"/>
    <w:pPr>
      <w:spacing w:after="120" w:line="276" w:lineRule="auto"/>
    </w:pPr>
    <w:rPr>
      <w:rFonts w:ascii="Calibri" w:eastAsia="Calibri" w:hAnsi="Calibri" w:cs="Times New Roman"/>
    </w:rPr>
  </w:style>
  <w:style w:type="character" w:customStyle="1" w:styleId="af2">
    <w:name w:val="Основной текст Знак"/>
    <w:aliases w:val="Çàã1 Знак3,BO Знак3,ID Знак3,body indent Знак3,andrad Знак3,EHPT Знак3,Body Text2 Знак"/>
    <w:basedOn w:val="a0"/>
    <w:link w:val="af1"/>
    <w:qFormat/>
    <w:rsid w:val="00FD69FE"/>
    <w:rPr>
      <w:rFonts w:ascii="Calibri" w:eastAsia="Calibri" w:hAnsi="Calibri" w:cs="Times New Roman"/>
      <w:lang w:val="uk-UA"/>
    </w:rPr>
  </w:style>
  <w:style w:type="character" w:customStyle="1" w:styleId="HTML">
    <w:name w:val="Стандартный HTML Знак"/>
    <w:aliases w:val="Знак Знак,Знак2 Знак,Знак1 Знак, Знак Знак, Знак1 Знак"/>
    <w:basedOn w:val="a0"/>
    <w:link w:val="HTML0"/>
    <w:uiPriority w:val="99"/>
    <w:locked/>
    <w:rsid w:val="00FD69FE"/>
    <w:rPr>
      <w:rFonts w:ascii="Courier New" w:eastAsia="Times New Roman" w:hAnsi="Courier New" w:cs="Times New Roman"/>
      <w:sz w:val="20"/>
      <w:szCs w:val="20"/>
      <w:lang w:val="x-none" w:eastAsia="ar-SA"/>
    </w:rPr>
  </w:style>
  <w:style w:type="paragraph" w:styleId="HTML0">
    <w:name w:val="HTML Preformatted"/>
    <w:aliases w:val="Знак,Знак2,Знак1, Знак, Знак1"/>
    <w:basedOn w:val="a"/>
    <w:link w:val="HTML"/>
    <w:unhideWhenUsed/>
    <w:rsid w:val="00FD69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ar-SA"/>
    </w:rPr>
  </w:style>
  <w:style w:type="character" w:customStyle="1" w:styleId="HTML1">
    <w:name w:val="Стандартный HTML Знак1"/>
    <w:aliases w:val="Знак Знак1,Знак2 Знак1,Знак1 Знак1"/>
    <w:basedOn w:val="a0"/>
    <w:rsid w:val="00FD69FE"/>
    <w:rPr>
      <w:rFonts w:ascii="Consolas" w:hAnsi="Consolas"/>
      <w:sz w:val="20"/>
      <w:szCs w:val="20"/>
      <w:lang w:val="uk-UA"/>
    </w:rPr>
  </w:style>
  <w:style w:type="character" w:customStyle="1" w:styleId="af3">
    <w:name w:val="Обычны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З Знак"/>
    <w:link w:val="af4"/>
    <w:qFormat/>
    <w:locked/>
    <w:rsid w:val="00FD69FE"/>
    <w:rPr>
      <w:rFonts w:ascii="Times New Roman" w:eastAsia="Times New Roman" w:hAnsi="Times New Roman" w:cs="Times New Roman"/>
      <w:sz w:val="24"/>
      <w:szCs w:val="24"/>
      <w:lang w:eastAsia="ru-RU"/>
    </w:rPr>
  </w:style>
  <w:style w:type="paragraph" w:styleId="af4">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З"/>
    <w:link w:val="af3"/>
    <w:unhideWhenUsed/>
    <w:qFormat/>
    <w:rsid w:val="00FD69FE"/>
    <w:pPr>
      <w:spacing w:after="0" w:line="240" w:lineRule="auto"/>
    </w:pPr>
    <w:rPr>
      <w:rFonts w:ascii="Times New Roman" w:eastAsia="Times New Roman" w:hAnsi="Times New Roman" w:cs="Times New Roman"/>
      <w:sz w:val="24"/>
      <w:szCs w:val="24"/>
      <w:lang w:eastAsia="ru-RU"/>
    </w:rPr>
  </w:style>
  <w:style w:type="character" w:customStyle="1" w:styleId="af5">
    <w:name w:val="Текст сноски Знак"/>
    <w:basedOn w:val="a0"/>
    <w:link w:val="af6"/>
    <w:uiPriority w:val="99"/>
    <w:locked/>
    <w:rsid w:val="00FD69FE"/>
    <w:rPr>
      <w:rFonts w:ascii="Times New Roman" w:eastAsia="Times New Roman" w:hAnsi="Times New Roman" w:cs="Times New Roman"/>
      <w:color w:val="000000"/>
      <w:sz w:val="20"/>
      <w:szCs w:val="20"/>
      <w:lang w:eastAsia="zh-CN"/>
    </w:rPr>
  </w:style>
  <w:style w:type="paragraph" w:styleId="af7">
    <w:name w:val="Subtitle"/>
    <w:basedOn w:val="a"/>
    <w:next w:val="a"/>
    <w:link w:val="af8"/>
    <w:qFormat/>
    <w:rsid w:val="00FD69FE"/>
    <w:pPr>
      <w:numPr>
        <w:ilvl w:val="1"/>
      </w:numPr>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af8">
    <w:name w:val="Подзаголовок Знак"/>
    <w:basedOn w:val="a0"/>
    <w:link w:val="af7"/>
    <w:rsid w:val="00FD69FE"/>
    <w:rPr>
      <w:rFonts w:asciiTheme="majorHAnsi" w:eastAsiaTheme="majorEastAsia" w:hAnsiTheme="majorHAnsi" w:cstheme="majorBidi"/>
      <w:i/>
      <w:iCs/>
      <w:color w:val="4472C4" w:themeColor="accent1"/>
      <w:spacing w:val="15"/>
      <w:sz w:val="24"/>
      <w:szCs w:val="24"/>
      <w:lang w:val="uk-UA"/>
    </w:rPr>
  </w:style>
  <w:style w:type="character" w:customStyle="1" w:styleId="af9">
    <w:name w:val="Заголовок Знак"/>
    <w:basedOn w:val="a0"/>
    <w:link w:val="afa"/>
    <w:locked/>
    <w:rsid w:val="00FD69FE"/>
    <w:rPr>
      <w:rFonts w:ascii="Times New Roman" w:eastAsia="Times New Roman" w:hAnsi="Times New Roman" w:cs="Times New Roman"/>
      <w:b/>
      <w:bCs/>
      <w:sz w:val="36"/>
      <w:szCs w:val="36"/>
      <w:vertAlign w:val="superscript"/>
      <w:lang w:eastAsia="ar-SA"/>
    </w:rPr>
  </w:style>
  <w:style w:type="character" w:customStyle="1" w:styleId="afb">
    <w:name w:val="Основной текст с отступом Знак"/>
    <w:basedOn w:val="a0"/>
    <w:link w:val="afc"/>
    <w:uiPriority w:val="67"/>
    <w:locked/>
    <w:rsid w:val="00FD69FE"/>
    <w:rPr>
      <w:rFonts w:ascii="Times New Roman" w:eastAsia="Times New Roman" w:hAnsi="Times New Roman" w:cs="Mangal"/>
      <w:color w:val="000000"/>
      <w:kern w:val="2"/>
      <w:sz w:val="24"/>
      <w:szCs w:val="20"/>
      <w:lang w:eastAsia="hi-IN" w:bidi="hi-IN"/>
    </w:rPr>
  </w:style>
  <w:style w:type="character" w:customStyle="1" w:styleId="31">
    <w:name w:val="Основной текст 3 Знак"/>
    <w:basedOn w:val="a0"/>
    <w:link w:val="32"/>
    <w:locked/>
    <w:rsid w:val="00FD69FE"/>
    <w:rPr>
      <w:rFonts w:ascii="Calibri" w:eastAsia="Calibri" w:hAnsi="Calibri" w:cs="Times New Roman"/>
      <w:sz w:val="16"/>
      <w:szCs w:val="16"/>
    </w:rPr>
  </w:style>
  <w:style w:type="character" w:customStyle="1" w:styleId="33">
    <w:name w:val="Основной текст с отступом 3 Знак"/>
    <w:basedOn w:val="a0"/>
    <w:link w:val="34"/>
    <w:locked/>
    <w:rsid w:val="00FD69FE"/>
    <w:rPr>
      <w:rFonts w:ascii="Calibri" w:eastAsia="Calibri" w:hAnsi="Calibri" w:cs="Times New Roman"/>
      <w:sz w:val="16"/>
      <w:szCs w:val="16"/>
    </w:rPr>
  </w:style>
  <w:style w:type="paragraph" w:customStyle="1" w:styleId="afd">
    <w:name w:val="Знак Знак Знак Знак Знак"/>
    <w:basedOn w:val="a"/>
    <w:qFormat/>
    <w:rsid w:val="00FD69FE"/>
    <w:pPr>
      <w:suppressAutoHyphens/>
      <w:spacing w:after="0" w:line="240" w:lineRule="auto"/>
    </w:pPr>
    <w:rPr>
      <w:rFonts w:ascii="Verdana" w:eastAsia="Times New Roman" w:hAnsi="Verdana" w:cs="Verdana"/>
      <w:sz w:val="20"/>
      <w:szCs w:val="20"/>
      <w:lang w:val="en-US" w:eastAsia="zh-CN"/>
    </w:rPr>
  </w:style>
  <w:style w:type="paragraph" w:customStyle="1" w:styleId="rvps17">
    <w:name w:val="rvps1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7">
    <w:name w:val="rvps7"/>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6">
    <w:name w:val="rvps6"/>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HTML10">
    <w:name w:val="Стандартный HTML1"/>
    <w:qFormat/>
    <w:rsid w:val="00FD69FE"/>
    <w:pPr>
      <w:tabs>
        <w:tab w:val="left" w:pos="916"/>
        <w:tab w:val="left" w:pos="1832"/>
        <w:tab w:val="left" w:pos="2748"/>
        <w:tab w:val="left" w:pos="3664"/>
        <w:tab w:val="left" w:pos="4580"/>
        <w:tab w:val="left" w:pos="5496"/>
        <w:tab w:val="left" w:pos="6412"/>
        <w:tab w:val="left" w:pos="7328"/>
        <w:tab w:val="left" w:pos="8244"/>
        <w:tab w:val="left" w:pos="9160"/>
        <w:tab w:val="left" w:pos="9410"/>
        <w:tab w:val="left" w:pos="11908"/>
        <w:tab w:val="left" w:pos="12824"/>
        <w:tab w:val="left" w:pos="13740"/>
        <w:tab w:val="left" w:pos="14656"/>
      </w:tabs>
      <w:suppressAutoHyphens/>
      <w:spacing w:after="0" w:line="240" w:lineRule="auto"/>
    </w:pPr>
    <w:rPr>
      <w:rFonts w:ascii="Courier New" w:eastAsia="Times New Roman" w:hAnsi="Courier New" w:cs="Courier New"/>
      <w:color w:val="000000"/>
      <w:sz w:val="20"/>
      <w:szCs w:val="20"/>
      <w:lang w:eastAsia="ar-SA"/>
    </w:rPr>
  </w:style>
  <w:style w:type="paragraph" w:customStyle="1" w:styleId="12">
    <w:name w:val="Абзац списка1"/>
    <w:basedOn w:val="a"/>
    <w:qFormat/>
    <w:rsid w:val="00FD69FE"/>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3">
    <w:name w:val="обычный1"/>
    <w:basedOn w:val="a"/>
    <w:qFormat/>
    <w:rsid w:val="00FD69FE"/>
    <w:pPr>
      <w:spacing w:after="200" w:line="276" w:lineRule="auto"/>
    </w:pPr>
    <w:rPr>
      <w:rFonts w:ascii="Calibri" w:eastAsia="Times New Roman" w:hAnsi="Calibri" w:cs="Times New Roman"/>
      <w:color w:val="000000"/>
      <w:lang w:eastAsia="uk-UA"/>
    </w:rPr>
  </w:style>
  <w:style w:type="paragraph" w:customStyle="1" w:styleId="14">
    <w:name w:val="Обычный (веб)1"/>
    <w:basedOn w:val="a"/>
    <w:qFormat/>
    <w:rsid w:val="00FD69FE"/>
    <w:pPr>
      <w:widowControl w:val="0"/>
      <w:suppressAutoHyphens/>
      <w:autoSpaceDE w:val="0"/>
      <w:spacing w:after="0" w:line="240" w:lineRule="auto"/>
    </w:pPr>
    <w:rPr>
      <w:rFonts w:ascii="Times New Roman CYR" w:eastAsia="Times New Roman" w:hAnsi="Times New Roman CYR" w:cs="Times New Roman CYR"/>
      <w:sz w:val="24"/>
      <w:szCs w:val="24"/>
      <w:lang w:val="ru-RU" w:eastAsia="ar-SA"/>
    </w:rPr>
  </w:style>
  <w:style w:type="paragraph" w:customStyle="1" w:styleId="110">
    <w:name w:val="Стиль Заголовок 1 + не все прописные1"/>
    <w:basedOn w:val="10"/>
    <w:uiPriority w:val="99"/>
    <w:qFormat/>
    <w:rsid w:val="00FD69FE"/>
    <w:pPr>
      <w:keepNext/>
      <w:tabs>
        <w:tab w:val="num" w:pos="814"/>
      </w:tabs>
      <w:suppressAutoHyphens/>
      <w:spacing w:before="0" w:beforeAutospacing="0" w:after="0" w:afterAutospacing="0"/>
      <w:ind w:left="1068"/>
      <w:jc w:val="both"/>
    </w:pPr>
    <w:rPr>
      <w:color w:val="000000"/>
      <w:kern w:val="0"/>
      <w:sz w:val="28"/>
      <w:szCs w:val="28"/>
      <w:lang w:val="uk-UA" w:eastAsia="zh-CN"/>
    </w:rPr>
  </w:style>
  <w:style w:type="paragraph" w:customStyle="1" w:styleId="15">
    <w:name w:val="Заголовок1"/>
    <w:basedOn w:val="a"/>
    <w:next w:val="af1"/>
    <w:qFormat/>
    <w:rsid w:val="00FD69FE"/>
    <w:pPr>
      <w:keepNext/>
      <w:widowControl w:val="0"/>
      <w:suppressAutoHyphens/>
      <w:spacing w:before="240" w:after="120" w:line="252" w:lineRule="auto"/>
      <w:ind w:firstLine="560"/>
      <w:jc w:val="both"/>
    </w:pPr>
    <w:rPr>
      <w:rFonts w:ascii="Arial" w:eastAsia="Lucida Sans Unicode" w:hAnsi="Arial" w:cs="Mangal"/>
      <w:color w:val="000000"/>
      <w:kern w:val="2"/>
      <w:sz w:val="28"/>
      <w:szCs w:val="28"/>
      <w:lang w:val="ru-RU" w:eastAsia="hi-IN" w:bidi="hi-IN"/>
    </w:rPr>
  </w:style>
  <w:style w:type="paragraph" w:customStyle="1" w:styleId="41">
    <w:name w:val="Название4"/>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51">
    <w:name w:val="Указатель5"/>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6">
    <w:name w:val="Обычный1"/>
    <w:qFormat/>
    <w:rsid w:val="00FD69FE"/>
    <w:pPr>
      <w:suppressAutoHyphens/>
      <w:spacing w:after="0" w:line="252" w:lineRule="auto"/>
      <w:ind w:firstLine="560"/>
      <w:jc w:val="both"/>
    </w:pPr>
    <w:rPr>
      <w:rFonts w:ascii="Times New Roman" w:eastAsia="Times New Roman" w:hAnsi="Times New Roman" w:cs="Times New Roman"/>
      <w:kern w:val="2"/>
      <w:sz w:val="24"/>
      <w:szCs w:val="20"/>
      <w:lang w:eastAsia="hi-IN" w:bidi="hi-IN"/>
    </w:rPr>
  </w:style>
  <w:style w:type="paragraph" w:customStyle="1" w:styleId="35">
    <w:name w:val="Название3"/>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42">
    <w:name w:val="Указатель4"/>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23">
    <w:name w:val="Название2"/>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36">
    <w:name w:val="Указатель3"/>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7">
    <w:name w:val="Название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24">
    <w:name w:val="Указатель2"/>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paragraph" w:customStyle="1" w:styleId="18">
    <w:name w:val="Название объекта1"/>
    <w:basedOn w:val="a"/>
    <w:qFormat/>
    <w:rsid w:val="00FD69FE"/>
    <w:pPr>
      <w:widowControl w:val="0"/>
      <w:suppressLineNumbers/>
      <w:suppressAutoHyphens/>
      <w:spacing w:before="120" w:after="120" w:line="252" w:lineRule="auto"/>
      <w:ind w:firstLine="560"/>
      <w:jc w:val="both"/>
    </w:pPr>
    <w:rPr>
      <w:rFonts w:ascii="Times New Roman" w:eastAsia="Times New Roman" w:hAnsi="Times New Roman" w:cs="Mangal"/>
      <w:i/>
      <w:iCs/>
      <w:color w:val="000000"/>
      <w:kern w:val="2"/>
      <w:sz w:val="24"/>
      <w:szCs w:val="24"/>
      <w:lang w:val="ru-RU" w:eastAsia="hi-IN" w:bidi="hi-IN"/>
    </w:rPr>
  </w:style>
  <w:style w:type="paragraph" w:customStyle="1" w:styleId="19">
    <w:name w:val="Указатель1"/>
    <w:basedOn w:val="a"/>
    <w:qFormat/>
    <w:rsid w:val="00FD69FE"/>
    <w:pPr>
      <w:widowControl w:val="0"/>
      <w:suppressLineNumbers/>
      <w:suppressAutoHyphens/>
      <w:spacing w:after="0" w:line="252" w:lineRule="auto"/>
      <w:ind w:firstLine="560"/>
      <w:jc w:val="both"/>
    </w:pPr>
    <w:rPr>
      <w:rFonts w:ascii="Times New Roman" w:eastAsia="Times New Roman" w:hAnsi="Times New Roman" w:cs="Mangal"/>
      <w:color w:val="000000"/>
      <w:kern w:val="2"/>
      <w:sz w:val="24"/>
      <w:szCs w:val="20"/>
      <w:lang w:val="ru-RU" w:eastAsia="hi-IN" w:bidi="hi-IN"/>
    </w:rPr>
  </w:style>
  <w:style w:type="character" w:customStyle="1" w:styleId="afe">
    <w:name w:val="Обычный (Интернет) Знак"/>
    <w:aliases w:val="Знак5 Знак Знак,Знак5 Знак1,Обычный (Web) Знак"/>
    <w:link w:val="52"/>
    <w:qFormat/>
    <w:locked/>
    <w:rsid w:val="00FD69FE"/>
    <w:rPr>
      <w:color w:val="000000"/>
      <w:kern w:val="2"/>
      <w:sz w:val="24"/>
      <w:lang w:eastAsia="hi-IN" w:bidi="hi-IN"/>
    </w:rPr>
  </w:style>
  <w:style w:type="paragraph" w:customStyle="1" w:styleId="52">
    <w:name w:val="Знак5 Знак"/>
    <w:aliases w:val="Знак5"/>
    <w:basedOn w:val="a"/>
    <w:next w:val="af4"/>
    <w:link w:val="afe"/>
    <w:uiPriority w:val="99"/>
    <w:qFormat/>
    <w:rsid w:val="00FD69FE"/>
    <w:pPr>
      <w:suppressAutoHyphens/>
      <w:spacing w:before="280" w:after="280" w:line="252" w:lineRule="auto"/>
      <w:ind w:firstLine="560"/>
      <w:jc w:val="both"/>
    </w:pPr>
    <w:rPr>
      <w:color w:val="000000"/>
      <w:kern w:val="2"/>
      <w:sz w:val="24"/>
      <w:lang w:val="ru-RU" w:eastAsia="hi-IN" w:bidi="hi-IN"/>
    </w:rPr>
  </w:style>
  <w:style w:type="paragraph" w:customStyle="1" w:styleId="1a">
    <w:name w:val="1 Знак"/>
    <w:basedOn w:val="a"/>
    <w:qFormat/>
    <w:rsid w:val="00FD69FE"/>
    <w:pPr>
      <w:spacing w:after="0" w:line="240" w:lineRule="auto"/>
    </w:pPr>
    <w:rPr>
      <w:rFonts w:ascii="Verdana" w:eastAsia="Times New Roman" w:hAnsi="Verdana" w:cs="Verdana"/>
      <w:kern w:val="2"/>
      <w:sz w:val="20"/>
      <w:szCs w:val="20"/>
      <w:lang w:val="en-US" w:eastAsia="ar-SA"/>
    </w:rPr>
  </w:style>
  <w:style w:type="paragraph" w:customStyle="1" w:styleId="1b">
    <w:name w:val="Звичайний (веб)1"/>
    <w:basedOn w:val="a"/>
    <w:qFormat/>
    <w:rsid w:val="00FD69FE"/>
    <w:pPr>
      <w:suppressAutoHyphens/>
      <w:spacing w:before="280" w:after="280" w:line="252" w:lineRule="auto"/>
      <w:ind w:firstLine="560"/>
      <w:jc w:val="both"/>
    </w:pPr>
    <w:rPr>
      <w:rFonts w:ascii="Times New Roman" w:eastAsia="Times New Roman" w:hAnsi="Times New Roman" w:cs="Times New Roman"/>
      <w:color w:val="000000"/>
      <w:kern w:val="2"/>
      <w:sz w:val="24"/>
      <w:szCs w:val="20"/>
      <w:lang w:eastAsia="hi-IN" w:bidi="hi-IN"/>
    </w:rPr>
  </w:style>
  <w:style w:type="paragraph" w:customStyle="1" w:styleId="ParagraphStyle">
    <w:name w:val="Paragraph Style"/>
    <w:qFormat/>
    <w:rsid w:val="00FD69FE"/>
    <w:pPr>
      <w:suppressAutoHyphens/>
      <w:autoSpaceDE w:val="0"/>
      <w:spacing w:after="0" w:line="240" w:lineRule="auto"/>
    </w:pPr>
    <w:rPr>
      <w:rFonts w:ascii="Courier New" w:eastAsia="Arial" w:hAnsi="Courier New" w:cs="Courier New"/>
      <w:sz w:val="24"/>
      <w:szCs w:val="24"/>
      <w:lang w:eastAsia="ar-SA"/>
    </w:rPr>
  </w:style>
  <w:style w:type="paragraph" w:customStyle="1" w:styleId="aff">
    <w:name w:val="Содержимое таблицы"/>
    <w:basedOn w:val="a"/>
    <w:qFormat/>
    <w:rsid w:val="00FD69FE"/>
    <w:pPr>
      <w:widowControl w:val="0"/>
      <w:suppressLineNumbers/>
      <w:suppressAutoHyphens/>
      <w:spacing w:after="0" w:line="252" w:lineRule="auto"/>
      <w:ind w:firstLine="560"/>
      <w:jc w:val="both"/>
    </w:pPr>
    <w:rPr>
      <w:rFonts w:ascii="Times New Roman" w:eastAsia="Times New Roman" w:hAnsi="Times New Roman" w:cs="Times New Roman"/>
      <w:color w:val="000000"/>
      <w:kern w:val="2"/>
      <w:sz w:val="24"/>
      <w:szCs w:val="20"/>
      <w:lang w:val="ru-RU" w:eastAsia="hi-IN" w:bidi="hi-IN"/>
    </w:rPr>
  </w:style>
  <w:style w:type="paragraph" w:customStyle="1" w:styleId="aff0">
    <w:name w:val="Заголовок таблицы"/>
    <w:basedOn w:val="aff"/>
    <w:qFormat/>
    <w:rsid w:val="00FD69FE"/>
    <w:pPr>
      <w:jc w:val="center"/>
    </w:pPr>
    <w:rPr>
      <w:b/>
      <w:bCs/>
    </w:rPr>
  </w:style>
  <w:style w:type="paragraph" w:customStyle="1" w:styleId="25">
    <w:name w:val="Обычный2"/>
    <w:qFormat/>
    <w:rsid w:val="00FD69FE"/>
    <w:pPr>
      <w:snapToGrid w:val="0"/>
      <w:spacing w:after="0" w:line="240" w:lineRule="auto"/>
    </w:pPr>
    <w:rPr>
      <w:rFonts w:ascii="FreeSet" w:eastAsia="Times New Roman" w:hAnsi="FreeSet" w:cs="Times New Roman"/>
      <w:sz w:val="24"/>
      <w:szCs w:val="20"/>
      <w:lang w:val="en-US" w:eastAsia="ru-RU"/>
    </w:rPr>
  </w:style>
  <w:style w:type="paragraph" w:customStyle="1" w:styleId="26">
    <w:name w:val="Абзац списка2"/>
    <w:basedOn w:val="a"/>
    <w:qFormat/>
    <w:rsid w:val="00FD69FE"/>
    <w:pPr>
      <w:suppressAutoHyphens/>
      <w:spacing w:after="200" w:line="276" w:lineRule="auto"/>
      <w:ind w:left="708"/>
    </w:pPr>
    <w:rPr>
      <w:rFonts w:ascii="Calibri" w:eastAsia="Calibri" w:hAnsi="Calibri" w:cs="Calibri"/>
      <w:lang w:eastAsia="ar-SA"/>
    </w:rPr>
  </w:style>
  <w:style w:type="paragraph" w:customStyle="1" w:styleId="TableContents">
    <w:name w:val="Table Contents"/>
    <w:basedOn w:val="a"/>
    <w:qFormat/>
    <w:rsid w:val="00FD69FE"/>
    <w:pPr>
      <w:suppressLineNumbers/>
      <w:suppressAutoHyphens/>
      <w:spacing w:after="0" w:line="240" w:lineRule="auto"/>
    </w:pPr>
    <w:rPr>
      <w:rFonts w:ascii="Times New Roman" w:eastAsia="Times New Roman" w:hAnsi="Times New Roman" w:cs="Times New Roman"/>
      <w:kern w:val="2"/>
      <w:sz w:val="24"/>
      <w:szCs w:val="24"/>
      <w:lang w:val="ru-RU" w:eastAsia="ar-SA"/>
    </w:rPr>
  </w:style>
  <w:style w:type="paragraph" w:customStyle="1" w:styleId="aff1">
    <w:name w:val="Текст в заданном формате"/>
    <w:basedOn w:val="a"/>
    <w:qFormat/>
    <w:rsid w:val="00FD69FE"/>
    <w:pPr>
      <w:suppressAutoHyphens/>
      <w:spacing w:after="0" w:line="240" w:lineRule="auto"/>
    </w:pPr>
    <w:rPr>
      <w:rFonts w:ascii="Courier New" w:eastAsia="NSimSun" w:hAnsi="Courier New" w:cs="Courier New"/>
      <w:kern w:val="2"/>
      <w:sz w:val="20"/>
      <w:szCs w:val="20"/>
      <w:lang w:eastAsia="ar-SA"/>
    </w:rPr>
  </w:style>
  <w:style w:type="paragraph" w:customStyle="1" w:styleId="3f3f3f3f3f3f3f3f3f3f3f3f3f2">
    <w:name w:val="О3fс3fн3fо3fв3fн3fо3fй3f т3fе3fк3fс3fт3f 2"/>
    <w:basedOn w:val="a"/>
    <w:qFormat/>
    <w:rsid w:val="00FD69FE"/>
    <w:pPr>
      <w:spacing w:after="0" w:line="240" w:lineRule="auto"/>
      <w:jc w:val="both"/>
    </w:pPr>
    <w:rPr>
      <w:rFonts w:ascii="Times New Roman CYR" w:eastAsia="Times New Roman" w:hAnsi="Times New Roman CYR" w:cs="Times New Roman"/>
      <w:sz w:val="24"/>
      <w:szCs w:val="20"/>
      <w:lang w:eastAsia="ar-SA"/>
    </w:rPr>
  </w:style>
  <w:style w:type="paragraph" w:customStyle="1" w:styleId="1c">
    <w:name w:val="Звичайний1"/>
    <w:qFormat/>
    <w:rsid w:val="00FD69FE"/>
    <w:pPr>
      <w:widowControl w:val="0"/>
      <w:shd w:val="clear" w:color="auto" w:fill="FFFFFF"/>
      <w:spacing w:after="0" w:line="240" w:lineRule="auto"/>
    </w:pPr>
    <w:rPr>
      <w:rFonts w:ascii="Courier New" w:eastAsia="Times New Roman" w:hAnsi="Courier New" w:cs="Courier New"/>
      <w:sz w:val="20"/>
      <w:lang w:eastAsia="ru-RU"/>
    </w:rPr>
  </w:style>
  <w:style w:type="paragraph" w:customStyle="1" w:styleId="second">
    <w:name w:val="second"/>
    <w:basedOn w:val="a"/>
    <w:qFormat/>
    <w:rsid w:val="00FD69FE"/>
    <w:pPr>
      <w:suppressAutoHyphens/>
      <w:autoSpaceDE w:val="0"/>
      <w:autoSpaceDN w:val="0"/>
      <w:spacing w:before="75" w:after="75" w:line="240" w:lineRule="auto"/>
      <w:ind w:left="150" w:right="150"/>
      <w:jc w:val="both"/>
    </w:pPr>
    <w:rPr>
      <w:rFonts w:ascii="Arial" w:eastAsia="Times New Roman" w:hAnsi="Arial" w:cs="Arial"/>
      <w:sz w:val="21"/>
      <w:szCs w:val="21"/>
      <w:lang w:eastAsia="ru-RU"/>
    </w:rPr>
  </w:style>
  <w:style w:type="paragraph" w:customStyle="1" w:styleId="27">
    <w:name w:val="Знак Знак2 Знак Знак Знак Знак Знак Знак"/>
    <w:basedOn w:val="a"/>
    <w:next w:val="a"/>
    <w:qFormat/>
    <w:rsid w:val="00FD69FE"/>
    <w:pPr>
      <w:spacing w:after="0" w:line="240" w:lineRule="auto"/>
    </w:pPr>
    <w:rPr>
      <w:rFonts w:ascii="Times New Roman" w:eastAsia="Times New Roman" w:hAnsi="Times New Roman" w:cs="Times New Roman"/>
      <w:sz w:val="24"/>
      <w:szCs w:val="20"/>
      <w:lang w:val="en-US"/>
    </w:rPr>
  </w:style>
  <w:style w:type="paragraph" w:customStyle="1" w:styleId="aff2">
    <w:name w:val="Нормальний текст"/>
    <w:basedOn w:val="a"/>
    <w:qFormat/>
    <w:rsid w:val="00FD69FE"/>
    <w:pPr>
      <w:spacing w:before="120" w:after="0" w:line="240" w:lineRule="auto"/>
      <w:ind w:firstLine="567"/>
    </w:pPr>
    <w:rPr>
      <w:rFonts w:ascii="Antiqua" w:eastAsia="Times New Roman" w:hAnsi="Antiqua" w:cs="Times New Roman"/>
      <w:sz w:val="26"/>
      <w:szCs w:val="20"/>
      <w:lang w:eastAsia="ru-RU"/>
    </w:rPr>
  </w:style>
  <w:style w:type="paragraph" w:customStyle="1" w:styleId="LO-normal">
    <w:name w:val="LO-normal"/>
    <w:qFormat/>
    <w:rsid w:val="00FD69FE"/>
    <w:pPr>
      <w:suppressAutoHyphens/>
      <w:spacing w:after="0" w:line="276" w:lineRule="auto"/>
    </w:pPr>
    <w:rPr>
      <w:rFonts w:ascii="Arial" w:eastAsia="Tahoma" w:hAnsi="Arial" w:cs="Arial"/>
      <w:color w:val="000000"/>
      <w:lang w:eastAsia="ar-SA"/>
    </w:rPr>
  </w:style>
  <w:style w:type="paragraph" w:customStyle="1" w:styleId="1d">
    <w:name w:val="Без интервала1"/>
    <w:qFormat/>
    <w:rsid w:val="00FD69FE"/>
    <w:pPr>
      <w:suppressAutoHyphens/>
      <w:spacing w:after="0" w:line="240" w:lineRule="auto"/>
    </w:pPr>
    <w:rPr>
      <w:rFonts w:ascii="Calibri" w:eastAsia="Calibri" w:hAnsi="Calibri" w:cs="Times New Roman"/>
      <w:lang w:eastAsia="ar-SA"/>
    </w:rPr>
  </w:style>
  <w:style w:type="paragraph" w:styleId="aff3">
    <w:name w:val="Normal Indent"/>
    <w:basedOn w:val="a"/>
    <w:uiPriority w:val="99"/>
    <w:semiHidden/>
    <w:unhideWhenUsed/>
    <w:rsid w:val="00FD69FE"/>
    <w:pPr>
      <w:spacing w:after="200" w:line="276" w:lineRule="auto"/>
      <w:ind w:left="708"/>
    </w:pPr>
    <w:rPr>
      <w:rFonts w:ascii="Calibri" w:eastAsia="Calibri" w:hAnsi="Calibri" w:cs="Times New Roman"/>
    </w:rPr>
  </w:style>
  <w:style w:type="paragraph" w:customStyle="1" w:styleId="aff4">
    <w:name w:val="Основной"/>
    <w:basedOn w:val="a"/>
    <w:next w:val="aff3"/>
    <w:qFormat/>
    <w:rsid w:val="00FD69FE"/>
    <w:pPr>
      <w:widowControl w:val="0"/>
      <w:autoSpaceDE w:val="0"/>
      <w:autoSpaceDN w:val="0"/>
      <w:adjustRightInd w:val="0"/>
      <w:spacing w:after="0" w:line="360" w:lineRule="auto"/>
      <w:ind w:left="80" w:hanging="20"/>
      <w:jc w:val="both"/>
    </w:pPr>
    <w:rPr>
      <w:rFonts w:ascii="Times New Roman" w:eastAsia="Calibri" w:hAnsi="Times New Roman" w:cs="Times New Roman"/>
      <w:color w:val="000000"/>
      <w:sz w:val="20"/>
      <w:szCs w:val="20"/>
      <w:lang w:eastAsia="ru-RU"/>
    </w:rPr>
  </w:style>
  <w:style w:type="paragraph" w:customStyle="1" w:styleId="search-previewtext">
    <w:name w:val="search-preview__text"/>
    <w:basedOn w:val="a"/>
    <w:qFormat/>
    <w:rsid w:val="00FD69F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1e">
    <w:name w:val="Стиль1 Знак"/>
    <w:link w:val="1f"/>
    <w:locked/>
    <w:rsid w:val="00FD69FE"/>
    <w:rPr>
      <w:rFonts w:ascii="Times New Roman" w:eastAsia="Times New Roman" w:hAnsi="Times New Roman" w:cs="Times New Roman"/>
      <w:sz w:val="28"/>
      <w:szCs w:val="28"/>
      <w:lang w:val="x-none"/>
    </w:rPr>
  </w:style>
  <w:style w:type="paragraph" w:customStyle="1" w:styleId="1f">
    <w:name w:val="Стиль1"/>
    <w:basedOn w:val="a"/>
    <w:link w:val="1e"/>
    <w:qFormat/>
    <w:rsid w:val="00FD69FE"/>
    <w:pPr>
      <w:spacing w:after="0" w:line="240" w:lineRule="auto"/>
      <w:ind w:firstLine="601"/>
      <w:jc w:val="both"/>
    </w:pPr>
    <w:rPr>
      <w:rFonts w:ascii="Times New Roman" w:eastAsia="Times New Roman" w:hAnsi="Times New Roman" w:cs="Times New Roman"/>
      <w:sz w:val="28"/>
      <w:szCs w:val="28"/>
      <w:lang w:val="x-none"/>
    </w:rPr>
  </w:style>
  <w:style w:type="paragraph" w:styleId="af6">
    <w:name w:val="footnote text"/>
    <w:basedOn w:val="a"/>
    <w:link w:val="af5"/>
    <w:uiPriority w:val="99"/>
    <w:unhideWhenUsed/>
    <w:rsid w:val="00FD69FE"/>
    <w:pPr>
      <w:spacing w:after="0" w:line="240" w:lineRule="auto"/>
    </w:pPr>
    <w:rPr>
      <w:rFonts w:ascii="Times New Roman" w:eastAsia="Times New Roman" w:hAnsi="Times New Roman" w:cs="Times New Roman"/>
      <w:color w:val="000000"/>
      <w:sz w:val="20"/>
      <w:szCs w:val="20"/>
      <w:lang w:val="ru-RU" w:eastAsia="zh-CN"/>
    </w:rPr>
  </w:style>
  <w:style w:type="character" w:customStyle="1" w:styleId="1f0">
    <w:name w:val="Текст сноски Знак1"/>
    <w:basedOn w:val="a0"/>
    <w:uiPriority w:val="99"/>
    <w:semiHidden/>
    <w:rsid w:val="00FD69FE"/>
    <w:rPr>
      <w:sz w:val="20"/>
      <w:szCs w:val="20"/>
      <w:lang w:val="uk-UA"/>
    </w:rPr>
  </w:style>
  <w:style w:type="character" w:customStyle="1" w:styleId="rvts64">
    <w:name w:val="rvts64"/>
    <w:basedOn w:val="a0"/>
    <w:rsid w:val="00FD69FE"/>
  </w:style>
  <w:style w:type="character" w:customStyle="1" w:styleId="vfppkd-vqzf8d">
    <w:name w:val="vfppkd-vqzf8d"/>
    <w:basedOn w:val="a0"/>
    <w:rsid w:val="00FD69FE"/>
  </w:style>
  <w:style w:type="character" w:customStyle="1" w:styleId="1f1">
    <w:name w:val="Неразрешенное упоминание1"/>
    <w:basedOn w:val="a0"/>
    <w:uiPriority w:val="99"/>
    <w:semiHidden/>
    <w:rsid w:val="00FD69FE"/>
    <w:rPr>
      <w:color w:val="605E5C"/>
      <w:shd w:val="clear" w:color="auto" w:fill="E1DFDD"/>
    </w:rPr>
  </w:style>
  <w:style w:type="character" w:customStyle="1" w:styleId="rvts6">
    <w:name w:val="rvts6"/>
    <w:basedOn w:val="a0"/>
    <w:rsid w:val="00FD69FE"/>
  </w:style>
  <w:style w:type="character" w:customStyle="1" w:styleId="1f2">
    <w:name w:val="Незакрита згадка1"/>
    <w:basedOn w:val="a0"/>
    <w:uiPriority w:val="99"/>
    <w:semiHidden/>
    <w:rsid w:val="00FD69FE"/>
    <w:rPr>
      <w:color w:val="605E5C"/>
      <w:shd w:val="clear" w:color="auto" w:fill="E1DFDD"/>
    </w:rPr>
  </w:style>
  <w:style w:type="paragraph" w:styleId="afa">
    <w:name w:val="Title"/>
    <w:basedOn w:val="a"/>
    <w:next w:val="a"/>
    <w:link w:val="af9"/>
    <w:qFormat/>
    <w:rsid w:val="00FD69FE"/>
    <w:pPr>
      <w:pBdr>
        <w:bottom w:val="single" w:sz="8" w:space="4" w:color="4472C4" w:themeColor="accent1"/>
      </w:pBdr>
      <w:spacing w:after="300" w:line="240" w:lineRule="auto"/>
      <w:contextualSpacing/>
    </w:pPr>
    <w:rPr>
      <w:rFonts w:ascii="Times New Roman" w:eastAsia="Times New Roman" w:hAnsi="Times New Roman" w:cs="Times New Roman"/>
      <w:b/>
      <w:bCs/>
      <w:sz w:val="36"/>
      <w:szCs w:val="36"/>
      <w:vertAlign w:val="superscript"/>
      <w:lang w:val="ru-RU" w:eastAsia="ar-SA"/>
    </w:rPr>
  </w:style>
  <w:style w:type="character" w:customStyle="1" w:styleId="1f3">
    <w:name w:val="Название Знак1"/>
    <w:basedOn w:val="a0"/>
    <w:rsid w:val="00FD69FE"/>
    <w:rPr>
      <w:rFonts w:asciiTheme="majorHAnsi" w:eastAsiaTheme="majorEastAsia" w:hAnsiTheme="majorHAnsi" w:cstheme="majorBidi"/>
      <w:color w:val="323E4F" w:themeColor="text2" w:themeShade="BF"/>
      <w:spacing w:val="5"/>
      <w:kern w:val="28"/>
      <w:sz w:val="52"/>
      <w:szCs w:val="52"/>
      <w:lang w:val="uk-UA"/>
    </w:rPr>
  </w:style>
  <w:style w:type="character" w:customStyle="1" w:styleId="WW8Num1z0">
    <w:name w:val="WW8Num1z0"/>
    <w:rsid w:val="00FD69FE"/>
  </w:style>
  <w:style w:type="character" w:customStyle="1" w:styleId="WW8Num1z2">
    <w:name w:val="WW8Num1z2"/>
    <w:rsid w:val="00FD69FE"/>
  </w:style>
  <w:style w:type="character" w:customStyle="1" w:styleId="WW8Num1z3">
    <w:name w:val="WW8Num1z3"/>
    <w:rsid w:val="00FD69FE"/>
  </w:style>
  <w:style w:type="character" w:customStyle="1" w:styleId="WW8Num1z4">
    <w:name w:val="WW8Num1z4"/>
    <w:rsid w:val="00FD69FE"/>
  </w:style>
  <w:style w:type="character" w:customStyle="1" w:styleId="WW8Num1z5">
    <w:name w:val="WW8Num1z5"/>
    <w:rsid w:val="00FD69FE"/>
  </w:style>
  <w:style w:type="character" w:customStyle="1" w:styleId="WW8Num1z6">
    <w:name w:val="WW8Num1z6"/>
    <w:rsid w:val="00FD69FE"/>
  </w:style>
  <w:style w:type="character" w:customStyle="1" w:styleId="WW8Num1z7">
    <w:name w:val="WW8Num1z7"/>
    <w:rsid w:val="00FD69FE"/>
  </w:style>
  <w:style w:type="character" w:customStyle="1" w:styleId="WW8Num1z8">
    <w:name w:val="WW8Num1z8"/>
    <w:rsid w:val="00FD69FE"/>
  </w:style>
  <w:style w:type="character" w:customStyle="1" w:styleId="WW8Num2z0">
    <w:name w:val="WW8Num2z0"/>
    <w:rsid w:val="00FD69FE"/>
    <w:rPr>
      <w:rFonts w:ascii="Arial" w:hAnsi="Arial" w:cs="Arial" w:hint="default"/>
      <w:position w:val="0"/>
      <w:sz w:val="24"/>
      <w:szCs w:val="24"/>
      <w:shd w:val="clear" w:color="auto" w:fill="FFFFFF"/>
      <w:vertAlign w:val="baseline"/>
      <w:lang w:val="uk-UA"/>
    </w:rPr>
  </w:style>
  <w:style w:type="character" w:customStyle="1" w:styleId="43">
    <w:name w:val="Основной шрифт абзаца4"/>
    <w:rsid w:val="00FD69FE"/>
  </w:style>
  <w:style w:type="character" w:customStyle="1" w:styleId="37">
    <w:name w:val="Основной шрифт абзаца3"/>
    <w:rsid w:val="00FD69FE"/>
  </w:style>
  <w:style w:type="character" w:customStyle="1" w:styleId="28">
    <w:name w:val="Основной шрифт абзаца2"/>
    <w:rsid w:val="00FD69FE"/>
  </w:style>
  <w:style w:type="character" w:customStyle="1" w:styleId="WW8Num2z1">
    <w:name w:val="WW8Num2z1"/>
    <w:rsid w:val="00FD69FE"/>
    <w:rPr>
      <w:rFonts w:ascii="Wingdings" w:hAnsi="Wingdings" w:cs="Wingdings" w:hint="default"/>
    </w:rPr>
  </w:style>
  <w:style w:type="character" w:customStyle="1" w:styleId="WW8Num2z2">
    <w:name w:val="WW8Num2z2"/>
    <w:rsid w:val="00FD69FE"/>
  </w:style>
  <w:style w:type="character" w:customStyle="1" w:styleId="WW8Num2z3">
    <w:name w:val="WW8Num2z3"/>
    <w:rsid w:val="00FD69FE"/>
  </w:style>
  <w:style w:type="character" w:customStyle="1" w:styleId="WW8Num2z4">
    <w:name w:val="WW8Num2z4"/>
    <w:rsid w:val="00FD69FE"/>
  </w:style>
  <w:style w:type="character" w:customStyle="1" w:styleId="WW8Num2z5">
    <w:name w:val="WW8Num2z5"/>
    <w:rsid w:val="00FD69FE"/>
  </w:style>
  <w:style w:type="character" w:customStyle="1" w:styleId="WW8Num2z6">
    <w:name w:val="WW8Num2z6"/>
    <w:rsid w:val="00FD69FE"/>
  </w:style>
  <w:style w:type="character" w:customStyle="1" w:styleId="WW8Num2z7">
    <w:name w:val="WW8Num2z7"/>
    <w:rsid w:val="00FD69FE"/>
  </w:style>
  <w:style w:type="character" w:customStyle="1" w:styleId="WW8Num2z8">
    <w:name w:val="WW8Num2z8"/>
    <w:rsid w:val="00FD69FE"/>
  </w:style>
  <w:style w:type="character" w:customStyle="1" w:styleId="WW8Num3z0">
    <w:name w:val="WW8Num3z0"/>
    <w:rsid w:val="00FD69FE"/>
    <w:rPr>
      <w:position w:val="0"/>
      <w:sz w:val="24"/>
      <w:vertAlign w:val="baseline"/>
    </w:rPr>
  </w:style>
  <w:style w:type="character" w:customStyle="1" w:styleId="WW8Num3z1">
    <w:name w:val="WW8Num3z1"/>
    <w:rsid w:val="00FD69FE"/>
    <w:rPr>
      <w:rFonts w:ascii="Wingdings" w:hAnsi="Wingdings" w:cs="Wingdings" w:hint="default"/>
    </w:rPr>
  </w:style>
  <w:style w:type="character" w:customStyle="1" w:styleId="WW8Num4z0">
    <w:name w:val="WW8Num4z0"/>
    <w:rsid w:val="00FD69FE"/>
    <w:rPr>
      <w:position w:val="0"/>
      <w:sz w:val="24"/>
      <w:vertAlign w:val="baseline"/>
    </w:rPr>
  </w:style>
  <w:style w:type="character" w:customStyle="1" w:styleId="WW8Num4z1">
    <w:name w:val="WW8Num4z1"/>
    <w:rsid w:val="00FD69FE"/>
    <w:rPr>
      <w:rFonts w:ascii="Wingdings" w:hAnsi="Wingdings" w:cs="Wingdings" w:hint="default"/>
    </w:rPr>
  </w:style>
  <w:style w:type="character" w:customStyle="1" w:styleId="WW8Num5z0">
    <w:name w:val="WW8Num5z0"/>
    <w:rsid w:val="00FD69FE"/>
  </w:style>
  <w:style w:type="character" w:customStyle="1" w:styleId="WW8Num5z1">
    <w:name w:val="WW8Num5z1"/>
    <w:rsid w:val="00FD69FE"/>
  </w:style>
  <w:style w:type="character" w:customStyle="1" w:styleId="WW8Num5z2">
    <w:name w:val="WW8Num5z2"/>
    <w:rsid w:val="00FD69FE"/>
    <w:rPr>
      <w:lang w:val="uk-UA"/>
    </w:rPr>
  </w:style>
  <w:style w:type="character" w:customStyle="1" w:styleId="WW8Num5z3">
    <w:name w:val="WW8Num5z3"/>
    <w:rsid w:val="00FD69FE"/>
  </w:style>
  <w:style w:type="character" w:customStyle="1" w:styleId="WW8Num5z4">
    <w:name w:val="WW8Num5z4"/>
    <w:rsid w:val="00FD69FE"/>
  </w:style>
  <w:style w:type="character" w:customStyle="1" w:styleId="WW8Num5z5">
    <w:name w:val="WW8Num5z5"/>
    <w:rsid w:val="00FD69FE"/>
  </w:style>
  <w:style w:type="character" w:customStyle="1" w:styleId="WW8Num5z6">
    <w:name w:val="WW8Num5z6"/>
    <w:rsid w:val="00FD69FE"/>
  </w:style>
  <w:style w:type="character" w:customStyle="1" w:styleId="WW8Num5z7">
    <w:name w:val="WW8Num5z7"/>
    <w:rsid w:val="00FD69FE"/>
  </w:style>
  <w:style w:type="character" w:customStyle="1" w:styleId="WW8Num5z8">
    <w:name w:val="WW8Num5z8"/>
    <w:rsid w:val="00FD69FE"/>
  </w:style>
  <w:style w:type="character" w:customStyle="1" w:styleId="WW8Num6z0">
    <w:name w:val="WW8Num6z0"/>
    <w:rsid w:val="00FD69FE"/>
  </w:style>
  <w:style w:type="character" w:customStyle="1" w:styleId="WW8Num6z1">
    <w:name w:val="WW8Num6z1"/>
    <w:rsid w:val="00FD69FE"/>
    <w:rPr>
      <w:lang w:val="uk-UA"/>
    </w:rPr>
  </w:style>
  <w:style w:type="character" w:customStyle="1" w:styleId="WW8Num6z3">
    <w:name w:val="WW8Num6z3"/>
    <w:rsid w:val="00FD69FE"/>
  </w:style>
  <w:style w:type="character" w:customStyle="1" w:styleId="WW8Num6z4">
    <w:name w:val="WW8Num6z4"/>
    <w:rsid w:val="00FD69FE"/>
  </w:style>
  <w:style w:type="character" w:customStyle="1" w:styleId="WW8Num6z5">
    <w:name w:val="WW8Num6z5"/>
    <w:rsid w:val="00FD69FE"/>
  </w:style>
  <w:style w:type="character" w:customStyle="1" w:styleId="WW8Num6z6">
    <w:name w:val="WW8Num6z6"/>
    <w:rsid w:val="00FD69FE"/>
  </w:style>
  <w:style w:type="character" w:customStyle="1" w:styleId="WW8Num6z7">
    <w:name w:val="WW8Num6z7"/>
    <w:rsid w:val="00FD69FE"/>
  </w:style>
  <w:style w:type="character" w:customStyle="1" w:styleId="WW8Num6z8">
    <w:name w:val="WW8Num6z8"/>
    <w:rsid w:val="00FD69FE"/>
  </w:style>
  <w:style w:type="character" w:customStyle="1" w:styleId="WW8Num7z0">
    <w:name w:val="WW8Num7z0"/>
    <w:rsid w:val="00FD69FE"/>
  </w:style>
  <w:style w:type="character" w:customStyle="1" w:styleId="WW8Num7z1">
    <w:name w:val="WW8Num7z1"/>
    <w:rsid w:val="00FD69FE"/>
    <w:rPr>
      <w:lang w:val="uk-UA"/>
    </w:rPr>
  </w:style>
  <w:style w:type="character" w:customStyle="1" w:styleId="WW8Num7z2">
    <w:name w:val="WW8Num7z2"/>
    <w:rsid w:val="00FD69FE"/>
  </w:style>
  <w:style w:type="character" w:customStyle="1" w:styleId="WW8Num7z3">
    <w:name w:val="WW8Num7z3"/>
    <w:rsid w:val="00FD69FE"/>
  </w:style>
  <w:style w:type="character" w:customStyle="1" w:styleId="WW8Num7z4">
    <w:name w:val="WW8Num7z4"/>
    <w:rsid w:val="00FD69FE"/>
  </w:style>
  <w:style w:type="character" w:customStyle="1" w:styleId="WW8Num7z5">
    <w:name w:val="WW8Num7z5"/>
    <w:rsid w:val="00FD69FE"/>
  </w:style>
  <w:style w:type="character" w:customStyle="1" w:styleId="WW8Num7z6">
    <w:name w:val="WW8Num7z6"/>
    <w:rsid w:val="00FD69FE"/>
  </w:style>
  <w:style w:type="character" w:customStyle="1" w:styleId="WW8Num7z7">
    <w:name w:val="WW8Num7z7"/>
    <w:rsid w:val="00FD69FE"/>
  </w:style>
  <w:style w:type="character" w:customStyle="1" w:styleId="WW8Num7z8">
    <w:name w:val="WW8Num7z8"/>
    <w:rsid w:val="00FD69FE"/>
  </w:style>
  <w:style w:type="character" w:customStyle="1" w:styleId="WW8Num8z0">
    <w:name w:val="WW8Num8z0"/>
    <w:rsid w:val="00FD69FE"/>
  </w:style>
  <w:style w:type="character" w:customStyle="1" w:styleId="WW8Num8z1">
    <w:name w:val="WW8Num8z1"/>
    <w:rsid w:val="00FD69FE"/>
  </w:style>
  <w:style w:type="character" w:customStyle="1" w:styleId="WW8Num8z2">
    <w:name w:val="WW8Num8z2"/>
    <w:rsid w:val="00FD69FE"/>
  </w:style>
  <w:style w:type="character" w:customStyle="1" w:styleId="WW8Num8z3">
    <w:name w:val="WW8Num8z3"/>
    <w:rsid w:val="00FD69FE"/>
  </w:style>
  <w:style w:type="character" w:customStyle="1" w:styleId="WW8Num8z4">
    <w:name w:val="WW8Num8z4"/>
    <w:rsid w:val="00FD69FE"/>
  </w:style>
  <w:style w:type="character" w:customStyle="1" w:styleId="WW8Num8z5">
    <w:name w:val="WW8Num8z5"/>
    <w:rsid w:val="00FD69FE"/>
  </w:style>
  <w:style w:type="character" w:customStyle="1" w:styleId="WW8Num8z6">
    <w:name w:val="WW8Num8z6"/>
    <w:rsid w:val="00FD69FE"/>
  </w:style>
  <w:style w:type="character" w:customStyle="1" w:styleId="WW8Num8z7">
    <w:name w:val="WW8Num8z7"/>
    <w:rsid w:val="00FD69FE"/>
  </w:style>
  <w:style w:type="character" w:customStyle="1" w:styleId="WW8Num8z8">
    <w:name w:val="WW8Num8z8"/>
    <w:rsid w:val="00FD69FE"/>
  </w:style>
  <w:style w:type="character" w:customStyle="1" w:styleId="WW8Num9z0">
    <w:name w:val="WW8Num9z0"/>
    <w:rsid w:val="00FD69FE"/>
  </w:style>
  <w:style w:type="character" w:customStyle="1" w:styleId="WW8Num9z1">
    <w:name w:val="WW8Num9z1"/>
    <w:rsid w:val="00FD69FE"/>
  </w:style>
  <w:style w:type="character" w:customStyle="1" w:styleId="WW8Num9z2">
    <w:name w:val="WW8Num9z2"/>
    <w:rsid w:val="00FD69FE"/>
    <w:rPr>
      <w:b w:val="0"/>
      <w:bCs w:val="0"/>
      <w:sz w:val="24"/>
      <w:szCs w:val="24"/>
      <w:lang w:val="uk-UA" w:eastAsia="hi-IN" w:bidi="hi-IN"/>
    </w:rPr>
  </w:style>
  <w:style w:type="character" w:customStyle="1" w:styleId="WW8Num9z3">
    <w:name w:val="WW8Num9z3"/>
    <w:rsid w:val="00FD69FE"/>
  </w:style>
  <w:style w:type="character" w:customStyle="1" w:styleId="WW8Num9z4">
    <w:name w:val="WW8Num9z4"/>
    <w:rsid w:val="00FD69FE"/>
  </w:style>
  <w:style w:type="character" w:customStyle="1" w:styleId="WW8Num9z5">
    <w:name w:val="WW8Num9z5"/>
    <w:rsid w:val="00FD69FE"/>
  </w:style>
  <w:style w:type="character" w:customStyle="1" w:styleId="WW8Num9z6">
    <w:name w:val="WW8Num9z6"/>
    <w:rsid w:val="00FD69FE"/>
  </w:style>
  <w:style w:type="character" w:customStyle="1" w:styleId="WW8Num9z7">
    <w:name w:val="WW8Num9z7"/>
    <w:rsid w:val="00FD69FE"/>
  </w:style>
  <w:style w:type="character" w:customStyle="1" w:styleId="WW8Num9z8">
    <w:name w:val="WW8Num9z8"/>
    <w:rsid w:val="00FD69FE"/>
  </w:style>
  <w:style w:type="character" w:customStyle="1" w:styleId="WW8Num10z0">
    <w:name w:val="WW8Num10z0"/>
    <w:rsid w:val="00FD69FE"/>
  </w:style>
  <w:style w:type="character" w:customStyle="1" w:styleId="WW8Num10z1">
    <w:name w:val="WW8Num10z1"/>
    <w:rsid w:val="00FD69FE"/>
    <w:rPr>
      <w:lang w:val="uk-UA"/>
    </w:rPr>
  </w:style>
  <w:style w:type="character" w:customStyle="1" w:styleId="WW8Num10z2">
    <w:name w:val="WW8Num10z2"/>
    <w:rsid w:val="00FD69FE"/>
  </w:style>
  <w:style w:type="character" w:customStyle="1" w:styleId="WW8Num10z3">
    <w:name w:val="WW8Num10z3"/>
    <w:rsid w:val="00FD69FE"/>
  </w:style>
  <w:style w:type="character" w:customStyle="1" w:styleId="WW8Num10z4">
    <w:name w:val="WW8Num10z4"/>
    <w:rsid w:val="00FD69FE"/>
  </w:style>
  <w:style w:type="character" w:customStyle="1" w:styleId="WW8Num10z5">
    <w:name w:val="WW8Num10z5"/>
    <w:rsid w:val="00FD69FE"/>
  </w:style>
  <w:style w:type="character" w:customStyle="1" w:styleId="WW8Num10z6">
    <w:name w:val="WW8Num10z6"/>
    <w:rsid w:val="00FD69FE"/>
  </w:style>
  <w:style w:type="character" w:customStyle="1" w:styleId="WW8Num10z7">
    <w:name w:val="WW8Num10z7"/>
    <w:rsid w:val="00FD69FE"/>
  </w:style>
  <w:style w:type="character" w:customStyle="1" w:styleId="WW8Num10z8">
    <w:name w:val="WW8Num10z8"/>
    <w:rsid w:val="00FD69FE"/>
  </w:style>
  <w:style w:type="character" w:customStyle="1" w:styleId="WW8Num6z2">
    <w:name w:val="WW8Num6z2"/>
    <w:rsid w:val="00FD69FE"/>
    <w:rPr>
      <w:lang w:val="uk-UA"/>
    </w:rPr>
  </w:style>
  <w:style w:type="character" w:customStyle="1" w:styleId="WW8Num4z2">
    <w:name w:val="WW8Num4z2"/>
    <w:rsid w:val="00FD69FE"/>
  </w:style>
  <w:style w:type="character" w:customStyle="1" w:styleId="WW8Num4z3">
    <w:name w:val="WW8Num4z3"/>
    <w:rsid w:val="00FD69FE"/>
  </w:style>
  <w:style w:type="character" w:customStyle="1" w:styleId="WW8Num4z4">
    <w:name w:val="WW8Num4z4"/>
    <w:rsid w:val="00FD69FE"/>
  </w:style>
  <w:style w:type="character" w:customStyle="1" w:styleId="WW8Num4z5">
    <w:name w:val="WW8Num4z5"/>
    <w:rsid w:val="00FD69FE"/>
  </w:style>
  <w:style w:type="character" w:customStyle="1" w:styleId="WW8Num4z6">
    <w:name w:val="WW8Num4z6"/>
    <w:rsid w:val="00FD69FE"/>
  </w:style>
  <w:style w:type="character" w:customStyle="1" w:styleId="WW8Num4z7">
    <w:name w:val="WW8Num4z7"/>
    <w:rsid w:val="00FD69FE"/>
  </w:style>
  <w:style w:type="character" w:customStyle="1" w:styleId="WW8Num4z8">
    <w:name w:val="WW8Num4z8"/>
    <w:rsid w:val="00FD69FE"/>
  </w:style>
  <w:style w:type="character" w:customStyle="1" w:styleId="1f4">
    <w:name w:val="Основной шрифт абзаца1"/>
    <w:rsid w:val="00FD69FE"/>
  </w:style>
  <w:style w:type="character" w:customStyle="1" w:styleId="ListLabel1">
    <w:name w:val="ListLabel 1"/>
    <w:rsid w:val="00FD69FE"/>
    <w:rPr>
      <w:rFonts w:ascii="Arial" w:eastAsia="Arial" w:hAnsi="Arial" w:cs="Arial" w:hint="default"/>
      <w:position w:val="0"/>
      <w:sz w:val="24"/>
      <w:vertAlign w:val="baseline"/>
    </w:rPr>
  </w:style>
  <w:style w:type="character" w:customStyle="1" w:styleId="ListLabel2">
    <w:name w:val="ListLabel 2"/>
    <w:rsid w:val="00FD69FE"/>
    <w:rPr>
      <w:position w:val="0"/>
      <w:sz w:val="24"/>
      <w:vertAlign w:val="baseline"/>
    </w:rPr>
  </w:style>
  <w:style w:type="character" w:customStyle="1" w:styleId="aff5">
    <w:name w:val="Символ нумерации"/>
    <w:rsid w:val="00FD69FE"/>
  </w:style>
  <w:style w:type="character" w:customStyle="1" w:styleId="aff6">
    <w:name w:val="Маркеры списка"/>
    <w:rsid w:val="00FD69FE"/>
    <w:rPr>
      <w:rFonts w:ascii="OpenSymbol" w:eastAsia="OpenSymbol" w:hAnsi="OpenSymbol" w:cs="OpenSymbol" w:hint="default"/>
    </w:rPr>
  </w:style>
  <w:style w:type="character" w:customStyle="1" w:styleId="FontStyle">
    <w:name w:val="Font Style"/>
    <w:rsid w:val="00FD69FE"/>
    <w:rPr>
      <w:rFonts w:ascii="Courier New" w:hAnsi="Courier New" w:cs="Courier New" w:hint="default"/>
      <w:color w:val="000000"/>
    </w:rPr>
  </w:style>
  <w:style w:type="character" w:customStyle="1" w:styleId="apple-converted-space">
    <w:name w:val="apple-converted-space"/>
    <w:basedOn w:val="28"/>
    <w:rsid w:val="00FD69FE"/>
  </w:style>
  <w:style w:type="character" w:customStyle="1" w:styleId="1f5">
    <w:name w:val="Верхний колонтитул Знак1"/>
    <w:basedOn w:val="a0"/>
    <w:rsid w:val="00FD69FE"/>
    <w:rPr>
      <w:rFonts w:ascii="Calibri" w:eastAsia="Calibri" w:hAnsi="Calibri" w:cs="Times New Roman"/>
      <w:lang w:val="uk-UA"/>
    </w:rPr>
  </w:style>
  <w:style w:type="character" w:customStyle="1" w:styleId="1f6">
    <w:name w:val="Текст выноски Знак1"/>
    <w:basedOn w:val="a0"/>
    <w:semiHidden/>
    <w:rsid w:val="00FD69FE"/>
    <w:rPr>
      <w:rFonts w:ascii="Tahoma" w:eastAsia="Calibri" w:hAnsi="Tahoma" w:cs="Tahoma"/>
      <w:sz w:val="16"/>
      <w:szCs w:val="16"/>
      <w:lang w:val="uk-UA"/>
    </w:rPr>
  </w:style>
  <w:style w:type="character" w:customStyle="1" w:styleId="Internetlink">
    <w:name w:val="Internet link"/>
    <w:rsid w:val="00FD69FE"/>
    <w:rPr>
      <w:color w:val="000080"/>
      <w:u w:val="single"/>
    </w:rPr>
  </w:style>
  <w:style w:type="character" w:customStyle="1" w:styleId="0pt1">
    <w:name w:val="Основной текст + Интервал 0 pt1"/>
    <w:rsid w:val="00FD69FE"/>
    <w:rPr>
      <w:rFonts w:ascii="Times New Roman" w:hAnsi="Times New Roman" w:cs="Times New Roman" w:hint="default"/>
      <w:strike w:val="0"/>
      <w:dstrike w:val="0"/>
      <w:spacing w:val="7"/>
      <w:sz w:val="21"/>
      <w:szCs w:val="21"/>
      <w:u w:val="none"/>
      <w:effect w:val="none"/>
      <w:lang w:val="ru-RU" w:eastAsia="ru-RU" w:bidi="ar-SA"/>
    </w:rPr>
  </w:style>
  <w:style w:type="paragraph" w:styleId="afc">
    <w:name w:val="Body Text Indent"/>
    <w:basedOn w:val="a"/>
    <w:link w:val="afb"/>
    <w:uiPriority w:val="67"/>
    <w:unhideWhenUsed/>
    <w:rsid w:val="00FD69FE"/>
    <w:pPr>
      <w:spacing w:after="120" w:line="276" w:lineRule="auto"/>
      <w:ind w:left="283"/>
    </w:pPr>
    <w:rPr>
      <w:rFonts w:ascii="Times New Roman" w:eastAsia="Times New Roman" w:hAnsi="Times New Roman" w:cs="Mangal"/>
      <w:color w:val="000000"/>
      <w:kern w:val="2"/>
      <w:sz w:val="24"/>
      <w:szCs w:val="20"/>
      <w:lang w:val="ru-RU" w:eastAsia="hi-IN" w:bidi="hi-IN"/>
    </w:rPr>
  </w:style>
  <w:style w:type="character" w:customStyle="1" w:styleId="1f7">
    <w:name w:val="Основной текст с отступом Знак1"/>
    <w:basedOn w:val="a0"/>
    <w:rsid w:val="00FD69FE"/>
    <w:rPr>
      <w:lang w:val="uk-UA"/>
    </w:rPr>
  </w:style>
  <w:style w:type="character" w:customStyle="1" w:styleId="1f8">
    <w:name w:val="Нижний колонтитул Знак1"/>
    <w:basedOn w:val="a0"/>
    <w:rsid w:val="00FD69FE"/>
    <w:rPr>
      <w:rFonts w:ascii="Calibri" w:eastAsia="Calibri" w:hAnsi="Calibri" w:cs="Times New Roman"/>
      <w:lang w:val="uk-UA"/>
    </w:rPr>
  </w:style>
  <w:style w:type="character" w:customStyle="1" w:styleId="aff7">
    <w:name w:val="Основной текст + Полужирный"/>
    <w:qFormat/>
    <w:rsid w:val="00FD69FE"/>
    <w:rPr>
      <w:rFonts w:ascii="Times New Roman" w:hAnsi="Times New Roman" w:cs="Times New Roman" w:hint="default"/>
      <w:b/>
      <w:bCs/>
      <w:strike w:val="0"/>
      <w:dstrike w:val="0"/>
      <w:sz w:val="22"/>
      <w:szCs w:val="22"/>
      <w:u w:val="none"/>
      <w:effect w:val="none"/>
    </w:rPr>
  </w:style>
  <w:style w:type="paragraph" w:styleId="32">
    <w:name w:val="Body Text 3"/>
    <w:basedOn w:val="a"/>
    <w:link w:val="31"/>
    <w:semiHidden/>
    <w:unhideWhenUsed/>
    <w:rsid w:val="00FD69FE"/>
    <w:pPr>
      <w:spacing w:after="120" w:line="276" w:lineRule="auto"/>
    </w:pPr>
    <w:rPr>
      <w:rFonts w:ascii="Calibri" w:eastAsia="Calibri" w:hAnsi="Calibri" w:cs="Times New Roman"/>
      <w:sz w:val="16"/>
      <w:szCs w:val="16"/>
      <w:lang w:val="ru-RU"/>
    </w:rPr>
  </w:style>
  <w:style w:type="character" w:customStyle="1" w:styleId="310">
    <w:name w:val="Основной текст 3 Знак1"/>
    <w:basedOn w:val="a0"/>
    <w:semiHidden/>
    <w:rsid w:val="00FD69FE"/>
    <w:rPr>
      <w:sz w:val="16"/>
      <w:szCs w:val="16"/>
      <w:lang w:val="uk-UA"/>
    </w:rPr>
  </w:style>
  <w:style w:type="paragraph" w:styleId="34">
    <w:name w:val="Body Text Indent 3"/>
    <w:basedOn w:val="a"/>
    <w:link w:val="33"/>
    <w:unhideWhenUsed/>
    <w:rsid w:val="00FD69FE"/>
    <w:pPr>
      <w:spacing w:after="120" w:line="276" w:lineRule="auto"/>
      <w:ind w:left="283"/>
    </w:pPr>
    <w:rPr>
      <w:rFonts w:ascii="Calibri" w:eastAsia="Calibri" w:hAnsi="Calibri" w:cs="Times New Roman"/>
      <w:sz w:val="16"/>
      <w:szCs w:val="16"/>
      <w:lang w:val="ru-RU"/>
    </w:rPr>
  </w:style>
  <w:style w:type="character" w:customStyle="1" w:styleId="311">
    <w:name w:val="Основной текст с отступом 3 Знак1"/>
    <w:basedOn w:val="a0"/>
    <w:uiPriority w:val="99"/>
    <w:semiHidden/>
    <w:rsid w:val="00FD69FE"/>
    <w:rPr>
      <w:sz w:val="16"/>
      <w:szCs w:val="16"/>
      <w:lang w:val="uk-UA"/>
    </w:rPr>
  </w:style>
  <w:style w:type="table" w:customStyle="1" w:styleId="TableNormal">
    <w:name w:val="Table Normal"/>
    <w:qFormat/>
    <w:rsid w:val="00FD69FE"/>
    <w:pPr>
      <w:spacing w:line="256" w:lineRule="auto"/>
    </w:pPr>
    <w:rPr>
      <w:rFonts w:ascii="Calibri" w:eastAsia="Calibri" w:hAnsi="Calibri" w:cs="Calibri"/>
      <w:lang w:val="uk-UA"/>
    </w:rPr>
    <w:tblPr>
      <w:tblCellMar>
        <w:top w:w="0" w:type="dxa"/>
        <w:left w:w="0" w:type="dxa"/>
        <w:bottom w:w="0" w:type="dxa"/>
        <w:right w:w="0" w:type="dxa"/>
      </w:tblCellMar>
    </w:tblPr>
  </w:style>
  <w:style w:type="paragraph" w:customStyle="1" w:styleId="Standard">
    <w:name w:val="Standard"/>
    <w:qFormat/>
    <w:rsid w:val="00875467"/>
    <w:pPr>
      <w:suppressAutoHyphens/>
      <w:spacing w:after="0" w:line="240" w:lineRule="auto"/>
      <w:textAlignment w:val="baseline"/>
    </w:pPr>
    <w:rPr>
      <w:rFonts w:ascii="Times New Roman" w:eastAsia="Times New Roman" w:hAnsi="Times New Roman" w:cs="Times New Roman"/>
      <w:kern w:val="2"/>
      <w:sz w:val="24"/>
      <w:szCs w:val="24"/>
      <w:lang w:val="uk-UA" w:eastAsia="zh-CN"/>
    </w:rPr>
  </w:style>
  <w:style w:type="character" w:customStyle="1" w:styleId="70">
    <w:name w:val="Заголовок 7 Знак"/>
    <w:basedOn w:val="a0"/>
    <w:link w:val="7"/>
    <w:rsid w:val="000E7964"/>
    <w:rPr>
      <w:rFonts w:ascii="Times New Roman" w:eastAsia="Times New Roman" w:hAnsi="Times New Roman" w:cs="Times New Roman"/>
      <w:sz w:val="24"/>
      <w:szCs w:val="24"/>
      <w:lang w:eastAsia="ru-RU"/>
    </w:rPr>
  </w:style>
  <w:style w:type="character" w:customStyle="1" w:styleId="90">
    <w:name w:val="Заголовок 9 Знак"/>
    <w:basedOn w:val="a0"/>
    <w:link w:val="9"/>
    <w:rsid w:val="000E7964"/>
    <w:rPr>
      <w:rFonts w:ascii="Arial" w:eastAsia="Times New Roman" w:hAnsi="Arial" w:cs="Arial"/>
      <w:lang w:eastAsia="ru-RU"/>
    </w:rPr>
  </w:style>
  <w:style w:type="character" w:styleId="aff8">
    <w:name w:val="Strong"/>
    <w:uiPriority w:val="22"/>
    <w:qFormat/>
    <w:rsid w:val="000E7964"/>
    <w:rPr>
      <w:b/>
      <w:bCs/>
    </w:rPr>
  </w:style>
  <w:style w:type="paragraph" w:styleId="aff9">
    <w:name w:val="List"/>
    <w:basedOn w:val="af1"/>
    <w:rsid w:val="000E7964"/>
    <w:pPr>
      <w:widowControl w:val="0"/>
      <w:suppressAutoHyphens/>
      <w:spacing w:line="252" w:lineRule="auto"/>
      <w:ind w:firstLine="560"/>
      <w:jc w:val="both"/>
    </w:pPr>
    <w:rPr>
      <w:rFonts w:ascii="Times New Roman" w:eastAsia="Times New Roman" w:hAnsi="Times New Roman" w:cs="Mangal"/>
      <w:color w:val="000000"/>
      <w:kern w:val="1"/>
      <w:sz w:val="24"/>
      <w:szCs w:val="20"/>
      <w:lang w:val="ru-RU" w:eastAsia="hi-IN" w:bidi="hi-IN"/>
    </w:rPr>
  </w:style>
  <w:style w:type="character" w:styleId="affa">
    <w:name w:val="page number"/>
    <w:rsid w:val="000E7964"/>
  </w:style>
  <w:style w:type="paragraph" w:customStyle="1" w:styleId="affb">
    <w:name w:val="ДинТекстОбыч"/>
    <w:basedOn w:val="a"/>
    <w:autoRedefine/>
    <w:uiPriority w:val="99"/>
    <w:qFormat/>
    <w:rsid w:val="000E7964"/>
    <w:pPr>
      <w:widowControl w:val="0"/>
      <w:snapToGrid w:val="0"/>
      <w:spacing w:after="0" w:line="240" w:lineRule="auto"/>
      <w:ind w:left="360" w:hanging="360"/>
      <w:jc w:val="center"/>
    </w:pPr>
    <w:rPr>
      <w:rFonts w:ascii="Times New Roman" w:eastAsia="Times New Roman" w:hAnsi="Times New Roman" w:cs="Times New Roman"/>
      <w:color w:val="000000"/>
      <w:szCs w:val="20"/>
      <w:lang w:eastAsia="ru-RU"/>
    </w:rPr>
  </w:style>
  <w:style w:type="paragraph" w:customStyle="1" w:styleId="38">
    <w:name w:val="Обычный3"/>
    <w:uiPriority w:val="99"/>
    <w:qFormat/>
    <w:rsid w:val="000E7964"/>
    <w:pPr>
      <w:widowControl w:val="0"/>
      <w:spacing w:after="200" w:line="276" w:lineRule="auto"/>
      <w:ind w:firstLine="260"/>
    </w:pPr>
    <w:rPr>
      <w:rFonts w:ascii="Times New Roman" w:eastAsia="Times New Roman" w:hAnsi="Times New Roman" w:cs="Times New Roman"/>
      <w:sz w:val="20"/>
      <w:szCs w:val="20"/>
      <w:lang w:val="uk-UA" w:eastAsia="ru-RU"/>
    </w:rPr>
  </w:style>
  <w:style w:type="character" w:customStyle="1" w:styleId="FontStyle20">
    <w:name w:val="Font Style20"/>
    <w:uiPriority w:val="99"/>
    <w:rsid w:val="000E7964"/>
    <w:rPr>
      <w:rFonts w:ascii="Cambria" w:hAnsi="Cambria" w:cs="Cambria"/>
      <w:i/>
      <w:iCs/>
      <w:sz w:val="42"/>
      <w:szCs w:val="42"/>
    </w:rPr>
  </w:style>
  <w:style w:type="character" w:customStyle="1" w:styleId="FontStyle21">
    <w:name w:val="Font Style21"/>
    <w:rsid w:val="000E7964"/>
    <w:rPr>
      <w:rFonts w:ascii="Times New Roman" w:hAnsi="Times New Roman" w:cs="Times New Roman"/>
      <w:i/>
      <w:iCs/>
      <w:sz w:val="22"/>
      <w:szCs w:val="22"/>
    </w:rPr>
  </w:style>
  <w:style w:type="character" w:customStyle="1" w:styleId="FontStyle22">
    <w:name w:val="Font Style22"/>
    <w:rsid w:val="000E7964"/>
    <w:rPr>
      <w:rFonts w:ascii="Times New Roman" w:hAnsi="Times New Roman" w:cs="Times New Roman"/>
      <w:b/>
      <w:bCs/>
      <w:sz w:val="22"/>
      <w:szCs w:val="22"/>
    </w:rPr>
  </w:style>
  <w:style w:type="character" w:customStyle="1" w:styleId="FontStyle23">
    <w:name w:val="Font Style23"/>
    <w:uiPriority w:val="99"/>
    <w:rsid w:val="000E7964"/>
    <w:rPr>
      <w:rFonts w:ascii="Times New Roman" w:hAnsi="Times New Roman" w:cs="Times New Roman"/>
      <w:b/>
      <w:bCs/>
      <w:i/>
      <w:iCs/>
      <w:spacing w:val="-20"/>
      <w:sz w:val="20"/>
      <w:szCs w:val="20"/>
    </w:rPr>
  </w:style>
  <w:style w:type="character" w:customStyle="1" w:styleId="FontStyle24">
    <w:name w:val="Font Style24"/>
    <w:rsid w:val="000E7964"/>
    <w:rPr>
      <w:rFonts w:ascii="Times New Roman" w:hAnsi="Times New Roman" w:cs="Times New Roman"/>
      <w:i/>
      <w:iCs/>
      <w:spacing w:val="-20"/>
      <w:sz w:val="26"/>
      <w:szCs w:val="26"/>
    </w:rPr>
  </w:style>
  <w:style w:type="character" w:customStyle="1" w:styleId="FontStyle25">
    <w:name w:val="Font Style25"/>
    <w:rsid w:val="000E7964"/>
    <w:rPr>
      <w:rFonts w:ascii="Times New Roman" w:hAnsi="Times New Roman" w:cs="Times New Roman"/>
      <w:b/>
      <w:bCs/>
      <w:spacing w:val="10"/>
      <w:sz w:val="24"/>
      <w:szCs w:val="24"/>
    </w:rPr>
  </w:style>
  <w:style w:type="character" w:customStyle="1" w:styleId="FontStyle26">
    <w:name w:val="Font Style26"/>
    <w:rsid w:val="000E7964"/>
    <w:rPr>
      <w:rFonts w:ascii="Times New Roman" w:hAnsi="Times New Roman" w:cs="Times New Roman"/>
      <w:sz w:val="22"/>
      <w:szCs w:val="22"/>
    </w:rPr>
  </w:style>
  <w:style w:type="character" w:customStyle="1" w:styleId="FontStyle27">
    <w:name w:val="Font Style27"/>
    <w:rsid w:val="000E7964"/>
    <w:rPr>
      <w:rFonts w:ascii="Times New Roman" w:hAnsi="Times New Roman" w:cs="Times New Roman"/>
      <w:i/>
      <w:iCs/>
      <w:spacing w:val="10"/>
      <w:sz w:val="16"/>
      <w:szCs w:val="16"/>
    </w:rPr>
  </w:style>
  <w:style w:type="character" w:customStyle="1" w:styleId="FontStyle28">
    <w:name w:val="Font Style28"/>
    <w:rsid w:val="000E7964"/>
    <w:rPr>
      <w:rFonts w:ascii="Times New Roman" w:hAnsi="Times New Roman" w:cs="Times New Roman"/>
      <w:b/>
      <w:bCs/>
      <w:i/>
      <w:iCs/>
      <w:sz w:val="22"/>
      <w:szCs w:val="22"/>
    </w:rPr>
  </w:style>
  <w:style w:type="character" w:customStyle="1" w:styleId="FontStyle29">
    <w:name w:val="Font Style29"/>
    <w:rsid w:val="000E7964"/>
    <w:rPr>
      <w:rFonts w:ascii="MS Reference Sans Serif" w:hAnsi="MS Reference Sans Serif" w:cs="MS Reference Sans Serif"/>
      <w:sz w:val="14"/>
      <w:szCs w:val="14"/>
    </w:rPr>
  </w:style>
  <w:style w:type="character" w:customStyle="1" w:styleId="FontStyle30">
    <w:name w:val="Font Style30"/>
    <w:rsid w:val="000E7964"/>
    <w:rPr>
      <w:rFonts w:ascii="Times New Roman" w:hAnsi="Times New Roman" w:cs="Times New Roman"/>
      <w:b/>
      <w:bCs/>
      <w:spacing w:val="10"/>
      <w:sz w:val="24"/>
      <w:szCs w:val="24"/>
    </w:rPr>
  </w:style>
  <w:style w:type="character" w:customStyle="1" w:styleId="FontStyle31">
    <w:name w:val="Font Style31"/>
    <w:rsid w:val="000E7964"/>
    <w:rPr>
      <w:rFonts w:ascii="Times New Roman" w:hAnsi="Times New Roman" w:cs="Times New Roman"/>
      <w:i/>
      <w:iCs/>
      <w:sz w:val="22"/>
      <w:szCs w:val="22"/>
    </w:rPr>
  </w:style>
  <w:style w:type="character" w:customStyle="1" w:styleId="FontStyle32">
    <w:name w:val="Font Style32"/>
    <w:rsid w:val="000E7964"/>
    <w:rPr>
      <w:rFonts w:ascii="Calibri" w:hAnsi="Calibri" w:cs="Calibri"/>
      <w:sz w:val="24"/>
      <w:szCs w:val="24"/>
    </w:rPr>
  </w:style>
  <w:style w:type="character" w:customStyle="1" w:styleId="FontStyle33">
    <w:name w:val="Font Style33"/>
    <w:rsid w:val="000E7964"/>
    <w:rPr>
      <w:rFonts w:ascii="Times New Roman" w:hAnsi="Times New Roman" w:cs="Times New Roman"/>
      <w:sz w:val="22"/>
      <w:szCs w:val="22"/>
    </w:rPr>
  </w:style>
  <w:style w:type="character" w:customStyle="1" w:styleId="FontStyle34">
    <w:name w:val="Font Style34"/>
    <w:rsid w:val="000E7964"/>
    <w:rPr>
      <w:rFonts w:ascii="Bookman Old Style" w:hAnsi="Bookman Old Style" w:cs="Bookman Old Style"/>
      <w:b/>
      <w:bCs/>
      <w:sz w:val="20"/>
      <w:szCs w:val="20"/>
    </w:rPr>
  </w:style>
  <w:style w:type="character" w:customStyle="1" w:styleId="FontStyle35">
    <w:name w:val="Font Style35"/>
    <w:rsid w:val="000E7964"/>
    <w:rPr>
      <w:rFonts w:ascii="Times New Roman" w:hAnsi="Times New Roman" w:cs="Times New Roman"/>
      <w:i/>
      <w:iCs/>
      <w:sz w:val="22"/>
      <w:szCs w:val="22"/>
    </w:rPr>
  </w:style>
  <w:style w:type="character" w:customStyle="1" w:styleId="FontStyle36">
    <w:name w:val="Font Style36"/>
    <w:rsid w:val="000E7964"/>
    <w:rPr>
      <w:rFonts w:ascii="Calibri" w:hAnsi="Calibri" w:cs="Calibri"/>
      <w:i/>
      <w:iCs/>
      <w:sz w:val="32"/>
      <w:szCs w:val="32"/>
    </w:rPr>
  </w:style>
  <w:style w:type="character" w:customStyle="1" w:styleId="FontStyle37">
    <w:name w:val="Font Style37"/>
    <w:rsid w:val="000E7964"/>
    <w:rPr>
      <w:rFonts w:ascii="Times New Roman" w:hAnsi="Times New Roman" w:cs="Times New Roman"/>
      <w:sz w:val="20"/>
      <w:szCs w:val="20"/>
    </w:rPr>
  </w:style>
  <w:style w:type="character" w:customStyle="1" w:styleId="FontStyle38">
    <w:name w:val="Font Style38"/>
    <w:rsid w:val="000E7964"/>
    <w:rPr>
      <w:rFonts w:ascii="Times New Roman" w:hAnsi="Times New Roman" w:cs="Times New Roman"/>
      <w:b/>
      <w:bCs/>
      <w:spacing w:val="10"/>
      <w:sz w:val="24"/>
      <w:szCs w:val="24"/>
    </w:rPr>
  </w:style>
  <w:style w:type="character" w:customStyle="1" w:styleId="FontStyle39">
    <w:name w:val="Font Style39"/>
    <w:rsid w:val="000E7964"/>
    <w:rPr>
      <w:rFonts w:ascii="Times New Roman" w:hAnsi="Times New Roman" w:cs="Times New Roman"/>
      <w:b/>
      <w:bCs/>
      <w:i/>
      <w:iCs/>
      <w:spacing w:val="10"/>
      <w:sz w:val="24"/>
      <w:szCs w:val="24"/>
    </w:rPr>
  </w:style>
  <w:style w:type="character" w:customStyle="1" w:styleId="FontStyle40">
    <w:name w:val="Font Style40"/>
    <w:rsid w:val="000E7964"/>
    <w:rPr>
      <w:rFonts w:ascii="Times New Roman" w:hAnsi="Times New Roman" w:cs="Times New Roman"/>
      <w:b/>
      <w:bCs/>
      <w:spacing w:val="10"/>
      <w:sz w:val="24"/>
      <w:szCs w:val="24"/>
    </w:rPr>
  </w:style>
  <w:style w:type="character" w:customStyle="1" w:styleId="FontStyle47">
    <w:name w:val="Font Style47"/>
    <w:rsid w:val="000E7964"/>
    <w:rPr>
      <w:rFonts w:ascii="Times New Roman" w:hAnsi="Times New Roman" w:cs="Times New Roman"/>
      <w:spacing w:val="10"/>
      <w:sz w:val="26"/>
      <w:szCs w:val="26"/>
    </w:rPr>
  </w:style>
  <w:style w:type="paragraph" w:customStyle="1" w:styleId="Style1">
    <w:name w:val="Style1"/>
    <w:basedOn w:val="a"/>
    <w:rsid w:val="000E7964"/>
    <w:pPr>
      <w:widowControl w:val="0"/>
      <w:suppressAutoHyphens/>
      <w:autoSpaceDE w:val="0"/>
      <w:spacing w:after="0" w:line="326" w:lineRule="exact"/>
      <w:ind w:firstLine="2371"/>
    </w:pPr>
    <w:rPr>
      <w:rFonts w:ascii="Times New Roman" w:eastAsia="Times New Roman" w:hAnsi="Times New Roman" w:cs="Times New Roman"/>
      <w:sz w:val="24"/>
      <w:szCs w:val="24"/>
      <w:lang w:val="ru-RU" w:eastAsia="ar-SA"/>
    </w:rPr>
  </w:style>
  <w:style w:type="paragraph" w:customStyle="1" w:styleId="Style2">
    <w:name w:val="Style2"/>
    <w:basedOn w:val="a"/>
    <w:rsid w:val="000E7964"/>
    <w:pPr>
      <w:widowControl w:val="0"/>
      <w:suppressAutoHyphens/>
      <w:autoSpaceDE w:val="0"/>
      <w:spacing w:after="0" w:line="276" w:lineRule="exact"/>
      <w:ind w:firstLine="715"/>
    </w:pPr>
    <w:rPr>
      <w:rFonts w:ascii="Times New Roman" w:eastAsia="Times New Roman" w:hAnsi="Times New Roman" w:cs="Times New Roman"/>
      <w:sz w:val="24"/>
      <w:szCs w:val="24"/>
      <w:lang w:val="ru-RU" w:eastAsia="ar-SA"/>
    </w:rPr>
  </w:style>
  <w:style w:type="paragraph" w:customStyle="1" w:styleId="Style3">
    <w:name w:val="Style3"/>
    <w:basedOn w:val="a"/>
    <w:uiPriority w:val="99"/>
    <w:rsid w:val="000E7964"/>
    <w:pPr>
      <w:widowControl w:val="0"/>
      <w:suppressAutoHyphens/>
      <w:autoSpaceDE w:val="0"/>
      <w:spacing w:after="0" w:line="274" w:lineRule="exact"/>
      <w:ind w:firstLine="730"/>
      <w:jc w:val="both"/>
    </w:pPr>
    <w:rPr>
      <w:rFonts w:ascii="Times New Roman" w:eastAsia="Times New Roman" w:hAnsi="Times New Roman" w:cs="Times New Roman"/>
      <w:sz w:val="24"/>
      <w:szCs w:val="24"/>
      <w:lang w:val="ru-RU" w:eastAsia="ar-SA"/>
    </w:rPr>
  </w:style>
  <w:style w:type="paragraph" w:customStyle="1" w:styleId="Style4">
    <w:name w:val="Style4"/>
    <w:basedOn w:val="a"/>
    <w:rsid w:val="000E7964"/>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Style5">
    <w:name w:val="Style5"/>
    <w:basedOn w:val="a"/>
    <w:uiPriority w:val="99"/>
    <w:rsid w:val="000E7964"/>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Style6">
    <w:name w:val="Style6"/>
    <w:basedOn w:val="a"/>
    <w:uiPriority w:val="99"/>
    <w:rsid w:val="000E7964"/>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Style7">
    <w:name w:val="Style7"/>
    <w:basedOn w:val="a"/>
    <w:uiPriority w:val="99"/>
    <w:rsid w:val="000E7964"/>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Style8">
    <w:name w:val="Style8"/>
    <w:basedOn w:val="a"/>
    <w:uiPriority w:val="99"/>
    <w:rsid w:val="000E7964"/>
    <w:pPr>
      <w:widowControl w:val="0"/>
      <w:suppressAutoHyphens/>
      <w:autoSpaceDE w:val="0"/>
      <w:spacing w:after="0" w:line="278" w:lineRule="exact"/>
      <w:jc w:val="both"/>
    </w:pPr>
    <w:rPr>
      <w:rFonts w:ascii="Times New Roman" w:eastAsia="Times New Roman" w:hAnsi="Times New Roman" w:cs="Times New Roman"/>
      <w:sz w:val="24"/>
      <w:szCs w:val="24"/>
      <w:lang w:val="ru-RU" w:eastAsia="ar-SA"/>
    </w:rPr>
  </w:style>
  <w:style w:type="paragraph" w:customStyle="1" w:styleId="Style9">
    <w:name w:val="Style9"/>
    <w:basedOn w:val="a"/>
    <w:uiPriority w:val="99"/>
    <w:rsid w:val="000E7964"/>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Style10">
    <w:name w:val="Style10"/>
    <w:basedOn w:val="a"/>
    <w:uiPriority w:val="99"/>
    <w:rsid w:val="000E7964"/>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Style11">
    <w:name w:val="Style11"/>
    <w:basedOn w:val="a"/>
    <w:uiPriority w:val="99"/>
    <w:rsid w:val="000E7964"/>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Style12">
    <w:name w:val="Style12"/>
    <w:basedOn w:val="a"/>
    <w:rsid w:val="000E7964"/>
    <w:pPr>
      <w:widowControl w:val="0"/>
      <w:suppressAutoHyphens/>
      <w:autoSpaceDE w:val="0"/>
      <w:spacing w:after="0" w:line="275" w:lineRule="exact"/>
      <w:ind w:firstLine="715"/>
      <w:jc w:val="both"/>
    </w:pPr>
    <w:rPr>
      <w:rFonts w:ascii="Times New Roman" w:eastAsia="Times New Roman" w:hAnsi="Times New Roman" w:cs="Times New Roman"/>
      <w:sz w:val="24"/>
      <w:szCs w:val="24"/>
      <w:lang w:val="ru-RU" w:eastAsia="ar-SA"/>
    </w:rPr>
  </w:style>
  <w:style w:type="paragraph" w:customStyle="1" w:styleId="Style13">
    <w:name w:val="Style13"/>
    <w:basedOn w:val="a"/>
    <w:rsid w:val="000E7964"/>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Style14">
    <w:name w:val="Style14"/>
    <w:basedOn w:val="a"/>
    <w:rsid w:val="000E7964"/>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Style15">
    <w:name w:val="Style15"/>
    <w:basedOn w:val="a"/>
    <w:rsid w:val="000E7964"/>
    <w:pPr>
      <w:widowControl w:val="0"/>
      <w:suppressAutoHyphens/>
      <w:autoSpaceDE w:val="0"/>
      <w:spacing w:after="0" w:line="240" w:lineRule="auto"/>
    </w:pPr>
    <w:rPr>
      <w:rFonts w:ascii="Times New Roman" w:eastAsia="Times New Roman" w:hAnsi="Times New Roman" w:cs="Times New Roman"/>
      <w:sz w:val="24"/>
      <w:szCs w:val="24"/>
      <w:lang w:val="ru-RU" w:eastAsia="ar-SA"/>
    </w:rPr>
  </w:style>
  <w:style w:type="paragraph" w:customStyle="1" w:styleId="Style16">
    <w:name w:val="Style16"/>
    <w:basedOn w:val="a"/>
    <w:rsid w:val="000E7964"/>
    <w:pPr>
      <w:widowControl w:val="0"/>
      <w:suppressAutoHyphens/>
      <w:autoSpaceDE w:val="0"/>
      <w:spacing w:after="0" w:line="437" w:lineRule="exact"/>
      <w:ind w:firstLine="1421"/>
    </w:pPr>
    <w:rPr>
      <w:rFonts w:ascii="Times New Roman" w:eastAsia="Times New Roman" w:hAnsi="Times New Roman" w:cs="Times New Roman"/>
      <w:sz w:val="24"/>
      <w:szCs w:val="24"/>
      <w:lang w:val="ru-RU" w:eastAsia="ar-SA"/>
    </w:rPr>
  </w:style>
  <w:style w:type="paragraph" w:customStyle="1" w:styleId="Style17">
    <w:name w:val="Style17"/>
    <w:basedOn w:val="a"/>
    <w:rsid w:val="000E7964"/>
    <w:pPr>
      <w:widowControl w:val="0"/>
      <w:suppressAutoHyphens/>
      <w:autoSpaceDE w:val="0"/>
      <w:spacing w:after="0" w:line="274" w:lineRule="exact"/>
    </w:pPr>
    <w:rPr>
      <w:rFonts w:ascii="Times New Roman" w:eastAsia="Times New Roman" w:hAnsi="Times New Roman" w:cs="Times New Roman"/>
      <w:sz w:val="24"/>
      <w:szCs w:val="24"/>
      <w:lang w:val="ru-RU" w:eastAsia="ar-SA"/>
    </w:rPr>
  </w:style>
  <w:style w:type="paragraph" w:customStyle="1" w:styleId="Style18">
    <w:name w:val="Style18"/>
    <w:basedOn w:val="a"/>
    <w:rsid w:val="000E7964"/>
    <w:pPr>
      <w:widowControl w:val="0"/>
      <w:suppressAutoHyphens/>
      <w:autoSpaceDE w:val="0"/>
      <w:spacing w:after="0" w:line="276" w:lineRule="exact"/>
    </w:pPr>
    <w:rPr>
      <w:rFonts w:ascii="Times New Roman" w:eastAsia="Times New Roman" w:hAnsi="Times New Roman" w:cs="Times New Roman"/>
      <w:sz w:val="24"/>
      <w:szCs w:val="24"/>
      <w:lang w:val="ru-RU" w:eastAsia="ar-SA"/>
    </w:rPr>
  </w:style>
  <w:style w:type="paragraph" w:customStyle="1" w:styleId="affc">
    <w:name w:val="Содержимое врезки"/>
    <w:basedOn w:val="af1"/>
    <w:rsid w:val="000E7964"/>
    <w:pPr>
      <w:widowControl w:val="0"/>
      <w:suppressAutoHyphens/>
      <w:autoSpaceDE w:val="0"/>
      <w:spacing w:line="240" w:lineRule="auto"/>
    </w:pPr>
    <w:rPr>
      <w:rFonts w:ascii="Times New Roman" w:eastAsia="Times New Roman" w:hAnsi="Times New Roman"/>
      <w:sz w:val="24"/>
      <w:szCs w:val="24"/>
      <w:lang w:val="ru-RU" w:eastAsia="ar-SA"/>
    </w:rPr>
  </w:style>
  <w:style w:type="paragraph" w:customStyle="1" w:styleId="1">
    <w:name w:val="1Заголовок"/>
    <w:basedOn w:val="10"/>
    <w:rsid w:val="000E7964"/>
    <w:pPr>
      <w:keepNext/>
      <w:widowControl w:val="0"/>
      <w:numPr>
        <w:numId w:val="9"/>
      </w:numPr>
      <w:tabs>
        <w:tab w:val="clear" w:pos="432"/>
        <w:tab w:val="num" w:pos="360"/>
      </w:tabs>
      <w:overflowPunct w:val="0"/>
      <w:autoSpaceDE w:val="0"/>
      <w:autoSpaceDN w:val="0"/>
      <w:adjustRightInd w:val="0"/>
      <w:spacing w:before="240" w:beforeAutospacing="0" w:after="120" w:afterAutospacing="0"/>
      <w:ind w:left="0" w:firstLine="0"/>
      <w:jc w:val="center"/>
      <w:textAlignment w:val="baseline"/>
    </w:pPr>
    <w:rPr>
      <w:kern w:val="32"/>
      <w:sz w:val="24"/>
      <w:szCs w:val="24"/>
      <w:lang w:val="uk-UA"/>
    </w:rPr>
  </w:style>
  <w:style w:type="paragraph" w:customStyle="1" w:styleId="2">
    <w:name w:val="2Заголовок"/>
    <w:basedOn w:val="20"/>
    <w:rsid w:val="000E7964"/>
    <w:pPr>
      <w:keepNext w:val="0"/>
      <w:keepLines w:val="0"/>
      <w:widowControl w:val="0"/>
      <w:numPr>
        <w:ilvl w:val="1"/>
        <w:numId w:val="9"/>
      </w:numPr>
      <w:tabs>
        <w:tab w:val="clear" w:pos="576"/>
        <w:tab w:val="num" w:pos="360"/>
      </w:tabs>
      <w:overflowPunct w:val="0"/>
      <w:autoSpaceDE w:val="0"/>
      <w:autoSpaceDN w:val="0"/>
      <w:adjustRightInd w:val="0"/>
      <w:spacing w:before="0" w:after="120" w:line="240" w:lineRule="auto"/>
      <w:ind w:left="0" w:firstLine="0"/>
      <w:jc w:val="both"/>
      <w:textAlignment w:val="baseline"/>
      <w:outlineLvl w:val="9"/>
    </w:pPr>
    <w:rPr>
      <w:rFonts w:ascii="Times New Roman" w:eastAsia="Times New Roman" w:hAnsi="Times New Roman" w:cs="Times New Roman"/>
      <w:b w:val="0"/>
      <w:iCs/>
      <w:color w:val="auto"/>
      <w:sz w:val="24"/>
      <w:szCs w:val="24"/>
      <w:lang w:eastAsia="ru-RU"/>
    </w:rPr>
  </w:style>
  <w:style w:type="character" w:customStyle="1" w:styleId="211pt">
    <w:name w:val="Основной текст (2) + 11 pt"/>
    <w:rsid w:val="000E7964"/>
    <w:rPr>
      <w:rFonts w:ascii="Times New Roman" w:eastAsia="Times New Roman" w:hAnsi="Times New Roman" w:cs="Times New Roman"/>
      <w:color w:val="000000"/>
      <w:spacing w:val="0"/>
      <w:w w:val="100"/>
      <w:position w:val="0"/>
      <w:sz w:val="22"/>
      <w:szCs w:val="22"/>
      <w:shd w:val="clear" w:color="auto" w:fill="FFFFFF"/>
      <w:lang w:val="uk-UA" w:eastAsia="uk-UA" w:bidi="uk-UA"/>
    </w:rPr>
  </w:style>
  <w:style w:type="character" w:customStyle="1" w:styleId="100">
    <w:name w:val="Заголовок №10_"/>
    <w:link w:val="101"/>
    <w:rsid w:val="000E7964"/>
    <w:rPr>
      <w:sz w:val="19"/>
      <w:szCs w:val="19"/>
      <w:shd w:val="clear" w:color="auto" w:fill="FFFFFF"/>
    </w:rPr>
  </w:style>
  <w:style w:type="paragraph" w:customStyle="1" w:styleId="101">
    <w:name w:val="Заголовок №10"/>
    <w:basedOn w:val="a"/>
    <w:link w:val="100"/>
    <w:rsid w:val="000E7964"/>
    <w:pPr>
      <w:widowControl w:val="0"/>
      <w:shd w:val="clear" w:color="auto" w:fill="FFFFFF"/>
      <w:spacing w:after="0" w:line="0" w:lineRule="atLeast"/>
      <w:jc w:val="both"/>
    </w:pPr>
    <w:rPr>
      <w:sz w:val="19"/>
      <w:szCs w:val="19"/>
      <w:lang w:val="ru-RU"/>
    </w:rPr>
  </w:style>
  <w:style w:type="character" w:customStyle="1" w:styleId="FontStyle11">
    <w:name w:val="Font Style11"/>
    <w:uiPriority w:val="99"/>
    <w:rsid w:val="000E7964"/>
    <w:rPr>
      <w:rFonts w:ascii="Times New Roman" w:hAnsi="Times New Roman" w:cs="Times New Roman"/>
      <w:sz w:val="24"/>
      <w:szCs w:val="24"/>
    </w:rPr>
  </w:style>
  <w:style w:type="character" w:styleId="affd">
    <w:name w:val="footnote reference"/>
    <w:semiHidden/>
    <w:rsid w:val="000E7964"/>
    <w:rPr>
      <w:vertAlign w:val="superscript"/>
    </w:rPr>
  </w:style>
  <w:style w:type="paragraph" w:styleId="29">
    <w:name w:val="Body Text Indent 2"/>
    <w:basedOn w:val="a"/>
    <w:link w:val="2a"/>
    <w:rsid w:val="000E7964"/>
    <w:pPr>
      <w:spacing w:after="0" w:line="240" w:lineRule="auto"/>
      <w:ind w:firstLine="540"/>
      <w:jc w:val="both"/>
    </w:pPr>
    <w:rPr>
      <w:rFonts w:ascii="Times New Roman" w:eastAsia="Times New Roman" w:hAnsi="Times New Roman" w:cs="Times New Roman"/>
      <w:sz w:val="28"/>
      <w:szCs w:val="20"/>
      <w:lang w:eastAsia="ru-RU"/>
    </w:rPr>
  </w:style>
  <w:style w:type="character" w:customStyle="1" w:styleId="2a">
    <w:name w:val="Основной текст с отступом 2 Знак"/>
    <w:basedOn w:val="a0"/>
    <w:link w:val="29"/>
    <w:rsid w:val="000E7964"/>
    <w:rPr>
      <w:rFonts w:ascii="Times New Roman" w:eastAsia="Times New Roman" w:hAnsi="Times New Roman" w:cs="Times New Roman"/>
      <w:sz w:val="28"/>
      <w:szCs w:val="20"/>
      <w:lang w:val="uk-UA" w:eastAsia="ru-RU"/>
    </w:rPr>
  </w:style>
  <w:style w:type="character" w:customStyle="1" w:styleId="FontStyle18">
    <w:name w:val="Font Style18"/>
    <w:uiPriority w:val="99"/>
    <w:rsid w:val="000E7964"/>
    <w:rPr>
      <w:rFonts w:ascii="Times New Roman" w:hAnsi="Times New Roman" w:cs="Times New Roman"/>
      <w:b/>
      <w:bCs/>
      <w:sz w:val="24"/>
      <w:szCs w:val="24"/>
    </w:rPr>
  </w:style>
  <w:style w:type="character" w:customStyle="1" w:styleId="FontStyle19">
    <w:name w:val="Font Style19"/>
    <w:uiPriority w:val="99"/>
    <w:rsid w:val="000E7964"/>
    <w:rPr>
      <w:rFonts w:ascii="Times New Roman" w:hAnsi="Times New Roman" w:cs="Times New Roman"/>
      <w:sz w:val="24"/>
      <w:szCs w:val="24"/>
    </w:rPr>
  </w:style>
  <w:style w:type="character" w:customStyle="1" w:styleId="39">
    <w:name w:val="Основной текст (3)_"/>
    <w:link w:val="3a"/>
    <w:rsid w:val="000E7964"/>
    <w:rPr>
      <w:b/>
      <w:bCs/>
      <w:spacing w:val="-1"/>
      <w:sz w:val="23"/>
      <w:szCs w:val="23"/>
      <w:shd w:val="clear" w:color="auto" w:fill="FFFFFF"/>
    </w:rPr>
  </w:style>
  <w:style w:type="character" w:customStyle="1" w:styleId="affe">
    <w:name w:val="Основной текст_"/>
    <w:link w:val="2b"/>
    <w:rsid w:val="000E7964"/>
    <w:rPr>
      <w:spacing w:val="2"/>
      <w:shd w:val="clear" w:color="auto" w:fill="FFFFFF"/>
    </w:rPr>
  </w:style>
  <w:style w:type="paragraph" w:customStyle="1" w:styleId="3a">
    <w:name w:val="Основной текст (3)"/>
    <w:basedOn w:val="a"/>
    <w:link w:val="39"/>
    <w:rsid w:val="000E7964"/>
    <w:pPr>
      <w:widowControl w:val="0"/>
      <w:shd w:val="clear" w:color="auto" w:fill="FFFFFF"/>
      <w:spacing w:before="360" w:after="60" w:line="0" w:lineRule="atLeast"/>
    </w:pPr>
    <w:rPr>
      <w:b/>
      <w:bCs/>
      <w:spacing w:val="-1"/>
      <w:sz w:val="23"/>
      <w:szCs w:val="23"/>
      <w:lang w:val="ru-RU"/>
    </w:rPr>
  </w:style>
  <w:style w:type="paragraph" w:customStyle="1" w:styleId="2b">
    <w:name w:val="Основной текст2"/>
    <w:basedOn w:val="a"/>
    <w:link w:val="affe"/>
    <w:rsid w:val="000E7964"/>
    <w:pPr>
      <w:widowControl w:val="0"/>
      <w:shd w:val="clear" w:color="auto" w:fill="FFFFFF"/>
      <w:spacing w:before="240" w:after="60" w:line="278" w:lineRule="exact"/>
      <w:jc w:val="both"/>
    </w:pPr>
    <w:rPr>
      <w:spacing w:val="2"/>
      <w:lang w:val="ru-RU"/>
    </w:rPr>
  </w:style>
  <w:style w:type="character" w:customStyle="1" w:styleId="afff">
    <w:name w:val="Подпись к таблице_"/>
    <w:rsid w:val="000E7964"/>
    <w:rPr>
      <w:rFonts w:ascii="Times New Roman" w:eastAsia="Times New Roman" w:hAnsi="Times New Roman" w:cs="Times New Roman"/>
      <w:b/>
      <w:bCs/>
      <w:i w:val="0"/>
      <w:iCs w:val="0"/>
      <w:smallCaps w:val="0"/>
      <w:strike w:val="0"/>
      <w:spacing w:val="-1"/>
      <w:sz w:val="23"/>
      <w:szCs w:val="23"/>
      <w:u w:val="none"/>
    </w:rPr>
  </w:style>
  <w:style w:type="character" w:customStyle="1" w:styleId="afff0">
    <w:name w:val="Подпись к таблице"/>
    <w:rsid w:val="000E7964"/>
    <w:rPr>
      <w:rFonts w:ascii="Times New Roman" w:eastAsia="Times New Roman" w:hAnsi="Times New Roman" w:cs="Times New Roman"/>
      <w:b/>
      <w:bCs/>
      <w:i w:val="0"/>
      <w:iCs w:val="0"/>
      <w:smallCaps w:val="0"/>
      <w:strike w:val="0"/>
      <w:color w:val="000000"/>
      <w:spacing w:val="-1"/>
      <w:w w:val="100"/>
      <w:position w:val="0"/>
      <w:sz w:val="23"/>
      <w:szCs w:val="23"/>
      <w:u w:val="single"/>
      <w:lang w:val="uk-UA"/>
    </w:rPr>
  </w:style>
  <w:style w:type="character" w:customStyle="1" w:styleId="9pt0pt">
    <w:name w:val="Основной текст + 9 pt;Интервал 0 pt"/>
    <w:rsid w:val="000E7964"/>
    <w:rPr>
      <w:rFonts w:ascii="Times New Roman" w:eastAsia="Times New Roman" w:hAnsi="Times New Roman" w:cs="Times New Roman"/>
      <w:b w:val="0"/>
      <w:bCs w:val="0"/>
      <w:i w:val="0"/>
      <w:iCs w:val="0"/>
      <w:smallCaps w:val="0"/>
      <w:strike w:val="0"/>
      <w:color w:val="000000"/>
      <w:spacing w:val="3"/>
      <w:w w:val="100"/>
      <w:position w:val="0"/>
      <w:sz w:val="18"/>
      <w:szCs w:val="18"/>
      <w:u w:val="none"/>
      <w:shd w:val="clear" w:color="auto" w:fill="FFFFFF"/>
      <w:lang w:val="en-US"/>
    </w:rPr>
  </w:style>
  <w:style w:type="character" w:customStyle="1" w:styleId="2c">
    <w:name w:val="Основной текст (2)_"/>
    <w:link w:val="2d"/>
    <w:qFormat/>
    <w:rsid w:val="000E7964"/>
    <w:rPr>
      <w:shd w:val="clear" w:color="auto" w:fill="FFFFFF"/>
    </w:rPr>
  </w:style>
  <w:style w:type="paragraph" w:customStyle="1" w:styleId="2d">
    <w:name w:val="Основной текст (2)"/>
    <w:basedOn w:val="a"/>
    <w:link w:val="2c"/>
    <w:qFormat/>
    <w:rsid w:val="000E7964"/>
    <w:pPr>
      <w:widowControl w:val="0"/>
      <w:shd w:val="clear" w:color="auto" w:fill="FFFFFF"/>
      <w:spacing w:before="360" w:after="0" w:line="446" w:lineRule="exact"/>
      <w:jc w:val="both"/>
    </w:pPr>
    <w:rPr>
      <w:lang w:val="ru-RU"/>
    </w:rPr>
  </w:style>
  <w:style w:type="character" w:customStyle="1" w:styleId="Heading4Char">
    <w:name w:val="Heading 4 Char"/>
    <w:locked/>
    <w:rsid w:val="000E7964"/>
    <w:rPr>
      <w:rFonts w:ascii="Calibri" w:eastAsia="Calibri" w:hAnsi="Calibri"/>
      <w:b/>
      <w:bCs/>
      <w:sz w:val="28"/>
      <w:szCs w:val="28"/>
      <w:lang w:val="ru-RU" w:eastAsia="ru-RU" w:bidi="ar-SA"/>
    </w:rPr>
  </w:style>
  <w:style w:type="character" w:customStyle="1" w:styleId="115pt">
    <w:name w:val="Основний текст + 11;5 pt;Не напівжирний"/>
    <w:qFormat/>
    <w:rsid w:val="000E7964"/>
    <w:rPr>
      <w:rFonts w:ascii="Times New Roman" w:eastAsia="Times New Roman" w:hAnsi="Times New Roman" w:cs="Times New Roman"/>
      <w:b/>
      <w:bCs/>
      <w:i w:val="0"/>
      <w:iCs w:val="0"/>
      <w:caps w:val="0"/>
      <w:smallCaps w:val="0"/>
      <w:strike w:val="0"/>
      <w:dstrike w:val="0"/>
      <w:color w:val="000000"/>
      <w:spacing w:val="0"/>
      <w:w w:val="100"/>
      <w:position w:val="0"/>
      <w:sz w:val="23"/>
      <w:szCs w:val="23"/>
      <w:u w:val="none"/>
      <w:vertAlign w:val="baseline"/>
      <w:lang w:val="uk-UA" w:bidi="uk-UA"/>
    </w:rPr>
  </w:style>
  <w:style w:type="character" w:customStyle="1" w:styleId="rvts46">
    <w:name w:val="rvts46"/>
    <w:basedOn w:val="a0"/>
    <w:rsid w:val="000E7964"/>
  </w:style>
  <w:style w:type="paragraph" w:customStyle="1" w:styleId="TableParagraph">
    <w:name w:val="Table Paragraph"/>
    <w:basedOn w:val="a"/>
    <w:uiPriority w:val="1"/>
    <w:qFormat/>
    <w:rsid w:val="000E7964"/>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2e">
    <w:name w:val="Неразрешенное упоминание2"/>
    <w:basedOn w:val="a0"/>
    <w:uiPriority w:val="99"/>
    <w:semiHidden/>
    <w:unhideWhenUsed/>
    <w:rsid w:val="000E7964"/>
    <w:rPr>
      <w:color w:val="605E5C"/>
      <w:shd w:val="clear" w:color="auto" w:fill="E1DFDD"/>
    </w:rPr>
  </w:style>
  <w:style w:type="paragraph" w:customStyle="1" w:styleId="210">
    <w:name w:val="Основной текст с отступом 21"/>
    <w:basedOn w:val="a"/>
    <w:rsid w:val="000E7964"/>
    <w:pPr>
      <w:widowControl w:val="0"/>
      <w:suppressAutoHyphens/>
      <w:spacing w:after="120" w:line="480" w:lineRule="auto"/>
      <w:ind w:left="283"/>
    </w:pPr>
    <w:rPr>
      <w:rFonts w:ascii="Times New Roman CYR" w:eastAsia="Times New Roman" w:hAnsi="Times New Roman CYR" w:cs="Times New Roman CYR"/>
      <w:kern w:val="1"/>
      <w:sz w:val="24"/>
      <w:szCs w:val="24"/>
      <w:lang w:eastAsia="hi-IN" w:bidi="hi-IN"/>
    </w:rPr>
  </w:style>
  <w:style w:type="paragraph" w:customStyle="1" w:styleId="2f">
    <w:name w:val="Без интервала2"/>
    <w:rsid w:val="000E7964"/>
    <w:pPr>
      <w:spacing w:after="0" w:line="240" w:lineRule="auto"/>
    </w:pPr>
    <w:rPr>
      <w:rFonts w:ascii="Calibri" w:eastAsia="Times New Roman" w:hAnsi="Calibri" w:cs="Times New Roman"/>
      <w:lang w:val="uk-UA" w:eastAsia="uk-UA"/>
    </w:rPr>
  </w:style>
  <w:style w:type="character" w:customStyle="1" w:styleId="longtext">
    <w:name w:val="long_text"/>
    <w:rsid w:val="000E7964"/>
  </w:style>
  <w:style w:type="paragraph" w:customStyle="1" w:styleId="312">
    <w:name w:val="Заголовок 31"/>
    <w:basedOn w:val="a"/>
    <w:next w:val="a"/>
    <w:unhideWhenUsed/>
    <w:qFormat/>
    <w:rsid w:val="000E7964"/>
    <w:pPr>
      <w:keepNext/>
      <w:keepLines/>
      <w:spacing w:before="200" w:after="0" w:line="240" w:lineRule="auto"/>
      <w:outlineLvl w:val="2"/>
    </w:pPr>
    <w:rPr>
      <w:rFonts w:ascii="Cambria" w:eastAsia="Times New Roman" w:hAnsi="Cambria" w:cs="Times New Roman"/>
      <w:b/>
      <w:bCs/>
      <w:color w:val="4F81BD"/>
      <w:sz w:val="24"/>
      <w:szCs w:val="24"/>
      <w:lang w:val="ru-RU" w:eastAsia="ru-RU"/>
    </w:rPr>
  </w:style>
  <w:style w:type="numbering" w:customStyle="1" w:styleId="1f9">
    <w:name w:val="Нет списка1"/>
    <w:next w:val="a2"/>
    <w:uiPriority w:val="99"/>
    <w:semiHidden/>
    <w:unhideWhenUsed/>
    <w:rsid w:val="000E7964"/>
  </w:style>
  <w:style w:type="paragraph" w:customStyle="1" w:styleId="1fa">
    <w:name w:val="Верхний колонтитул1"/>
    <w:basedOn w:val="a"/>
    <w:next w:val="a7"/>
    <w:uiPriority w:val="99"/>
    <w:rsid w:val="000E7964"/>
    <w:pPr>
      <w:tabs>
        <w:tab w:val="center" w:pos="4677"/>
        <w:tab w:val="right" w:pos="9355"/>
      </w:tabs>
      <w:spacing w:after="0" w:line="240" w:lineRule="auto"/>
    </w:pPr>
    <w:rPr>
      <w:rFonts w:eastAsia="Calibri"/>
      <w:sz w:val="24"/>
      <w:szCs w:val="24"/>
      <w:lang w:val="ru-RU" w:eastAsia="ru-RU"/>
    </w:rPr>
  </w:style>
  <w:style w:type="paragraph" w:customStyle="1" w:styleId="1fb">
    <w:name w:val="Нижний колонтитул1"/>
    <w:basedOn w:val="a"/>
    <w:next w:val="a9"/>
    <w:uiPriority w:val="99"/>
    <w:rsid w:val="000E7964"/>
    <w:pPr>
      <w:tabs>
        <w:tab w:val="center" w:pos="4677"/>
        <w:tab w:val="right" w:pos="9355"/>
      </w:tabs>
      <w:spacing w:after="0" w:line="240" w:lineRule="auto"/>
    </w:pPr>
    <w:rPr>
      <w:rFonts w:eastAsia="Calibri"/>
      <w:sz w:val="24"/>
      <w:szCs w:val="24"/>
      <w:lang w:val="ru-RU" w:eastAsia="ru-RU"/>
    </w:rPr>
  </w:style>
  <w:style w:type="character" w:customStyle="1" w:styleId="1fc">
    <w:name w:val="Основной текст Знак1"/>
    <w:basedOn w:val="a0"/>
    <w:rsid w:val="000E7964"/>
    <w:rPr>
      <w:rFonts w:ascii="Times New Roman" w:eastAsia="Times New Roman" w:hAnsi="Times New Roman" w:cs="Times New Roman"/>
      <w:sz w:val="24"/>
      <w:szCs w:val="24"/>
      <w:lang w:eastAsia="ru-RU"/>
    </w:rPr>
  </w:style>
  <w:style w:type="paragraph" w:styleId="2f0">
    <w:name w:val="Body Text 2"/>
    <w:basedOn w:val="a"/>
    <w:link w:val="2f1"/>
    <w:rsid w:val="000E7964"/>
    <w:pPr>
      <w:spacing w:after="120" w:line="480" w:lineRule="auto"/>
    </w:pPr>
    <w:rPr>
      <w:rFonts w:ascii="Times New Roman" w:eastAsia="Times New Roman" w:hAnsi="Times New Roman" w:cs="Times New Roman"/>
      <w:sz w:val="24"/>
      <w:szCs w:val="24"/>
      <w:lang w:val="ru-RU" w:eastAsia="ru-RU"/>
    </w:rPr>
  </w:style>
  <w:style w:type="character" w:customStyle="1" w:styleId="2f1">
    <w:name w:val="Основной текст 2 Знак"/>
    <w:basedOn w:val="a0"/>
    <w:link w:val="2f0"/>
    <w:rsid w:val="000E7964"/>
    <w:rPr>
      <w:rFonts w:ascii="Times New Roman" w:eastAsia="Times New Roman" w:hAnsi="Times New Roman" w:cs="Times New Roman"/>
      <w:sz w:val="24"/>
      <w:szCs w:val="24"/>
      <w:lang w:eastAsia="ru-RU"/>
    </w:rPr>
  </w:style>
  <w:style w:type="paragraph" w:customStyle="1" w:styleId="313">
    <w:name w:val="Основной текст 31"/>
    <w:basedOn w:val="a"/>
    <w:next w:val="32"/>
    <w:rsid w:val="000E7964"/>
    <w:pPr>
      <w:spacing w:after="120" w:line="240" w:lineRule="auto"/>
    </w:pPr>
    <w:rPr>
      <w:rFonts w:eastAsia="Calibri"/>
      <w:sz w:val="16"/>
      <w:szCs w:val="16"/>
      <w:lang w:val="ru-RU" w:eastAsia="ru-RU"/>
    </w:rPr>
  </w:style>
  <w:style w:type="paragraph" w:customStyle="1" w:styleId="314">
    <w:name w:val="Основной текст с отступом 31"/>
    <w:basedOn w:val="a"/>
    <w:next w:val="34"/>
    <w:rsid w:val="000E7964"/>
    <w:pPr>
      <w:spacing w:after="120" w:line="276" w:lineRule="auto"/>
      <w:ind w:left="283"/>
    </w:pPr>
    <w:rPr>
      <w:rFonts w:ascii="Calibri" w:eastAsia="Calibri" w:hAnsi="Calibri"/>
      <w:sz w:val="16"/>
      <w:szCs w:val="16"/>
      <w:lang w:val="ru-RU" w:eastAsia="ru-RU"/>
    </w:rPr>
  </w:style>
  <w:style w:type="paragraph" w:styleId="afff1">
    <w:name w:val="Block Text"/>
    <w:basedOn w:val="a"/>
    <w:rsid w:val="000E79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CharChar">
    <w:name w:val="Char Знак Знак Char Знак Знак Знак Знак Знак Знак Знак Знак Знак Знак Знак Знак Знак Знак Знак"/>
    <w:basedOn w:val="a"/>
    <w:rsid w:val="000E7964"/>
    <w:pPr>
      <w:spacing w:after="0" w:line="240" w:lineRule="auto"/>
    </w:pPr>
    <w:rPr>
      <w:rFonts w:ascii="Verdana" w:eastAsia="Times New Roman" w:hAnsi="Verdana" w:cs="Verdana"/>
      <w:sz w:val="20"/>
      <w:szCs w:val="20"/>
      <w:lang w:val="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w:basedOn w:val="a"/>
    <w:rsid w:val="000E7964"/>
    <w:pPr>
      <w:spacing w:after="0" w:line="240" w:lineRule="auto"/>
    </w:pPr>
    <w:rPr>
      <w:rFonts w:ascii="Verdana" w:eastAsia="Times New Roman" w:hAnsi="Verdana" w:cs="Verdana"/>
      <w:sz w:val="20"/>
      <w:szCs w:val="20"/>
      <w:lang w:val="en-US"/>
    </w:rPr>
  </w:style>
  <w:style w:type="paragraph" w:customStyle="1" w:styleId="FR1">
    <w:name w:val="FR1"/>
    <w:rsid w:val="000E7964"/>
    <w:pPr>
      <w:widowControl w:val="0"/>
      <w:autoSpaceDE w:val="0"/>
      <w:autoSpaceDN w:val="0"/>
      <w:adjustRightInd w:val="0"/>
      <w:spacing w:after="0" w:line="240" w:lineRule="auto"/>
      <w:ind w:left="2280"/>
    </w:pPr>
    <w:rPr>
      <w:rFonts w:ascii="Times New Roman" w:eastAsia="Times New Roman" w:hAnsi="Times New Roman" w:cs="Times New Roman"/>
      <w:b/>
      <w:bCs/>
      <w:sz w:val="28"/>
      <w:szCs w:val="28"/>
      <w:lang w:val="uk-UA" w:eastAsia="ru-RU"/>
    </w:rPr>
  </w:style>
  <w:style w:type="paragraph" w:customStyle="1" w:styleId="afff2">
    <w:name w:val="Знак Знак Знак Знак Знак Знак Знак Знак Знак Знак Знак Знак Знак Знак Знак Знак Знак Знак"/>
    <w:basedOn w:val="a"/>
    <w:rsid w:val="000E7964"/>
    <w:pPr>
      <w:spacing w:after="0" w:line="240" w:lineRule="auto"/>
    </w:pPr>
    <w:rPr>
      <w:rFonts w:ascii="Verdana" w:eastAsia="Times New Roman" w:hAnsi="Verdana" w:cs="Verdana"/>
      <w:sz w:val="20"/>
      <w:szCs w:val="20"/>
      <w:lang w:val="en-US"/>
    </w:rPr>
  </w:style>
  <w:style w:type="paragraph" w:customStyle="1" w:styleId="CharChar1">
    <w:name w:val="Char Знак Знак Char Знак Знак Знак Знак Знак Знак Знак Знак Знак Знак Знак Знак Знак Знак Знак1"/>
    <w:basedOn w:val="a"/>
    <w:rsid w:val="000E7964"/>
    <w:pPr>
      <w:spacing w:after="0" w:line="240" w:lineRule="auto"/>
    </w:pPr>
    <w:rPr>
      <w:rFonts w:ascii="Verdana" w:eastAsia="Times New Roman" w:hAnsi="Verdana" w:cs="Verdana"/>
      <w:sz w:val="20"/>
      <w:szCs w:val="20"/>
      <w:lang w:val="en-US"/>
    </w:rPr>
  </w:style>
  <w:style w:type="paragraph" w:customStyle="1" w:styleId="afff3">
    <w:name w:val="Знак Знак Знак Знак Знак Знак Знак"/>
    <w:basedOn w:val="a"/>
    <w:rsid w:val="000E7964"/>
    <w:pPr>
      <w:spacing w:after="0" w:line="240" w:lineRule="auto"/>
    </w:pPr>
    <w:rPr>
      <w:rFonts w:ascii="Verdana" w:eastAsia="Calibri" w:hAnsi="Verdana" w:cs="Times New Roman"/>
      <w:sz w:val="20"/>
      <w:szCs w:val="20"/>
      <w:lang w:val="en-US"/>
    </w:rPr>
  </w:style>
  <w:style w:type="table" w:customStyle="1" w:styleId="1fd">
    <w:name w:val="Сетка таблицы1"/>
    <w:basedOn w:val="a1"/>
    <w:next w:val="a4"/>
    <w:rsid w:val="000E79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4">
    <w:name w:val="caption"/>
    <w:basedOn w:val="a"/>
    <w:qFormat/>
    <w:rsid w:val="000E7964"/>
    <w:pPr>
      <w:spacing w:after="0" w:line="240" w:lineRule="auto"/>
      <w:jc w:val="center"/>
    </w:pPr>
    <w:rPr>
      <w:rFonts w:ascii="Times New Roman" w:eastAsia="Times New Roman" w:hAnsi="Times New Roman" w:cs="Times New Roman"/>
      <w:b/>
      <w:sz w:val="24"/>
      <w:szCs w:val="20"/>
      <w:lang w:val="ru-RU" w:eastAsia="ru-RU"/>
    </w:rPr>
  </w:style>
  <w:style w:type="character" w:customStyle="1" w:styleId="2f2">
    <w:name w:val="Знак Знак2"/>
    <w:rsid w:val="000E7964"/>
    <w:rPr>
      <w:sz w:val="24"/>
      <w:szCs w:val="24"/>
      <w:lang w:val="ru-RU" w:eastAsia="ru-RU" w:bidi="ar-SA"/>
    </w:rPr>
  </w:style>
  <w:style w:type="character" w:customStyle="1" w:styleId="shorttext">
    <w:name w:val="short_text"/>
    <w:basedOn w:val="a0"/>
    <w:rsid w:val="000E7964"/>
  </w:style>
  <w:style w:type="character" w:customStyle="1" w:styleId="53">
    <w:name w:val="Знак Знак5"/>
    <w:locked/>
    <w:rsid w:val="000E7964"/>
    <w:rPr>
      <w:sz w:val="16"/>
      <w:szCs w:val="16"/>
      <w:lang w:val="ru-RU" w:eastAsia="ru-RU" w:bidi="ar-SA"/>
    </w:rPr>
  </w:style>
  <w:style w:type="paragraph" w:customStyle="1" w:styleId="Arial12">
    <w:name w:val="Стиль Arial 12 пт По ширине"/>
    <w:basedOn w:val="a"/>
    <w:rsid w:val="000E7964"/>
    <w:pPr>
      <w:spacing w:after="0" w:line="240" w:lineRule="auto"/>
    </w:pPr>
    <w:rPr>
      <w:rFonts w:ascii="Times New Roman" w:eastAsia="Times New Roman" w:hAnsi="Times New Roman" w:cs="Times New Roman"/>
      <w:bCs/>
      <w:sz w:val="24"/>
      <w:szCs w:val="24"/>
      <w:lang w:val="ru-RU" w:eastAsia="ru-RU"/>
    </w:rPr>
  </w:style>
  <w:style w:type="paragraph" w:customStyle="1" w:styleId="21">
    <w:name w:val="Стиль2"/>
    <w:basedOn w:val="a"/>
    <w:autoRedefine/>
    <w:rsid w:val="000E7964"/>
    <w:pPr>
      <w:keepNext/>
      <w:numPr>
        <w:numId w:val="20"/>
      </w:numPr>
      <w:tabs>
        <w:tab w:val="left" w:pos="271"/>
      </w:tabs>
      <w:overflowPunct w:val="0"/>
      <w:adjustRightInd w:val="0"/>
      <w:spacing w:after="0" w:line="240" w:lineRule="auto"/>
      <w:ind w:left="279" w:hanging="188"/>
      <w:textAlignment w:val="baseline"/>
      <w:outlineLvl w:val="0"/>
    </w:pPr>
    <w:rPr>
      <w:rFonts w:ascii="Times New Roman" w:eastAsia="Times New Roman" w:hAnsi="Times New Roman" w:cs="Times New Roman"/>
      <w:sz w:val="24"/>
      <w:szCs w:val="24"/>
      <w:lang w:eastAsia="ru-RU"/>
    </w:rPr>
  </w:style>
  <w:style w:type="character" w:customStyle="1" w:styleId="hps">
    <w:name w:val="hps"/>
    <w:basedOn w:val="a0"/>
    <w:rsid w:val="000E7964"/>
  </w:style>
  <w:style w:type="paragraph" w:customStyle="1" w:styleId="91">
    <w:name w:val="Знак9"/>
    <w:basedOn w:val="a"/>
    <w:rsid w:val="000E7964"/>
    <w:pPr>
      <w:spacing w:after="0" w:line="240" w:lineRule="auto"/>
    </w:pPr>
    <w:rPr>
      <w:rFonts w:ascii="Verdana" w:eastAsia="Times New Roman" w:hAnsi="Verdana" w:cs="Verdana"/>
      <w:sz w:val="20"/>
      <w:szCs w:val="20"/>
      <w:lang w:val="en-US"/>
    </w:rPr>
  </w:style>
  <w:style w:type="paragraph" w:customStyle="1" w:styleId="xl27">
    <w:name w:val="xl27"/>
    <w:basedOn w:val="a"/>
    <w:rsid w:val="000E7964"/>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line="240" w:lineRule="auto"/>
      <w:jc w:val="center"/>
      <w:textAlignment w:val="center"/>
    </w:pPr>
    <w:rPr>
      <w:rFonts w:ascii="Times New Roman" w:eastAsia="Times New Roman" w:hAnsi="Times New Roman" w:cs="Times New Roman"/>
      <w:sz w:val="24"/>
      <w:szCs w:val="24"/>
      <w:lang w:val="ru-RU" w:eastAsia="ru-RU"/>
    </w:rPr>
  </w:style>
  <w:style w:type="paragraph" w:customStyle="1" w:styleId="afff5">
    <w:name w:val="Знак Знак Знак Знак"/>
    <w:basedOn w:val="a"/>
    <w:rsid w:val="000E7964"/>
    <w:pPr>
      <w:spacing w:after="0" w:line="240" w:lineRule="auto"/>
    </w:pPr>
    <w:rPr>
      <w:rFonts w:ascii="Verdana" w:eastAsia="Times New Roman" w:hAnsi="Verdana" w:cs="Verdana"/>
      <w:sz w:val="20"/>
      <w:szCs w:val="20"/>
      <w:lang w:val="en-US"/>
    </w:rPr>
  </w:style>
  <w:style w:type="paragraph" w:customStyle="1" w:styleId="afff6">
    <w:name w:val="Знак Знак Знак"/>
    <w:basedOn w:val="a"/>
    <w:rsid w:val="000E7964"/>
    <w:pPr>
      <w:spacing w:after="0" w:line="240" w:lineRule="auto"/>
    </w:pPr>
    <w:rPr>
      <w:rFonts w:ascii="Verdana" w:eastAsia="Times New Roman" w:hAnsi="Verdana" w:cs="Verdana"/>
      <w:sz w:val="20"/>
      <w:szCs w:val="20"/>
      <w:lang w:val="en-US"/>
    </w:rPr>
  </w:style>
  <w:style w:type="paragraph" w:styleId="afff7">
    <w:name w:val="annotation text"/>
    <w:basedOn w:val="a"/>
    <w:link w:val="afff8"/>
    <w:uiPriority w:val="99"/>
    <w:semiHidden/>
    <w:rsid w:val="000E7964"/>
    <w:pPr>
      <w:spacing w:after="0" w:line="240" w:lineRule="auto"/>
    </w:pPr>
    <w:rPr>
      <w:rFonts w:ascii="Times New Roman" w:eastAsia="MS Mincho" w:hAnsi="Times New Roman" w:cs="Times New Roman"/>
      <w:sz w:val="20"/>
      <w:szCs w:val="20"/>
      <w:lang w:val="ru-RU" w:eastAsia="ru-RU"/>
    </w:rPr>
  </w:style>
  <w:style w:type="character" w:customStyle="1" w:styleId="afff8">
    <w:name w:val="Текст примечания Знак"/>
    <w:basedOn w:val="a0"/>
    <w:link w:val="afff7"/>
    <w:uiPriority w:val="99"/>
    <w:semiHidden/>
    <w:rsid w:val="000E7964"/>
    <w:rPr>
      <w:rFonts w:ascii="Times New Roman" w:eastAsia="MS Mincho" w:hAnsi="Times New Roman" w:cs="Times New Roman"/>
      <w:sz w:val="20"/>
      <w:szCs w:val="20"/>
      <w:lang w:eastAsia="ru-RU"/>
    </w:rPr>
  </w:style>
  <w:style w:type="character" w:customStyle="1" w:styleId="111">
    <w:name w:val="Знак Знак11"/>
    <w:locked/>
    <w:rsid w:val="000E7964"/>
    <w:rPr>
      <w:rFonts w:ascii="Times New Roman CYR" w:hAnsi="Times New Roman CYR" w:cs="Times New Roman CYR"/>
      <w:sz w:val="24"/>
      <w:szCs w:val="24"/>
      <w:lang w:val="ru-RU" w:eastAsia="ru-RU" w:bidi="ar-SA"/>
    </w:rPr>
  </w:style>
  <w:style w:type="character" w:customStyle="1" w:styleId="2f3">
    <w:name w:val="Заголовок №2_"/>
    <w:link w:val="2f4"/>
    <w:locked/>
    <w:rsid w:val="000E7964"/>
    <w:rPr>
      <w:b/>
      <w:bCs/>
      <w:shd w:val="clear" w:color="auto" w:fill="FFFFFF"/>
    </w:rPr>
  </w:style>
  <w:style w:type="paragraph" w:customStyle="1" w:styleId="2f4">
    <w:name w:val="Заголовок №2"/>
    <w:basedOn w:val="a"/>
    <w:link w:val="2f3"/>
    <w:rsid w:val="000E7964"/>
    <w:pPr>
      <w:shd w:val="clear" w:color="auto" w:fill="FFFFFF"/>
      <w:spacing w:before="300" w:after="60" w:line="240" w:lineRule="atLeast"/>
      <w:outlineLvl w:val="1"/>
    </w:pPr>
    <w:rPr>
      <w:b/>
      <w:bCs/>
      <w:lang w:val="ru-RU"/>
    </w:rPr>
  </w:style>
  <w:style w:type="character" w:customStyle="1" w:styleId="1fe">
    <w:name w:val="Основной текст + Курсив1"/>
    <w:rsid w:val="000E7964"/>
    <w:rPr>
      <w:rFonts w:ascii="Arial" w:hAnsi="Arial"/>
      <w:i/>
      <w:iCs/>
      <w:sz w:val="22"/>
      <w:szCs w:val="22"/>
      <w:lang w:val="en-GB" w:eastAsia="en-US" w:bidi="ar-SA"/>
    </w:rPr>
  </w:style>
  <w:style w:type="character" w:customStyle="1" w:styleId="unknown1">
    <w:name w:val="unknown1"/>
    <w:rsid w:val="000E7964"/>
    <w:rPr>
      <w:color w:val="FF0000"/>
    </w:rPr>
  </w:style>
  <w:style w:type="character" w:customStyle="1" w:styleId="variant1">
    <w:name w:val="variant1"/>
    <w:rsid w:val="000E7964"/>
    <w:rPr>
      <w:color w:val="0000FF"/>
    </w:rPr>
  </w:style>
  <w:style w:type="character" w:customStyle="1" w:styleId="112">
    <w:name w:val="Çàã1 Знак1"/>
    <w:aliases w:val="BO Знак1,ID Знак1,body indent Знак1,andrad Знак1,EHPT Знак1,Body Text2 Знак Знак1"/>
    <w:rsid w:val="000E7964"/>
    <w:rPr>
      <w:rFonts w:ascii="Times New Roman CYR" w:hAnsi="Times New Roman CYR" w:cs="Times New Roman CYR"/>
      <w:sz w:val="24"/>
      <w:szCs w:val="24"/>
      <w:lang w:val="ru-RU" w:eastAsia="ru-RU" w:bidi="ar-SA"/>
    </w:rPr>
  </w:style>
  <w:style w:type="paragraph" w:customStyle="1" w:styleId="1ff">
    <w:name w:val="аСтиль1"/>
    <w:basedOn w:val="a"/>
    <w:rsid w:val="000E7964"/>
    <w:pPr>
      <w:autoSpaceDE w:val="0"/>
      <w:autoSpaceDN w:val="0"/>
      <w:adjustRightInd w:val="0"/>
      <w:spacing w:after="0" w:line="240" w:lineRule="auto"/>
      <w:jc w:val="both"/>
    </w:pPr>
    <w:rPr>
      <w:rFonts w:ascii="Times New Roman" w:eastAsia="Times New Roman" w:hAnsi="Times New Roman" w:cs="Times New Roman"/>
      <w:sz w:val="28"/>
      <w:szCs w:val="20"/>
      <w:lang w:eastAsia="ru-RU"/>
    </w:rPr>
  </w:style>
  <w:style w:type="character" w:customStyle="1" w:styleId="1ff0">
    <w:name w:val="Çàã1 Знак"/>
    <w:aliases w:val="BO Знак,ID Знак,body indent Знак,andrad Знак,EHPT Знак,Body Text2 Знак Знак"/>
    <w:locked/>
    <w:rsid w:val="000E7964"/>
    <w:rPr>
      <w:rFonts w:cs="Times New Roman"/>
      <w:sz w:val="24"/>
      <w:szCs w:val="24"/>
    </w:rPr>
  </w:style>
  <w:style w:type="character" w:customStyle="1" w:styleId="8">
    <w:name w:val="Знак Знак8"/>
    <w:locked/>
    <w:rsid w:val="000E7964"/>
    <w:rPr>
      <w:rFonts w:cs="Times New Roman"/>
      <w:sz w:val="24"/>
      <w:szCs w:val="24"/>
    </w:rPr>
  </w:style>
  <w:style w:type="character" w:customStyle="1" w:styleId="71">
    <w:name w:val="Знак Знак7"/>
    <w:semiHidden/>
    <w:locked/>
    <w:rsid w:val="000E7964"/>
    <w:rPr>
      <w:rFonts w:cs="Times New Roman"/>
      <w:sz w:val="2"/>
    </w:rPr>
  </w:style>
  <w:style w:type="paragraph" w:customStyle="1" w:styleId="1ff1">
    <w:name w:val="Знак Знак1 Знак Знак Знак Знак Знак Знак"/>
    <w:basedOn w:val="a"/>
    <w:rsid w:val="000E7964"/>
    <w:pPr>
      <w:spacing w:after="0" w:line="240" w:lineRule="auto"/>
    </w:pPr>
    <w:rPr>
      <w:rFonts w:ascii="Verdana" w:eastAsia="Times New Roman" w:hAnsi="Verdana" w:cs="Verdana"/>
      <w:sz w:val="20"/>
      <w:szCs w:val="20"/>
      <w:lang w:val="en-US"/>
    </w:rPr>
  </w:style>
  <w:style w:type="paragraph" w:customStyle="1" w:styleId="44">
    <w:name w:val="Знак Знак Знак Знак Знак Знак4"/>
    <w:basedOn w:val="a"/>
    <w:rsid w:val="000E7964"/>
    <w:pPr>
      <w:spacing w:after="0" w:line="240" w:lineRule="auto"/>
    </w:pPr>
    <w:rPr>
      <w:rFonts w:ascii="Verdana" w:eastAsia="Times New Roman" w:hAnsi="Verdana" w:cs="Verdana"/>
      <w:sz w:val="20"/>
      <w:szCs w:val="20"/>
      <w:lang w:val="en-US"/>
    </w:rPr>
  </w:style>
  <w:style w:type="paragraph" w:customStyle="1" w:styleId="ListParagraph1">
    <w:name w:val="List Paragraph1"/>
    <w:basedOn w:val="a"/>
    <w:qFormat/>
    <w:rsid w:val="000E7964"/>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BodyText">
    <w:name w:val="Body Text Знак"/>
    <w:rsid w:val="000E7964"/>
    <w:rPr>
      <w:rFonts w:ascii="Arial" w:hAnsi="Arial" w:cs="Arial" w:hint="default"/>
      <w:snapToGrid w:val="0"/>
      <w:sz w:val="24"/>
      <w:lang w:val="ru-RU" w:eastAsia="ru-RU" w:bidi="ar-SA"/>
    </w:rPr>
  </w:style>
  <w:style w:type="paragraph" w:customStyle="1" w:styleId="45">
    <w:name w:val="Знак Знак4 Знак"/>
    <w:basedOn w:val="a"/>
    <w:rsid w:val="000E7964"/>
    <w:pPr>
      <w:spacing w:after="0" w:line="240" w:lineRule="auto"/>
    </w:pPr>
    <w:rPr>
      <w:rFonts w:ascii="Verdana" w:eastAsia="Times New Roman" w:hAnsi="Verdana" w:cs="Verdana"/>
      <w:sz w:val="20"/>
      <w:szCs w:val="20"/>
      <w:lang w:val="en-US"/>
    </w:rPr>
  </w:style>
  <w:style w:type="table" w:styleId="-3">
    <w:name w:val="Table Web 3"/>
    <w:basedOn w:val="a1"/>
    <w:rsid w:val="000E7964"/>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
    <w:name w:val="Table Web 2"/>
    <w:basedOn w:val="a1"/>
    <w:rsid w:val="000E7964"/>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
    <w:name w:val="Table Web 1"/>
    <w:basedOn w:val="a1"/>
    <w:rsid w:val="000E7964"/>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apple-style-span">
    <w:name w:val="apple-style-span"/>
    <w:rsid w:val="000E7964"/>
    <w:rPr>
      <w:rFonts w:cs="Times New Roman"/>
    </w:rPr>
  </w:style>
  <w:style w:type="paragraph" w:customStyle="1" w:styleId="Normal1">
    <w:name w:val="Normal1"/>
    <w:rsid w:val="000E7964"/>
    <w:pPr>
      <w:widowControl w:val="0"/>
      <w:spacing w:after="0" w:line="240" w:lineRule="auto"/>
    </w:pPr>
    <w:rPr>
      <w:rFonts w:ascii="Times New Roman CYR" w:eastAsia="Times New Roman" w:hAnsi="Times New Roman CYR" w:cs="Times New Roman"/>
      <w:sz w:val="24"/>
      <w:szCs w:val="20"/>
      <w:lang w:eastAsia="ru-RU"/>
    </w:rPr>
  </w:style>
  <w:style w:type="paragraph" w:customStyle="1" w:styleId="afff9">
    <w:name w:val="Знак Знак Знак Знак Знак Знак Знак Знак Знак Знак Знак Знак Знак Знак Знак Знак Знак Знак Знак"/>
    <w:basedOn w:val="a"/>
    <w:rsid w:val="000E7964"/>
    <w:pPr>
      <w:spacing w:after="0" w:line="240" w:lineRule="auto"/>
    </w:pPr>
    <w:rPr>
      <w:rFonts w:ascii="Verdana" w:eastAsia="Times New Roman" w:hAnsi="Verdana" w:cs="Verdana"/>
      <w:sz w:val="20"/>
      <w:szCs w:val="20"/>
      <w:lang w:val="en-US"/>
    </w:rPr>
  </w:style>
  <w:style w:type="paragraph" w:customStyle="1" w:styleId="rasskaz">
    <w:name w:val="rasskaz"/>
    <w:basedOn w:val="a"/>
    <w:rsid w:val="000E7964"/>
    <w:pPr>
      <w:suppressAutoHyphens/>
      <w:autoSpaceDN w:val="0"/>
      <w:spacing w:before="280" w:after="280" w:line="240" w:lineRule="auto"/>
      <w:textAlignment w:val="baseline"/>
    </w:pPr>
    <w:rPr>
      <w:rFonts w:ascii="Arial Unicode MS" w:eastAsia="Arial Unicode MS" w:hAnsi="Arial Unicode MS" w:cs="Arial Unicode MS"/>
      <w:color w:val="000000"/>
      <w:kern w:val="3"/>
      <w:sz w:val="24"/>
      <w:szCs w:val="24"/>
      <w:lang w:val="ru-RU" w:eastAsia="zh-CN"/>
    </w:rPr>
  </w:style>
  <w:style w:type="numbering" w:customStyle="1" w:styleId="WW8Num1">
    <w:name w:val="WW8Num1"/>
    <w:basedOn w:val="a2"/>
    <w:rsid w:val="000E7964"/>
    <w:pPr>
      <w:numPr>
        <w:numId w:val="21"/>
      </w:numPr>
    </w:pPr>
  </w:style>
  <w:style w:type="numbering" w:customStyle="1" w:styleId="WW8Num2">
    <w:name w:val="WW8Num2"/>
    <w:basedOn w:val="a2"/>
    <w:rsid w:val="000E7964"/>
    <w:pPr>
      <w:numPr>
        <w:numId w:val="22"/>
      </w:numPr>
    </w:pPr>
  </w:style>
  <w:style w:type="numbering" w:customStyle="1" w:styleId="WW8Num3">
    <w:name w:val="WW8Num3"/>
    <w:basedOn w:val="a2"/>
    <w:rsid w:val="000E7964"/>
    <w:pPr>
      <w:numPr>
        <w:numId w:val="23"/>
      </w:numPr>
    </w:pPr>
  </w:style>
  <w:style w:type="numbering" w:customStyle="1" w:styleId="WW8Num4">
    <w:name w:val="WW8Num4"/>
    <w:basedOn w:val="a2"/>
    <w:rsid w:val="000E7964"/>
    <w:pPr>
      <w:numPr>
        <w:numId w:val="24"/>
      </w:numPr>
    </w:pPr>
  </w:style>
  <w:style w:type="character" w:customStyle="1" w:styleId="2f5">
    <w:name w:val="Знак Знак Знак2"/>
    <w:semiHidden/>
    <w:rsid w:val="000E7964"/>
    <w:rPr>
      <w:sz w:val="24"/>
      <w:szCs w:val="24"/>
    </w:rPr>
  </w:style>
  <w:style w:type="paragraph" w:customStyle="1" w:styleId="Normlcyril">
    <w:name w:val="Normálcyril"/>
    <w:basedOn w:val="a"/>
    <w:rsid w:val="000E7964"/>
    <w:pPr>
      <w:spacing w:after="0" w:line="240" w:lineRule="auto"/>
      <w:jc w:val="both"/>
    </w:pPr>
    <w:rPr>
      <w:rFonts w:ascii="Times New Roman" w:eastAsia="Times New Roman" w:hAnsi="Times New Roman" w:cs="Times New Roman"/>
      <w:sz w:val="26"/>
      <w:szCs w:val="20"/>
      <w:lang w:val="hu-HU" w:eastAsia="hu-HU"/>
    </w:rPr>
  </w:style>
  <w:style w:type="paragraph" w:customStyle="1" w:styleId="Code">
    <w:name w:val="Code"/>
    <w:basedOn w:val="a"/>
    <w:rsid w:val="000E7964"/>
    <w:pPr>
      <w:spacing w:after="0" w:line="240" w:lineRule="auto"/>
    </w:pPr>
    <w:rPr>
      <w:rFonts w:ascii="Courier New" w:eastAsia="Times New Roman" w:hAnsi="Courier New" w:cs="Times New Roman"/>
      <w:sz w:val="20"/>
      <w:szCs w:val="20"/>
      <w:lang w:val="en-US" w:eastAsia="ru-RU"/>
    </w:rPr>
  </w:style>
  <w:style w:type="numbering" w:customStyle="1" w:styleId="113">
    <w:name w:val="Нет списка11"/>
    <w:next w:val="a2"/>
    <w:semiHidden/>
    <w:unhideWhenUsed/>
    <w:rsid w:val="000E7964"/>
  </w:style>
  <w:style w:type="paragraph" w:customStyle="1" w:styleId="GE-paragraph">
    <w:name w:val="GE-paragraph"/>
    <w:basedOn w:val="a"/>
    <w:rsid w:val="000E7964"/>
    <w:pPr>
      <w:overflowPunct w:val="0"/>
      <w:autoSpaceDE w:val="0"/>
      <w:autoSpaceDN w:val="0"/>
      <w:adjustRightInd w:val="0"/>
      <w:spacing w:after="0" w:line="240" w:lineRule="auto"/>
      <w:ind w:left="2268"/>
      <w:jc w:val="both"/>
      <w:textAlignment w:val="baseline"/>
    </w:pPr>
    <w:rPr>
      <w:rFonts w:ascii="Times New Roman" w:eastAsia="Calibri" w:hAnsi="Times New Roman" w:cs="Times New Roman"/>
      <w:bCs/>
      <w:sz w:val="20"/>
      <w:szCs w:val="20"/>
      <w:lang w:val="ru-RU"/>
    </w:rPr>
  </w:style>
  <w:style w:type="paragraph" w:styleId="2f6">
    <w:name w:val="envelope return"/>
    <w:basedOn w:val="a"/>
    <w:rsid w:val="000E7964"/>
    <w:pPr>
      <w:spacing w:after="0" w:line="240" w:lineRule="auto"/>
    </w:pPr>
    <w:rPr>
      <w:rFonts w:ascii="Arial" w:eastAsia="Times New Roman" w:hAnsi="Arial" w:cs="Times New Roman"/>
      <w:b/>
      <w:sz w:val="24"/>
      <w:szCs w:val="20"/>
      <w:lang w:val="ru-RU" w:eastAsia="ru-RU"/>
    </w:rPr>
  </w:style>
  <w:style w:type="character" w:customStyle="1" w:styleId="130">
    <w:name w:val="Знак Знак13"/>
    <w:rsid w:val="000E7964"/>
    <w:rPr>
      <w:rFonts w:ascii="Arial" w:hAnsi="Arial" w:cs="Arial"/>
      <w:sz w:val="24"/>
      <w:szCs w:val="24"/>
      <w:lang w:val="uk-UA" w:eastAsia="ru-RU" w:bidi="ar-SA"/>
    </w:rPr>
  </w:style>
  <w:style w:type="paragraph" w:customStyle="1" w:styleId="xl22">
    <w:name w:val="xl22"/>
    <w:basedOn w:val="a"/>
    <w:rsid w:val="000E7964"/>
    <w:pPr>
      <w:spacing w:before="100" w:after="100" w:line="240" w:lineRule="auto"/>
    </w:pPr>
    <w:rPr>
      <w:rFonts w:ascii="Times New Roman" w:eastAsia="Times New Roman" w:hAnsi="Times New Roman" w:cs="Times New Roman"/>
      <w:sz w:val="24"/>
      <w:szCs w:val="20"/>
      <w:lang w:val="ru-RU" w:eastAsia="ru-RU"/>
    </w:rPr>
  </w:style>
  <w:style w:type="paragraph" w:customStyle="1" w:styleId="140">
    <w:name w:val="Стиль14"/>
    <w:basedOn w:val="10"/>
    <w:next w:val="a"/>
    <w:autoRedefine/>
    <w:rsid w:val="000E7964"/>
    <w:pPr>
      <w:keepNext/>
      <w:widowControl w:val="0"/>
      <w:tabs>
        <w:tab w:val="num" w:pos="720"/>
      </w:tabs>
      <w:overflowPunct w:val="0"/>
      <w:autoSpaceDE w:val="0"/>
      <w:autoSpaceDN w:val="0"/>
      <w:adjustRightInd w:val="0"/>
      <w:spacing w:before="0" w:beforeAutospacing="0" w:after="0" w:afterAutospacing="0" w:line="259" w:lineRule="auto"/>
      <w:ind w:left="720" w:hanging="360"/>
      <w:textAlignment w:val="baseline"/>
    </w:pPr>
    <w:rPr>
      <w:rFonts w:ascii="Arial" w:hAnsi="Arial" w:cs="Arial"/>
      <w:b w:val="0"/>
      <w:bCs w:val="0"/>
      <w:kern w:val="0"/>
      <w:sz w:val="24"/>
      <w:szCs w:val="24"/>
      <w:lang w:val="en-US" w:eastAsia="en-US"/>
    </w:rPr>
  </w:style>
  <w:style w:type="character" w:customStyle="1" w:styleId="61">
    <w:name w:val="Основной текст + Полужирный6"/>
    <w:rsid w:val="000E7964"/>
    <w:rPr>
      <w:rFonts w:ascii="Times New Roman" w:hAnsi="Times New Roman" w:cs="Times New Roman"/>
      <w:b/>
      <w:bCs/>
      <w:noProof/>
      <w:spacing w:val="0"/>
      <w:sz w:val="26"/>
      <w:szCs w:val="26"/>
    </w:rPr>
  </w:style>
  <w:style w:type="character" w:customStyle="1" w:styleId="1ff2">
    <w:name w:val="Заголовок №1_"/>
    <w:link w:val="1ff3"/>
    <w:uiPriority w:val="99"/>
    <w:locked/>
    <w:rsid w:val="000E7964"/>
    <w:rPr>
      <w:b/>
      <w:bCs/>
      <w:sz w:val="26"/>
      <w:szCs w:val="26"/>
      <w:shd w:val="clear" w:color="auto" w:fill="FFFFFF"/>
    </w:rPr>
  </w:style>
  <w:style w:type="paragraph" w:customStyle="1" w:styleId="1ff3">
    <w:name w:val="Заголовок №1"/>
    <w:basedOn w:val="a"/>
    <w:link w:val="1ff2"/>
    <w:uiPriority w:val="99"/>
    <w:rsid w:val="000E7964"/>
    <w:pPr>
      <w:shd w:val="clear" w:color="auto" w:fill="FFFFFF"/>
      <w:spacing w:after="0" w:line="298" w:lineRule="exact"/>
      <w:outlineLvl w:val="0"/>
    </w:pPr>
    <w:rPr>
      <w:b/>
      <w:bCs/>
      <w:sz w:val="26"/>
      <w:szCs w:val="26"/>
      <w:shd w:val="clear" w:color="auto" w:fill="FFFFFF"/>
      <w:lang w:val="ru-RU"/>
    </w:rPr>
  </w:style>
  <w:style w:type="character" w:customStyle="1" w:styleId="72">
    <w:name w:val="Основной текст (7)_"/>
    <w:link w:val="73"/>
    <w:locked/>
    <w:rsid w:val="000E7964"/>
    <w:rPr>
      <w:noProof/>
      <w:sz w:val="12"/>
      <w:szCs w:val="12"/>
      <w:shd w:val="clear" w:color="auto" w:fill="FFFFFF"/>
    </w:rPr>
  </w:style>
  <w:style w:type="paragraph" w:customStyle="1" w:styleId="73">
    <w:name w:val="Основной текст (7)"/>
    <w:basedOn w:val="a"/>
    <w:link w:val="72"/>
    <w:rsid w:val="000E7964"/>
    <w:pPr>
      <w:shd w:val="clear" w:color="auto" w:fill="FFFFFF"/>
      <w:spacing w:before="780" w:after="0" w:line="240" w:lineRule="atLeast"/>
    </w:pPr>
    <w:rPr>
      <w:noProof/>
      <w:sz w:val="12"/>
      <w:szCs w:val="12"/>
      <w:shd w:val="clear" w:color="auto" w:fill="FFFFFF"/>
      <w:lang w:val="ru-RU"/>
    </w:rPr>
  </w:style>
  <w:style w:type="character" w:customStyle="1" w:styleId="3b">
    <w:name w:val="Основной текст + Полужирный3"/>
    <w:rsid w:val="000E7964"/>
    <w:rPr>
      <w:rFonts w:ascii="Times New Roman" w:hAnsi="Times New Roman" w:cs="Times New Roman"/>
      <w:b/>
      <w:bCs/>
      <w:spacing w:val="0"/>
      <w:sz w:val="26"/>
      <w:szCs w:val="26"/>
    </w:rPr>
  </w:style>
  <w:style w:type="character" w:customStyle="1" w:styleId="2f7">
    <w:name w:val="Основной текст + Полужирный2"/>
    <w:rsid w:val="000E7964"/>
    <w:rPr>
      <w:rFonts w:ascii="Times New Roman" w:hAnsi="Times New Roman" w:cs="Times New Roman"/>
      <w:b/>
      <w:bCs/>
      <w:spacing w:val="0"/>
      <w:sz w:val="26"/>
      <w:szCs w:val="26"/>
    </w:rPr>
  </w:style>
  <w:style w:type="character" w:customStyle="1" w:styleId="1ff4">
    <w:name w:val="Основной текст + Полужирный1"/>
    <w:rsid w:val="000E7964"/>
    <w:rPr>
      <w:rFonts w:ascii="Times New Roman" w:hAnsi="Times New Roman" w:cs="Times New Roman"/>
      <w:b/>
      <w:bCs/>
      <w:spacing w:val="0"/>
      <w:sz w:val="26"/>
      <w:szCs w:val="26"/>
    </w:rPr>
  </w:style>
  <w:style w:type="character" w:customStyle="1" w:styleId="92">
    <w:name w:val="Основной текст (9)_"/>
    <w:link w:val="93"/>
    <w:locked/>
    <w:rsid w:val="000E7964"/>
    <w:rPr>
      <w:i/>
      <w:iCs/>
      <w:noProof/>
      <w:sz w:val="11"/>
      <w:szCs w:val="11"/>
      <w:shd w:val="clear" w:color="auto" w:fill="FFFFFF"/>
    </w:rPr>
  </w:style>
  <w:style w:type="paragraph" w:customStyle="1" w:styleId="93">
    <w:name w:val="Основной текст (9)"/>
    <w:basedOn w:val="a"/>
    <w:link w:val="92"/>
    <w:rsid w:val="000E7964"/>
    <w:pPr>
      <w:shd w:val="clear" w:color="auto" w:fill="FFFFFF"/>
      <w:spacing w:before="240" w:after="0" w:line="240" w:lineRule="atLeast"/>
    </w:pPr>
    <w:rPr>
      <w:i/>
      <w:iCs/>
      <w:noProof/>
      <w:sz w:val="11"/>
      <w:szCs w:val="11"/>
      <w:shd w:val="clear" w:color="auto" w:fill="FFFFFF"/>
      <w:lang w:val="ru-RU"/>
    </w:rPr>
  </w:style>
  <w:style w:type="paragraph" w:customStyle="1" w:styleId="UnknownStyle">
    <w:name w:val="Unknown Style"/>
    <w:basedOn w:val="a"/>
    <w:rsid w:val="000E7964"/>
    <w:pPr>
      <w:widowControl w:val="0"/>
      <w:suppressAutoHyphens/>
      <w:overflowPunct w:val="0"/>
      <w:autoSpaceDE w:val="0"/>
      <w:spacing w:before="100" w:after="100" w:line="240" w:lineRule="auto"/>
      <w:ind w:firstLine="211"/>
      <w:jc w:val="both"/>
      <w:textAlignment w:val="baseline"/>
    </w:pPr>
    <w:rPr>
      <w:rFonts w:ascii="Arial" w:eastAsia="Calibri" w:hAnsi="Arial" w:cs="Arial"/>
      <w:kern w:val="1"/>
      <w:sz w:val="20"/>
      <w:szCs w:val="20"/>
      <w:lang w:val="ru-RU"/>
    </w:rPr>
  </w:style>
  <w:style w:type="paragraph" w:customStyle="1" w:styleId="1ff5">
    <w:name w:val="Знак Знак Знак Знак Знак Знак Знак Знак Знак Знак Знак Знак Знак Знак Знак Знак Знак Знак1 Знак Знак Знак"/>
    <w:basedOn w:val="a"/>
    <w:rsid w:val="000E7964"/>
    <w:pPr>
      <w:spacing w:after="0" w:line="240" w:lineRule="auto"/>
    </w:pPr>
    <w:rPr>
      <w:rFonts w:ascii="Verdana" w:eastAsia="Times New Roman" w:hAnsi="Verdana" w:cs="Verdana"/>
      <w:sz w:val="20"/>
      <w:szCs w:val="20"/>
      <w:lang w:val="en-US"/>
    </w:rPr>
  </w:style>
  <w:style w:type="character" w:customStyle="1" w:styleId="Heading1Char">
    <w:name w:val="Heading 1 Char"/>
    <w:locked/>
    <w:rsid w:val="000E7964"/>
    <w:rPr>
      <w:rFonts w:ascii="Cambria" w:hAnsi="Cambria" w:cs="Times New Roman"/>
      <w:b/>
      <w:bCs/>
      <w:kern w:val="32"/>
      <w:sz w:val="32"/>
      <w:szCs w:val="32"/>
    </w:rPr>
  </w:style>
  <w:style w:type="character" w:customStyle="1" w:styleId="Heading2Char">
    <w:name w:val="Heading 2 Char"/>
    <w:locked/>
    <w:rsid w:val="000E7964"/>
    <w:rPr>
      <w:rFonts w:ascii="Cambria" w:hAnsi="Cambria" w:cs="Times New Roman"/>
      <w:b/>
      <w:bCs/>
      <w:i/>
      <w:iCs/>
      <w:sz w:val="28"/>
      <w:szCs w:val="28"/>
    </w:rPr>
  </w:style>
  <w:style w:type="character" w:customStyle="1" w:styleId="Heading3Char">
    <w:name w:val="Heading 3 Char"/>
    <w:locked/>
    <w:rsid w:val="000E7964"/>
    <w:rPr>
      <w:rFonts w:ascii="Cambria" w:hAnsi="Cambria" w:cs="Times New Roman"/>
      <w:b/>
      <w:bCs/>
      <w:sz w:val="26"/>
      <w:szCs w:val="26"/>
    </w:rPr>
  </w:style>
  <w:style w:type="character" w:customStyle="1" w:styleId="HTMLPreformattedChar">
    <w:name w:val="HTML Preformatted Char"/>
    <w:locked/>
    <w:rsid w:val="000E7964"/>
    <w:rPr>
      <w:rFonts w:ascii="Courier New" w:hAnsi="Courier New" w:cs="Courier New"/>
      <w:sz w:val="20"/>
      <w:szCs w:val="20"/>
      <w:lang w:eastAsia="ru-RU"/>
    </w:rPr>
  </w:style>
  <w:style w:type="character" w:customStyle="1" w:styleId="FooterChar">
    <w:name w:val="Footer Char"/>
    <w:locked/>
    <w:rsid w:val="000E7964"/>
    <w:rPr>
      <w:rFonts w:ascii="Times New Roman" w:hAnsi="Times New Roman" w:cs="Times New Roman"/>
      <w:sz w:val="24"/>
      <w:szCs w:val="24"/>
    </w:rPr>
  </w:style>
  <w:style w:type="character" w:customStyle="1" w:styleId="BalloonTextChar">
    <w:name w:val="Balloon Text Char"/>
    <w:semiHidden/>
    <w:locked/>
    <w:rsid w:val="000E7964"/>
    <w:rPr>
      <w:rFonts w:ascii="Times New Roman" w:hAnsi="Times New Roman" w:cs="Times New Roman"/>
      <w:sz w:val="20"/>
      <w:szCs w:val="20"/>
    </w:rPr>
  </w:style>
  <w:style w:type="character" w:customStyle="1" w:styleId="HeaderChar">
    <w:name w:val="Header Char"/>
    <w:locked/>
    <w:rsid w:val="000E7964"/>
    <w:rPr>
      <w:rFonts w:ascii="Times New Roman" w:hAnsi="Times New Roman" w:cs="Times New Roman"/>
      <w:sz w:val="24"/>
      <w:szCs w:val="24"/>
    </w:rPr>
  </w:style>
  <w:style w:type="character" w:customStyle="1" w:styleId="BodyTextIndentChar">
    <w:name w:val="Body Text Indent Char"/>
    <w:locked/>
    <w:rsid w:val="000E7964"/>
    <w:rPr>
      <w:rFonts w:ascii="Times New Roman" w:hAnsi="Times New Roman" w:cs="Times New Roman"/>
      <w:sz w:val="24"/>
      <w:szCs w:val="24"/>
    </w:rPr>
  </w:style>
  <w:style w:type="character" w:customStyle="1" w:styleId="TitleChar">
    <w:name w:val="Title Char"/>
    <w:locked/>
    <w:rsid w:val="000E7964"/>
    <w:rPr>
      <w:rFonts w:ascii="Cambria" w:hAnsi="Cambria" w:cs="Times New Roman"/>
      <w:b/>
      <w:bCs/>
      <w:kern w:val="28"/>
      <w:sz w:val="32"/>
      <w:szCs w:val="32"/>
    </w:rPr>
  </w:style>
  <w:style w:type="character" w:customStyle="1" w:styleId="SubtitleChar">
    <w:name w:val="Subtitle Char"/>
    <w:locked/>
    <w:rsid w:val="000E7964"/>
    <w:rPr>
      <w:rFonts w:ascii="Cambria" w:hAnsi="Cambria" w:cs="Times New Roman"/>
      <w:sz w:val="24"/>
      <w:szCs w:val="24"/>
    </w:rPr>
  </w:style>
  <w:style w:type="character" w:customStyle="1" w:styleId="BodyText2Char">
    <w:name w:val="Body Text 2 Char"/>
    <w:aliases w:val="Знак Char"/>
    <w:locked/>
    <w:rsid w:val="000E7964"/>
    <w:rPr>
      <w:rFonts w:ascii="Times New Roman" w:hAnsi="Times New Roman" w:cs="Times New Roman"/>
      <w:sz w:val="24"/>
      <w:szCs w:val="24"/>
    </w:rPr>
  </w:style>
  <w:style w:type="character" w:customStyle="1" w:styleId="BodyText3Char">
    <w:name w:val="Body Text 3 Char"/>
    <w:locked/>
    <w:rsid w:val="000E7964"/>
    <w:rPr>
      <w:rFonts w:ascii="Times New Roman" w:hAnsi="Times New Roman" w:cs="Times New Roman"/>
      <w:sz w:val="16"/>
      <w:szCs w:val="16"/>
      <w:lang w:val="uk-UA" w:eastAsia="ru-RU"/>
    </w:rPr>
  </w:style>
  <w:style w:type="paragraph" w:customStyle="1" w:styleId="NoSpacing1">
    <w:name w:val="No Spacing1"/>
    <w:rsid w:val="000E7964"/>
    <w:pPr>
      <w:spacing w:after="0" w:line="240" w:lineRule="auto"/>
    </w:pPr>
    <w:rPr>
      <w:rFonts w:ascii="Calibri" w:eastAsia="Times New Roman" w:hAnsi="Calibri" w:cs="Times New Roman"/>
      <w:lang w:val="uk-UA"/>
    </w:rPr>
  </w:style>
  <w:style w:type="paragraph" w:customStyle="1" w:styleId="1ff6">
    <w:name w:val="Знак Знак Знак1"/>
    <w:basedOn w:val="a"/>
    <w:rsid w:val="000E7964"/>
    <w:pPr>
      <w:spacing w:after="0" w:line="240" w:lineRule="auto"/>
    </w:pPr>
    <w:rPr>
      <w:rFonts w:ascii="Verdana" w:eastAsia="Calibri" w:hAnsi="Verdana" w:cs="Verdana"/>
      <w:sz w:val="20"/>
      <w:szCs w:val="20"/>
      <w:lang w:val="en-US"/>
    </w:rPr>
  </w:style>
  <w:style w:type="character" w:customStyle="1" w:styleId="thms">
    <w:name w:val="thms"/>
    <w:basedOn w:val="a0"/>
    <w:rsid w:val="000E7964"/>
  </w:style>
  <w:style w:type="character" w:customStyle="1" w:styleId="kwrd">
    <w:name w:val="kwrd"/>
    <w:basedOn w:val="a0"/>
    <w:rsid w:val="000E7964"/>
  </w:style>
  <w:style w:type="character" w:customStyle="1" w:styleId="WW8Num3z2">
    <w:name w:val="WW8Num3z2"/>
    <w:rsid w:val="000E7964"/>
    <w:rPr>
      <w:rFonts w:ascii="Wingdings" w:hAnsi="Wingdings"/>
    </w:rPr>
  </w:style>
  <w:style w:type="character" w:customStyle="1" w:styleId="WW8Num3z3">
    <w:name w:val="WW8Num3z3"/>
    <w:rsid w:val="000E7964"/>
    <w:rPr>
      <w:rFonts w:ascii="Symbol" w:hAnsi="Symbol"/>
    </w:rPr>
  </w:style>
  <w:style w:type="character" w:customStyle="1" w:styleId="WW8Num41z1">
    <w:name w:val="WW8Num41z1"/>
    <w:rsid w:val="000E7964"/>
    <w:rPr>
      <w:rFonts w:ascii="Courier New" w:hAnsi="Courier New" w:cs="Courier New"/>
    </w:rPr>
  </w:style>
  <w:style w:type="character" w:customStyle="1" w:styleId="WW8Num40z0">
    <w:name w:val="WW8Num40z0"/>
    <w:rsid w:val="000E7964"/>
    <w:rPr>
      <w:rFonts w:ascii="OpenSymbol" w:hAnsi="OpenSymbol"/>
    </w:rPr>
  </w:style>
  <w:style w:type="character" w:customStyle="1" w:styleId="WW8Num11z0">
    <w:name w:val="WW8Num11z0"/>
    <w:rsid w:val="000E7964"/>
    <w:rPr>
      <w:rFonts w:ascii="Times New Roman" w:eastAsia="Times New Roman" w:hAnsi="Times New Roman" w:cs="Times New Roman"/>
    </w:rPr>
  </w:style>
  <w:style w:type="character" w:customStyle="1" w:styleId="WW8Num11z1">
    <w:name w:val="WW8Num11z1"/>
    <w:rsid w:val="000E7964"/>
    <w:rPr>
      <w:rFonts w:ascii="Courier New" w:hAnsi="Courier New" w:cs="Courier New"/>
    </w:rPr>
  </w:style>
  <w:style w:type="character" w:customStyle="1" w:styleId="WW8Num11z3">
    <w:name w:val="WW8Num11z3"/>
    <w:rsid w:val="000E7964"/>
    <w:rPr>
      <w:rFonts w:ascii="Symbol" w:hAnsi="Symbol"/>
    </w:rPr>
  </w:style>
  <w:style w:type="character" w:customStyle="1" w:styleId="WW8Num11z4">
    <w:name w:val="WW8Num11z4"/>
    <w:rsid w:val="000E7964"/>
    <w:rPr>
      <w:rFonts w:ascii="Courier New" w:hAnsi="Courier New" w:cs="Courier New"/>
    </w:rPr>
  </w:style>
  <w:style w:type="character" w:customStyle="1" w:styleId="WW8Num29z0">
    <w:name w:val="WW8Num29z0"/>
    <w:rsid w:val="000E7964"/>
    <w:rPr>
      <w:lang w:val="ru-RU"/>
    </w:rPr>
  </w:style>
  <w:style w:type="character" w:customStyle="1" w:styleId="WW8Num12z0">
    <w:name w:val="WW8Num12z0"/>
    <w:rsid w:val="000E7964"/>
    <w:rPr>
      <w:rFonts w:ascii="Times New Roman" w:hAnsi="Times New Roman" w:cs="Times New Roman"/>
    </w:rPr>
  </w:style>
  <w:style w:type="character" w:customStyle="1" w:styleId="WW8Num37z0">
    <w:name w:val="WW8Num37z0"/>
    <w:rsid w:val="000E7964"/>
    <w:rPr>
      <w:rFonts w:ascii="Times New Roman" w:eastAsia="Times New Roman" w:hAnsi="Times New Roman"/>
    </w:rPr>
  </w:style>
  <w:style w:type="character" w:customStyle="1" w:styleId="WW8Num26z0">
    <w:name w:val="WW8Num26z0"/>
    <w:rsid w:val="000E7964"/>
    <w:rPr>
      <w:rFonts w:ascii="Times New Roman" w:eastAsia="Times New Roman" w:hAnsi="Times New Roman" w:cs="Times New Roman"/>
    </w:rPr>
  </w:style>
  <w:style w:type="character" w:customStyle="1" w:styleId="WW8Num17z0">
    <w:name w:val="WW8Num17z0"/>
    <w:rsid w:val="000E7964"/>
    <w:rPr>
      <w:rFonts w:ascii="Times New Roman" w:hAnsi="Times New Roman" w:cs="Times New Roman"/>
    </w:rPr>
  </w:style>
  <w:style w:type="character" w:customStyle="1" w:styleId="WW8Num24z0">
    <w:name w:val="WW8Num24z0"/>
    <w:rsid w:val="000E7964"/>
    <w:rPr>
      <w:rFonts w:ascii="Times New Roman" w:eastAsia="SimSun" w:hAnsi="Times New Roman" w:cs="Times New Roman"/>
    </w:rPr>
  </w:style>
  <w:style w:type="character" w:customStyle="1" w:styleId="WW8Num31z0">
    <w:name w:val="WW8Num31z0"/>
    <w:rsid w:val="000E7964"/>
    <w:rPr>
      <w:rFonts w:ascii="Times New Roman" w:eastAsia="Times New Roman" w:hAnsi="Times New Roman" w:cs="Times New Roman"/>
    </w:rPr>
  </w:style>
  <w:style w:type="character" w:customStyle="1" w:styleId="WW8Num18z0">
    <w:name w:val="WW8Num18z0"/>
    <w:rsid w:val="000E7964"/>
    <w:rPr>
      <w:rFonts w:ascii="OpenSymbol" w:hAnsi="OpenSymbol"/>
    </w:rPr>
  </w:style>
  <w:style w:type="character" w:customStyle="1" w:styleId="WW8Num23z0">
    <w:name w:val="WW8Num23z0"/>
    <w:rsid w:val="000E7964"/>
    <w:rPr>
      <w:rFonts w:ascii="OpenSymbol" w:hAnsi="OpenSymbol"/>
    </w:rPr>
  </w:style>
  <w:style w:type="character" w:customStyle="1" w:styleId="WW8Num30z0">
    <w:name w:val="WW8Num30z0"/>
    <w:rsid w:val="000E7964"/>
    <w:rPr>
      <w:lang w:val="ru-RU"/>
    </w:rPr>
  </w:style>
  <w:style w:type="character" w:customStyle="1" w:styleId="WW8Num36z0">
    <w:name w:val="WW8Num36z0"/>
    <w:rsid w:val="000E7964"/>
    <w:rPr>
      <w:rFonts w:ascii="Times New Roman" w:hAnsi="Times New Roman"/>
    </w:rPr>
  </w:style>
  <w:style w:type="character" w:customStyle="1" w:styleId="WW8Num25z0">
    <w:name w:val="WW8Num25z0"/>
    <w:rsid w:val="000E7964"/>
    <w:rPr>
      <w:rFonts w:ascii="Times New Roman" w:eastAsia="Times New Roman" w:hAnsi="Times New Roman" w:cs="Times New Roman"/>
    </w:rPr>
  </w:style>
  <w:style w:type="paragraph" w:customStyle="1" w:styleId="1ff7">
    <w:name w:val="Цитата1"/>
    <w:basedOn w:val="a"/>
    <w:rsid w:val="000E7964"/>
    <w:pPr>
      <w:widowControl w:val="0"/>
      <w:suppressAutoHyphens/>
      <w:spacing w:after="0" w:line="240" w:lineRule="auto"/>
      <w:ind w:left="284" w:right="-58" w:firstLine="436"/>
      <w:jc w:val="both"/>
    </w:pPr>
    <w:rPr>
      <w:rFonts w:ascii="Times New Roman" w:eastAsia="Times New Roman" w:hAnsi="Times New Roman" w:cs="Times New Roman"/>
      <w:kern w:val="1"/>
      <w:sz w:val="24"/>
      <w:szCs w:val="20"/>
      <w:lang w:eastAsia="ru-RU"/>
    </w:rPr>
  </w:style>
  <w:style w:type="paragraph" w:customStyle="1" w:styleId="1ff8">
    <w:name w:val="Знак Знак Знак Знак Знак Знак Знак Знак Знак Знак Знак Знак Знак Знак Знак Знак Знак Знак1 Знак Знак Знак Знак Знак Знак"/>
    <w:basedOn w:val="a"/>
    <w:rsid w:val="000E7964"/>
    <w:pPr>
      <w:spacing w:after="0" w:line="240" w:lineRule="auto"/>
    </w:pPr>
    <w:rPr>
      <w:rFonts w:ascii="Verdana" w:eastAsia="Times New Roman" w:hAnsi="Verdana" w:cs="Verdana"/>
      <w:sz w:val="20"/>
      <w:szCs w:val="20"/>
      <w:lang w:val="en-US"/>
    </w:rPr>
  </w:style>
  <w:style w:type="character" w:customStyle="1" w:styleId="46">
    <w:name w:val="Знак Знак4"/>
    <w:rsid w:val="000E7964"/>
    <w:rPr>
      <w:rFonts w:ascii="Times New Roman CYR" w:hAnsi="Times New Roman CYR" w:cs="Times New Roman CYR"/>
      <w:sz w:val="16"/>
      <w:szCs w:val="16"/>
    </w:rPr>
  </w:style>
  <w:style w:type="paragraph" w:customStyle="1" w:styleId="xl65">
    <w:name w:val="xl65"/>
    <w:basedOn w:val="a"/>
    <w:rsid w:val="000E796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6">
    <w:name w:val="xl66"/>
    <w:basedOn w:val="a"/>
    <w:rsid w:val="000E7964"/>
    <w:pP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7">
    <w:name w:val="xl67"/>
    <w:basedOn w:val="a"/>
    <w:rsid w:val="000E7964"/>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8">
    <w:name w:val="xl68"/>
    <w:basedOn w:val="a"/>
    <w:rsid w:val="000E7964"/>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69">
    <w:name w:val="xl69"/>
    <w:basedOn w:val="a"/>
    <w:rsid w:val="000E7964"/>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0">
    <w:name w:val="xl70"/>
    <w:basedOn w:val="a"/>
    <w:rsid w:val="000E7964"/>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1">
    <w:name w:val="xl71"/>
    <w:basedOn w:val="a"/>
    <w:rsid w:val="000E7964"/>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2">
    <w:name w:val="xl72"/>
    <w:basedOn w:val="a"/>
    <w:rsid w:val="000E7964"/>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xl73">
    <w:name w:val="xl73"/>
    <w:basedOn w:val="a"/>
    <w:rsid w:val="000E7964"/>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ru-RU" w:eastAsia="ru-RU"/>
    </w:rPr>
  </w:style>
  <w:style w:type="paragraph" w:customStyle="1" w:styleId="3c">
    <w:name w:val="Знак3"/>
    <w:basedOn w:val="a"/>
    <w:rsid w:val="000E7964"/>
    <w:pPr>
      <w:spacing w:after="0" w:line="240" w:lineRule="auto"/>
    </w:pPr>
    <w:rPr>
      <w:rFonts w:ascii="Verdana" w:eastAsia="Calibri" w:hAnsi="Verdana" w:cs="Verdana"/>
      <w:sz w:val="20"/>
      <w:szCs w:val="20"/>
      <w:lang w:val="en-US"/>
    </w:rPr>
  </w:style>
  <w:style w:type="paragraph" w:customStyle="1" w:styleId="114">
    <w:name w:val="Абзац списка11"/>
    <w:basedOn w:val="a"/>
    <w:rsid w:val="000E7964"/>
    <w:pPr>
      <w:suppressAutoHyphens/>
      <w:spacing w:after="200" w:line="276" w:lineRule="auto"/>
      <w:ind w:left="720"/>
    </w:pPr>
    <w:rPr>
      <w:rFonts w:ascii="Calibri" w:eastAsia="Times New Roman" w:hAnsi="Calibri" w:cs="Times New Roman"/>
      <w:kern w:val="1"/>
      <w:lang w:eastAsia="ar-SA"/>
    </w:rPr>
  </w:style>
  <w:style w:type="paragraph" w:customStyle="1" w:styleId="115">
    <w:name w:val="Обычный11"/>
    <w:rsid w:val="000E7964"/>
    <w:pPr>
      <w:widowControl w:val="0"/>
      <w:spacing w:after="0" w:line="240" w:lineRule="auto"/>
    </w:pPr>
    <w:rPr>
      <w:rFonts w:ascii="Times New Roman CYR" w:eastAsia="Calibri" w:hAnsi="Times New Roman CYR" w:cs="Times New Roman"/>
      <w:sz w:val="24"/>
      <w:szCs w:val="20"/>
      <w:lang w:eastAsia="ru-RU"/>
    </w:rPr>
  </w:style>
  <w:style w:type="paragraph" w:customStyle="1" w:styleId="410">
    <w:name w:val="Знак Знак4 Знак1"/>
    <w:basedOn w:val="a"/>
    <w:rsid w:val="000E7964"/>
    <w:pPr>
      <w:spacing w:after="0" w:line="240" w:lineRule="auto"/>
    </w:pPr>
    <w:rPr>
      <w:rFonts w:ascii="Verdana" w:eastAsia="Times New Roman" w:hAnsi="Verdana" w:cs="Verdana"/>
      <w:sz w:val="20"/>
      <w:szCs w:val="20"/>
      <w:lang w:val="en-US"/>
    </w:rPr>
  </w:style>
  <w:style w:type="paragraph" w:customStyle="1" w:styleId="1ff9">
    <w:name w:val="Знак Знак Знак Знак Знак Знак Знак Знак Знак Знак Знак Знак Знак Знак Знак Знак Знак Знак Знак1"/>
    <w:basedOn w:val="a"/>
    <w:rsid w:val="000E7964"/>
    <w:pPr>
      <w:spacing w:after="0" w:line="240" w:lineRule="auto"/>
    </w:pPr>
    <w:rPr>
      <w:rFonts w:ascii="Verdana" w:eastAsia="Times New Roman" w:hAnsi="Verdana" w:cs="Verdana"/>
      <w:sz w:val="20"/>
      <w:szCs w:val="20"/>
      <w:lang w:val="en-US"/>
    </w:rPr>
  </w:style>
  <w:style w:type="character" w:customStyle="1" w:styleId="120">
    <w:name w:val="Çàã1 Знак2"/>
    <w:aliases w:val="BO Знак2,ID Знак2,body indent Знак2,andrad Знак2,EHPT Знак2,Body Text2 Знак Знак2"/>
    <w:locked/>
    <w:rsid w:val="000E7964"/>
    <w:rPr>
      <w:sz w:val="24"/>
      <w:szCs w:val="24"/>
      <w:lang w:val="ru-RU" w:eastAsia="ru-RU" w:bidi="ar-SA"/>
    </w:rPr>
  </w:style>
  <w:style w:type="character" w:customStyle="1" w:styleId="260">
    <w:name w:val="Знак Знак26"/>
    <w:locked/>
    <w:rsid w:val="000E7964"/>
    <w:rPr>
      <w:rFonts w:ascii="Arial" w:hAnsi="Arial"/>
      <w:b/>
      <w:sz w:val="18"/>
      <w:lang w:val="uk-UA" w:eastAsia="en-US" w:bidi="ar-SA"/>
    </w:rPr>
  </w:style>
  <w:style w:type="character" w:customStyle="1" w:styleId="240">
    <w:name w:val="Знак Знак24"/>
    <w:locked/>
    <w:rsid w:val="000E7964"/>
    <w:rPr>
      <w:rFonts w:ascii="Arial" w:hAnsi="Arial" w:cs="Arial"/>
      <w:b/>
      <w:bCs/>
      <w:sz w:val="26"/>
      <w:szCs w:val="26"/>
      <w:lang w:val="ru-RU" w:eastAsia="ru-RU" w:bidi="ar-SA"/>
    </w:rPr>
  </w:style>
  <w:style w:type="character" w:customStyle="1" w:styleId="250">
    <w:name w:val="Знак Знак25"/>
    <w:rsid w:val="000E7964"/>
    <w:rPr>
      <w:rFonts w:ascii="Arial" w:hAnsi="Arial"/>
      <w:b/>
      <w:lang w:val="uk-UA" w:eastAsia="en-US" w:bidi="ar-SA"/>
    </w:rPr>
  </w:style>
  <w:style w:type="character" w:customStyle="1" w:styleId="230">
    <w:name w:val="Знак Знак23"/>
    <w:rsid w:val="000E7964"/>
    <w:rPr>
      <w:b/>
      <w:bCs/>
      <w:sz w:val="28"/>
      <w:szCs w:val="28"/>
      <w:lang w:bidi="ar-SA"/>
    </w:rPr>
  </w:style>
  <w:style w:type="character" w:customStyle="1" w:styleId="220">
    <w:name w:val="Знак Знак22"/>
    <w:rsid w:val="000E7964"/>
    <w:rPr>
      <w:sz w:val="28"/>
      <w:lang w:eastAsia="uk-UA" w:bidi="ar-SA"/>
    </w:rPr>
  </w:style>
  <w:style w:type="character" w:customStyle="1" w:styleId="WW8Num13z0">
    <w:name w:val="WW8Num13z0"/>
    <w:rsid w:val="000E7964"/>
    <w:rPr>
      <w:rFonts w:ascii="Arial" w:hAnsi="Arial" w:cs="Arial"/>
    </w:rPr>
  </w:style>
  <w:style w:type="character" w:customStyle="1" w:styleId="WW8Num13z1">
    <w:name w:val="WW8Num13z1"/>
    <w:rsid w:val="000E7964"/>
    <w:rPr>
      <w:rFonts w:ascii="Courier New" w:hAnsi="Courier New" w:cs="Courier New"/>
    </w:rPr>
  </w:style>
  <w:style w:type="character" w:customStyle="1" w:styleId="WW8Num13z2">
    <w:name w:val="WW8Num13z2"/>
    <w:rsid w:val="000E7964"/>
    <w:rPr>
      <w:rFonts w:ascii="Wingdings" w:hAnsi="Wingdings" w:cs="Wingdings"/>
    </w:rPr>
  </w:style>
  <w:style w:type="character" w:customStyle="1" w:styleId="WW8Num13z3">
    <w:name w:val="WW8Num13z3"/>
    <w:rsid w:val="000E7964"/>
    <w:rPr>
      <w:rFonts w:ascii="Symbol" w:hAnsi="Symbol" w:cs="Symbol"/>
    </w:rPr>
  </w:style>
  <w:style w:type="character" w:customStyle="1" w:styleId="WW8Num15z0">
    <w:name w:val="WW8Num15z0"/>
    <w:rsid w:val="000E7964"/>
    <w:rPr>
      <w:rFonts w:cs="Times New Roman"/>
    </w:rPr>
  </w:style>
  <w:style w:type="character" w:customStyle="1" w:styleId="WW8Num16z0">
    <w:name w:val="WW8Num16z0"/>
    <w:rsid w:val="000E7964"/>
    <w:rPr>
      <w:rFonts w:ascii="Times New Roman" w:hAnsi="Times New Roman" w:cs="Times New Roman"/>
    </w:rPr>
  </w:style>
  <w:style w:type="character" w:customStyle="1" w:styleId="WW8Num20z0">
    <w:name w:val="WW8Num20z0"/>
    <w:rsid w:val="000E7964"/>
    <w:rPr>
      <w:rFonts w:ascii="Times New Roman" w:hAnsi="Times New Roman" w:cs="Times New Roman"/>
    </w:rPr>
  </w:style>
  <w:style w:type="character" w:customStyle="1" w:styleId="WW8Num21z0">
    <w:name w:val="WW8Num21z0"/>
    <w:rsid w:val="000E7964"/>
    <w:rPr>
      <w:rFonts w:ascii="Times New Roman" w:hAnsi="Times New Roman" w:cs="Times New Roman"/>
    </w:rPr>
  </w:style>
  <w:style w:type="character" w:customStyle="1" w:styleId="WW8Num22z0">
    <w:name w:val="WW8Num22z0"/>
    <w:rsid w:val="000E7964"/>
    <w:rPr>
      <w:rFonts w:ascii="Times New Roman" w:hAnsi="Times New Roman" w:cs="Times New Roman"/>
    </w:rPr>
  </w:style>
  <w:style w:type="character" w:customStyle="1" w:styleId="WW8Num33z0">
    <w:name w:val="WW8Num33z0"/>
    <w:rsid w:val="000E7964"/>
    <w:rPr>
      <w:rFonts w:ascii="Times New Roman" w:eastAsia="Times New Roman" w:hAnsi="Times New Roman" w:cs="Times New Roman"/>
    </w:rPr>
  </w:style>
  <w:style w:type="character" w:customStyle="1" w:styleId="WW8Num34z0">
    <w:name w:val="WW8Num34z0"/>
    <w:rsid w:val="000E7964"/>
    <w:rPr>
      <w:rFonts w:ascii="OpenSymbol" w:hAnsi="OpenSymbol" w:cs="OpenSymbol"/>
    </w:rPr>
  </w:style>
  <w:style w:type="character" w:customStyle="1" w:styleId="WW8Num35z0">
    <w:name w:val="WW8Num35z0"/>
    <w:rsid w:val="000E7964"/>
    <w:rPr>
      <w:b w:val="0"/>
      <w:i w:val="0"/>
    </w:rPr>
  </w:style>
  <w:style w:type="character" w:customStyle="1" w:styleId="WW8Num38z0">
    <w:name w:val="WW8Num38z0"/>
    <w:rsid w:val="000E7964"/>
    <w:rPr>
      <w:rFonts w:ascii="OpenSymbol" w:hAnsi="OpenSymbol" w:cs="OpenSymbol"/>
    </w:rPr>
  </w:style>
  <w:style w:type="character" w:customStyle="1" w:styleId="WW8Num39z0">
    <w:name w:val="WW8Num39z0"/>
    <w:rsid w:val="000E7964"/>
    <w:rPr>
      <w:rFonts w:ascii="Times New Roman" w:hAnsi="Times New Roman" w:cs="Times New Roman"/>
      <w:lang w:val="ru-RU"/>
    </w:rPr>
  </w:style>
  <w:style w:type="character" w:customStyle="1" w:styleId="WW8Num41z0">
    <w:name w:val="WW8Num41z0"/>
    <w:rsid w:val="000E7964"/>
    <w:rPr>
      <w:rFonts w:ascii="Times New Roman" w:hAnsi="Times New Roman" w:cs="Times New Roman"/>
    </w:rPr>
  </w:style>
  <w:style w:type="character" w:customStyle="1" w:styleId="WW8Num42z0">
    <w:name w:val="WW8Num42z0"/>
    <w:rsid w:val="000E7964"/>
    <w:rPr>
      <w:rFonts w:ascii="Wingdings" w:hAnsi="Wingdings" w:cs="Wingdings"/>
    </w:rPr>
  </w:style>
  <w:style w:type="character" w:customStyle="1" w:styleId="WW8Num42z1">
    <w:name w:val="WW8Num42z1"/>
    <w:rsid w:val="000E7964"/>
    <w:rPr>
      <w:rFonts w:ascii="Calibri" w:eastAsia="Calibri" w:hAnsi="Calibri" w:cs="Calibri"/>
    </w:rPr>
  </w:style>
  <w:style w:type="character" w:customStyle="1" w:styleId="WW8Num42z3">
    <w:name w:val="WW8Num42z3"/>
    <w:rsid w:val="000E7964"/>
    <w:rPr>
      <w:rFonts w:ascii="Symbol" w:hAnsi="Symbol" w:cs="Symbol"/>
    </w:rPr>
  </w:style>
  <w:style w:type="character" w:customStyle="1" w:styleId="WW8Num42z4">
    <w:name w:val="WW8Num42z4"/>
    <w:rsid w:val="000E7964"/>
    <w:rPr>
      <w:rFonts w:ascii="Courier New" w:hAnsi="Courier New" w:cs="Courier New"/>
    </w:rPr>
  </w:style>
  <w:style w:type="character" w:customStyle="1" w:styleId="WW8Num43z0">
    <w:name w:val="WW8Num43z0"/>
    <w:rsid w:val="000E7964"/>
    <w:rPr>
      <w:rFonts w:ascii="Arial" w:hAnsi="Arial" w:cs="Arial"/>
    </w:rPr>
  </w:style>
  <w:style w:type="character" w:customStyle="1" w:styleId="WW8Num43z1">
    <w:name w:val="WW8Num43z1"/>
    <w:rsid w:val="000E7964"/>
    <w:rPr>
      <w:rFonts w:ascii="Courier New" w:hAnsi="Courier New" w:cs="Courier New"/>
    </w:rPr>
  </w:style>
  <w:style w:type="character" w:customStyle="1" w:styleId="WW8Num43z2">
    <w:name w:val="WW8Num43z2"/>
    <w:rsid w:val="000E7964"/>
    <w:rPr>
      <w:rFonts w:ascii="Wingdings" w:hAnsi="Wingdings" w:cs="Wingdings"/>
    </w:rPr>
  </w:style>
  <w:style w:type="character" w:customStyle="1" w:styleId="WW8Num43z3">
    <w:name w:val="WW8Num43z3"/>
    <w:rsid w:val="000E7964"/>
    <w:rPr>
      <w:rFonts w:ascii="Symbol" w:hAnsi="Symbol" w:cs="Symbol"/>
    </w:rPr>
  </w:style>
  <w:style w:type="character" w:customStyle="1" w:styleId="WW8Num44z0">
    <w:name w:val="WW8Num44z0"/>
    <w:rsid w:val="000E7964"/>
    <w:rPr>
      <w:rFonts w:ascii="Arial" w:hAnsi="Arial" w:cs="Arial"/>
    </w:rPr>
  </w:style>
  <w:style w:type="character" w:customStyle="1" w:styleId="WW8Num44z1">
    <w:name w:val="WW8Num44z1"/>
    <w:rsid w:val="000E7964"/>
    <w:rPr>
      <w:rFonts w:ascii="Courier New" w:hAnsi="Courier New" w:cs="Courier New"/>
    </w:rPr>
  </w:style>
  <w:style w:type="character" w:customStyle="1" w:styleId="WW8Num44z2">
    <w:name w:val="WW8Num44z2"/>
    <w:rsid w:val="000E7964"/>
    <w:rPr>
      <w:rFonts w:ascii="Wingdings" w:hAnsi="Wingdings" w:cs="Wingdings"/>
    </w:rPr>
  </w:style>
  <w:style w:type="character" w:customStyle="1" w:styleId="WW8Num44z3">
    <w:name w:val="WW8Num44z3"/>
    <w:rsid w:val="000E7964"/>
    <w:rPr>
      <w:rFonts w:ascii="Symbol" w:hAnsi="Symbol" w:cs="Symbol"/>
    </w:rPr>
  </w:style>
  <w:style w:type="character" w:customStyle="1" w:styleId="WW8Num46z0">
    <w:name w:val="WW8Num46z0"/>
    <w:rsid w:val="000E7964"/>
    <w:rPr>
      <w:rFonts w:ascii="Times New Roman" w:eastAsia="Times New Roman" w:hAnsi="Times New Roman" w:cs="Times New Roman"/>
    </w:rPr>
  </w:style>
  <w:style w:type="character" w:customStyle="1" w:styleId="WW8Num46z1">
    <w:name w:val="WW8Num46z1"/>
    <w:rsid w:val="000E7964"/>
    <w:rPr>
      <w:rFonts w:ascii="Courier New" w:hAnsi="Courier New" w:cs="Courier New"/>
    </w:rPr>
  </w:style>
  <w:style w:type="character" w:customStyle="1" w:styleId="WW8Num46z2">
    <w:name w:val="WW8Num46z2"/>
    <w:rsid w:val="000E7964"/>
    <w:rPr>
      <w:rFonts w:ascii="Wingdings" w:hAnsi="Wingdings" w:cs="Wingdings"/>
    </w:rPr>
  </w:style>
  <w:style w:type="character" w:customStyle="1" w:styleId="WW8Num46z3">
    <w:name w:val="WW8Num46z3"/>
    <w:rsid w:val="000E7964"/>
    <w:rPr>
      <w:rFonts w:ascii="Symbol" w:hAnsi="Symbol" w:cs="Symbol"/>
    </w:rPr>
  </w:style>
  <w:style w:type="character" w:customStyle="1" w:styleId="WW8Num48z0">
    <w:name w:val="WW8Num48z0"/>
    <w:rsid w:val="000E7964"/>
    <w:rPr>
      <w:rFonts w:ascii="Arial" w:hAnsi="Arial" w:cs="Arial"/>
      <w:sz w:val="16"/>
    </w:rPr>
  </w:style>
  <w:style w:type="character" w:customStyle="1" w:styleId="WW8Num48z3">
    <w:name w:val="WW8Num48z3"/>
    <w:rsid w:val="000E7964"/>
    <w:rPr>
      <w:rFonts w:ascii="Symbol" w:hAnsi="Symbol" w:cs="Symbol"/>
    </w:rPr>
  </w:style>
  <w:style w:type="character" w:customStyle="1" w:styleId="WW8Num48z4">
    <w:name w:val="WW8Num48z4"/>
    <w:rsid w:val="000E7964"/>
    <w:rPr>
      <w:rFonts w:ascii="Courier New" w:hAnsi="Courier New" w:cs="Courier New"/>
    </w:rPr>
  </w:style>
  <w:style w:type="character" w:customStyle="1" w:styleId="WW8Num48z5">
    <w:name w:val="WW8Num48z5"/>
    <w:rsid w:val="000E7964"/>
    <w:rPr>
      <w:rFonts w:ascii="Wingdings" w:hAnsi="Wingdings" w:cs="Wingdings"/>
    </w:rPr>
  </w:style>
  <w:style w:type="character" w:customStyle="1" w:styleId="WW8Num49z1">
    <w:name w:val="WW8Num49z1"/>
    <w:rsid w:val="000E7964"/>
    <w:rPr>
      <w:rFonts w:ascii="Symbol" w:hAnsi="Symbol" w:cs="Symbol"/>
    </w:rPr>
  </w:style>
  <w:style w:type="character" w:customStyle="1" w:styleId="WW8Num50z0">
    <w:name w:val="WW8Num50z0"/>
    <w:rsid w:val="000E7964"/>
    <w:rPr>
      <w:rFonts w:ascii="Calibri" w:eastAsia="Calibri" w:hAnsi="Calibri" w:cs="Calibri"/>
    </w:rPr>
  </w:style>
  <w:style w:type="character" w:customStyle="1" w:styleId="WW8Num50z1">
    <w:name w:val="WW8Num50z1"/>
    <w:rsid w:val="000E7964"/>
    <w:rPr>
      <w:rFonts w:ascii="Courier New" w:hAnsi="Courier New" w:cs="Courier New"/>
    </w:rPr>
  </w:style>
  <w:style w:type="character" w:customStyle="1" w:styleId="WW8Num50z2">
    <w:name w:val="WW8Num50z2"/>
    <w:rsid w:val="000E7964"/>
    <w:rPr>
      <w:rFonts w:ascii="Wingdings" w:hAnsi="Wingdings" w:cs="Wingdings"/>
    </w:rPr>
  </w:style>
  <w:style w:type="character" w:customStyle="1" w:styleId="WW8Num50z3">
    <w:name w:val="WW8Num50z3"/>
    <w:rsid w:val="000E7964"/>
    <w:rPr>
      <w:rFonts w:ascii="Symbol" w:hAnsi="Symbol" w:cs="Symbol"/>
    </w:rPr>
  </w:style>
  <w:style w:type="character" w:customStyle="1" w:styleId="WW8Num51z0">
    <w:name w:val="WW8Num51z0"/>
    <w:rsid w:val="000E7964"/>
    <w:rPr>
      <w:rFonts w:ascii="Times New Roman" w:eastAsia="Times New Roman" w:hAnsi="Times New Roman" w:cs="Times New Roman"/>
    </w:rPr>
  </w:style>
  <w:style w:type="character" w:customStyle="1" w:styleId="WW8Num51z1">
    <w:name w:val="WW8Num51z1"/>
    <w:rsid w:val="000E7964"/>
    <w:rPr>
      <w:rFonts w:ascii="Courier New" w:hAnsi="Courier New" w:cs="Courier New"/>
    </w:rPr>
  </w:style>
  <w:style w:type="character" w:customStyle="1" w:styleId="WW8Num51z2">
    <w:name w:val="WW8Num51z2"/>
    <w:rsid w:val="000E7964"/>
    <w:rPr>
      <w:rFonts w:ascii="Wingdings" w:hAnsi="Wingdings" w:cs="Wingdings"/>
    </w:rPr>
  </w:style>
  <w:style w:type="character" w:customStyle="1" w:styleId="WW8Num51z3">
    <w:name w:val="WW8Num51z3"/>
    <w:rsid w:val="000E7964"/>
    <w:rPr>
      <w:rFonts w:ascii="Symbol" w:hAnsi="Symbol" w:cs="Symbol"/>
    </w:rPr>
  </w:style>
  <w:style w:type="character" w:customStyle="1" w:styleId="WW8Num52z0">
    <w:name w:val="WW8Num52z0"/>
    <w:rsid w:val="000E7964"/>
    <w:rPr>
      <w:rFonts w:ascii="Symbol" w:hAnsi="Symbol" w:cs="Symbol"/>
    </w:rPr>
  </w:style>
  <w:style w:type="character" w:customStyle="1" w:styleId="WW8Num52z1">
    <w:name w:val="WW8Num52z1"/>
    <w:rsid w:val="000E7964"/>
    <w:rPr>
      <w:rFonts w:ascii="Courier New" w:hAnsi="Courier New" w:cs="Courier New"/>
    </w:rPr>
  </w:style>
  <w:style w:type="character" w:customStyle="1" w:styleId="WW8Num52z2">
    <w:name w:val="WW8Num52z2"/>
    <w:rsid w:val="000E7964"/>
    <w:rPr>
      <w:rFonts w:ascii="Wingdings" w:hAnsi="Wingdings" w:cs="Wingdings"/>
    </w:rPr>
  </w:style>
  <w:style w:type="character" w:customStyle="1" w:styleId="WW8Num53z0">
    <w:name w:val="WW8Num53z0"/>
    <w:rsid w:val="000E7964"/>
    <w:rPr>
      <w:rFonts w:ascii="Times New Roman" w:eastAsia="Calibri" w:hAnsi="Times New Roman" w:cs="Times New Roman"/>
    </w:rPr>
  </w:style>
  <w:style w:type="character" w:customStyle="1" w:styleId="WW8Num53z1">
    <w:name w:val="WW8Num53z1"/>
    <w:rsid w:val="000E7964"/>
    <w:rPr>
      <w:rFonts w:ascii="Courier New" w:hAnsi="Courier New" w:cs="Courier New"/>
    </w:rPr>
  </w:style>
  <w:style w:type="character" w:customStyle="1" w:styleId="WW8Num53z2">
    <w:name w:val="WW8Num53z2"/>
    <w:rsid w:val="000E7964"/>
    <w:rPr>
      <w:rFonts w:ascii="Wingdings" w:hAnsi="Wingdings" w:cs="Wingdings"/>
    </w:rPr>
  </w:style>
  <w:style w:type="character" w:customStyle="1" w:styleId="WW8Num53z3">
    <w:name w:val="WW8Num53z3"/>
    <w:rsid w:val="000E7964"/>
    <w:rPr>
      <w:rFonts w:ascii="Symbol" w:hAnsi="Symbol" w:cs="Symbol"/>
    </w:rPr>
  </w:style>
  <w:style w:type="character" w:customStyle="1" w:styleId="WW8Num56z0">
    <w:name w:val="WW8Num56z0"/>
    <w:rsid w:val="000E7964"/>
    <w:rPr>
      <w:rFonts w:ascii="Symbol" w:hAnsi="Symbol" w:cs="Symbol"/>
    </w:rPr>
  </w:style>
  <w:style w:type="character" w:customStyle="1" w:styleId="WW8Num56z1">
    <w:name w:val="WW8Num56z1"/>
    <w:rsid w:val="000E7964"/>
    <w:rPr>
      <w:rFonts w:ascii="Courier New" w:hAnsi="Courier New" w:cs="Courier New"/>
    </w:rPr>
  </w:style>
  <w:style w:type="character" w:customStyle="1" w:styleId="WW8Num56z2">
    <w:name w:val="WW8Num56z2"/>
    <w:rsid w:val="000E7964"/>
    <w:rPr>
      <w:rFonts w:ascii="Wingdings" w:hAnsi="Wingdings" w:cs="Wingdings"/>
    </w:rPr>
  </w:style>
  <w:style w:type="character" w:customStyle="1" w:styleId="WW8Num3z4">
    <w:name w:val="WW8Num3z4"/>
    <w:rsid w:val="000E7964"/>
    <w:rPr>
      <w:rFonts w:ascii="Courier New" w:hAnsi="Courier New" w:cs="Courier New"/>
    </w:rPr>
  </w:style>
  <w:style w:type="character" w:customStyle="1" w:styleId="WW8Num3z5">
    <w:name w:val="WW8Num3z5"/>
    <w:rsid w:val="000E7964"/>
    <w:rPr>
      <w:rFonts w:ascii="Wingdings" w:hAnsi="Wingdings" w:cs="Wingdings"/>
    </w:rPr>
  </w:style>
  <w:style w:type="character" w:customStyle="1" w:styleId="Heading1Char1">
    <w:name w:val="Heading 1 Char1"/>
    <w:rsid w:val="000E7964"/>
    <w:rPr>
      <w:rFonts w:ascii="Arial" w:eastAsia="Calibri" w:hAnsi="Arial" w:cs="Arial"/>
      <w:b/>
      <w:bCs/>
      <w:kern w:val="1"/>
      <w:sz w:val="32"/>
      <w:szCs w:val="32"/>
      <w:lang w:val="ru-RU" w:eastAsia="ar-SA" w:bidi="ar-SA"/>
    </w:rPr>
  </w:style>
  <w:style w:type="character" w:customStyle="1" w:styleId="Heading2Char1">
    <w:name w:val="Heading 2 Char1"/>
    <w:rsid w:val="000E7964"/>
    <w:rPr>
      <w:rFonts w:ascii="Arial" w:eastAsia="Calibri" w:hAnsi="Arial" w:cs="Arial"/>
      <w:b/>
      <w:bCs/>
      <w:i/>
      <w:iCs/>
      <w:sz w:val="28"/>
      <w:szCs w:val="28"/>
      <w:lang w:val="ru-RU" w:eastAsia="ar-SA" w:bidi="ar-SA"/>
    </w:rPr>
  </w:style>
  <w:style w:type="character" w:customStyle="1" w:styleId="Heading3Char1">
    <w:name w:val="Heading 3 Char1"/>
    <w:rsid w:val="000E7964"/>
    <w:rPr>
      <w:rFonts w:ascii="Times New Roman CYR" w:eastAsia="Calibri" w:hAnsi="Times New Roman CYR" w:cs="Times New Roman CYR"/>
      <w:sz w:val="24"/>
      <w:szCs w:val="24"/>
      <w:lang w:val="ru-RU" w:eastAsia="ar-SA" w:bidi="ar-SA"/>
    </w:rPr>
  </w:style>
  <w:style w:type="character" w:customStyle="1" w:styleId="Heading4Char1">
    <w:name w:val="Heading 4 Char1"/>
    <w:rsid w:val="000E7964"/>
    <w:rPr>
      <w:rFonts w:eastAsia="Calibri"/>
      <w:b/>
      <w:bCs/>
      <w:sz w:val="28"/>
      <w:szCs w:val="28"/>
      <w:lang w:val="ru-RU" w:eastAsia="ar-SA" w:bidi="ar-SA"/>
    </w:rPr>
  </w:style>
  <w:style w:type="character" w:customStyle="1" w:styleId="Heading5Char">
    <w:name w:val="Heading 5 Char"/>
    <w:rsid w:val="000E7964"/>
    <w:rPr>
      <w:rFonts w:eastAsia="Calibri"/>
      <w:sz w:val="28"/>
      <w:lang w:val="ru-RU" w:eastAsia="ar-SA" w:bidi="ar-SA"/>
    </w:rPr>
  </w:style>
  <w:style w:type="character" w:customStyle="1" w:styleId="Heading6Char">
    <w:name w:val="Heading 6 Char"/>
    <w:rsid w:val="000E7964"/>
    <w:rPr>
      <w:rFonts w:eastAsia="Calibri"/>
      <w:b/>
      <w:bCs/>
      <w:sz w:val="22"/>
      <w:szCs w:val="22"/>
      <w:lang w:val="ru-RU" w:eastAsia="ar-SA" w:bidi="ar-SA"/>
    </w:rPr>
  </w:style>
  <w:style w:type="character" w:customStyle="1" w:styleId="Heading7Char">
    <w:name w:val="Heading 7 Char"/>
    <w:rsid w:val="000E7964"/>
    <w:rPr>
      <w:rFonts w:eastAsia="Calibri"/>
      <w:sz w:val="24"/>
      <w:szCs w:val="24"/>
      <w:lang w:val="ru-RU" w:eastAsia="ar-SA" w:bidi="ar-SA"/>
    </w:rPr>
  </w:style>
  <w:style w:type="character" w:customStyle="1" w:styleId="Heading9Char">
    <w:name w:val="Heading 9 Char"/>
    <w:rsid w:val="000E7964"/>
    <w:rPr>
      <w:rFonts w:ascii="Arial" w:eastAsia="Calibri" w:hAnsi="Arial" w:cs="Arial"/>
      <w:sz w:val="22"/>
      <w:szCs w:val="22"/>
      <w:lang w:val="ru-RU" w:eastAsia="ar-SA" w:bidi="ar-SA"/>
    </w:rPr>
  </w:style>
  <w:style w:type="character" w:customStyle="1" w:styleId="BodyText3Char1">
    <w:name w:val="Body Text 3 Char1"/>
    <w:rsid w:val="000E7964"/>
    <w:rPr>
      <w:rFonts w:ascii="Arial" w:eastAsia="Calibri" w:hAnsi="Arial" w:cs="Arial"/>
      <w:sz w:val="24"/>
      <w:szCs w:val="24"/>
      <w:lang w:val="uk-UA" w:eastAsia="ar-SA" w:bidi="ar-SA"/>
    </w:rPr>
  </w:style>
  <w:style w:type="character" w:customStyle="1" w:styleId="HTMLPreformattedChar1">
    <w:name w:val="HTML Preformatted Char1"/>
    <w:rsid w:val="000E7964"/>
    <w:rPr>
      <w:rFonts w:ascii="Courier New" w:eastAsia="Calibri" w:hAnsi="Courier New" w:cs="Courier New"/>
      <w:color w:val="000000"/>
      <w:sz w:val="21"/>
      <w:szCs w:val="21"/>
      <w:lang w:val="ru-RU" w:eastAsia="ar-SA" w:bidi="ar-SA"/>
    </w:rPr>
  </w:style>
  <w:style w:type="character" w:customStyle="1" w:styleId="FooterChar1">
    <w:name w:val="Footer Char1"/>
    <w:rsid w:val="000E7964"/>
    <w:rPr>
      <w:rFonts w:ascii="Times New Roman CYR" w:eastAsia="Calibri" w:hAnsi="Times New Roman CYR" w:cs="Times New Roman CYR"/>
      <w:sz w:val="24"/>
      <w:szCs w:val="24"/>
      <w:lang w:val="ru-RU" w:eastAsia="ar-SA" w:bidi="ar-SA"/>
    </w:rPr>
  </w:style>
  <w:style w:type="character" w:customStyle="1" w:styleId="BalloonTextChar1">
    <w:name w:val="Balloon Text Char1"/>
    <w:rsid w:val="000E7964"/>
    <w:rPr>
      <w:rFonts w:ascii="Tahoma" w:eastAsia="Calibri" w:hAnsi="Tahoma" w:cs="Tahoma"/>
      <w:sz w:val="16"/>
      <w:szCs w:val="16"/>
      <w:lang w:val="ru-RU" w:eastAsia="ar-SA" w:bidi="ar-SA"/>
    </w:rPr>
  </w:style>
  <w:style w:type="character" w:customStyle="1" w:styleId="CommentTextChar">
    <w:name w:val="Comment Text Char"/>
    <w:rsid w:val="000E7964"/>
    <w:rPr>
      <w:rFonts w:eastAsia="MS Mincho"/>
      <w:lang w:val="ru-RU" w:eastAsia="ar-SA" w:bidi="ar-SA"/>
    </w:rPr>
  </w:style>
  <w:style w:type="character" w:customStyle="1" w:styleId="BodyTextChar1">
    <w:name w:val="Body Text Char1"/>
    <w:rsid w:val="000E7964"/>
    <w:rPr>
      <w:rFonts w:ascii="Times New Roman CYR" w:eastAsia="Calibri" w:hAnsi="Times New Roman CYR" w:cs="Times New Roman CYR"/>
      <w:sz w:val="24"/>
      <w:szCs w:val="24"/>
      <w:lang w:val="ru-RU" w:eastAsia="ar-SA" w:bidi="ar-SA"/>
    </w:rPr>
  </w:style>
  <w:style w:type="character" w:customStyle="1" w:styleId="BodyText2Char1">
    <w:name w:val="Body Text 2 Char1"/>
    <w:rsid w:val="000E7964"/>
    <w:rPr>
      <w:rFonts w:ascii="Times New Roman CYR" w:eastAsia="Calibri" w:hAnsi="Times New Roman CYR" w:cs="Times New Roman CYR"/>
      <w:sz w:val="24"/>
      <w:szCs w:val="24"/>
      <w:lang w:val="ru-RU" w:eastAsia="ar-SA" w:bidi="ar-SA"/>
    </w:rPr>
  </w:style>
  <w:style w:type="character" w:customStyle="1" w:styleId="BodyTextIndent2Char">
    <w:name w:val="Body Text Indent 2 Char"/>
    <w:rsid w:val="000E7964"/>
    <w:rPr>
      <w:rFonts w:ascii="Times New Roman CYR" w:eastAsia="Calibri" w:hAnsi="Times New Roman CYR" w:cs="Times New Roman CYR"/>
      <w:sz w:val="24"/>
      <w:szCs w:val="24"/>
      <w:lang w:val="ru-RU" w:eastAsia="ar-SA" w:bidi="ar-SA"/>
    </w:rPr>
  </w:style>
  <w:style w:type="character" w:customStyle="1" w:styleId="BodyTextIndent3Char">
    <w:name w:val="Body Text Indent 3 Char"/>
    <w:rsid w:val="000E7964"/>
    <w:rPr>
      <w:rFonts w:ascii="Times New Roman CYR" w:eastAsia="Calibri" w:hAnsi="Times New Roman CYR" w:cs="Times New Roman CYR"/>
      <w:sz w:val="16"/>
      <w:szCs w:val="16"/>
      <w:lang w:val="ru-RU" w:eastAsia="ar-SA" w:bidi="ar-SA"/>
    </w:rPr>
  </w:style>
  <w:style w:type="character" w:customStyle="1" w:styleId="BodyTextIndentChar1">
    <w:name w:val="Body Text Indent Char1"/>
    <w:rsid w:val="000E7964"/>
    <w:rPr>
      <w:rFonts w:ascii="Times New Roman CYR" w:eastAsia="Calibri" w:hAnsi="Times New Roman CYR" w:cs="Times New Roman CYR"/>
      <w:sz w:val="24"/>
      <w:szCs w:val="24"/>
      <w:lang w:val="ru-RU" w:eastAsia="ar-SA" w:bidi="ar-SA"/>
    </w:rPr>
  </w:style>
  <w:style w:type="character" w:customStyle="1" w:styleId="HeaderChar1">
    <w:name w:val="Header Char1"/>
    <w:rsid w:val="000E7964"/>
    <w:rPr>
      <w:rFonts w:eastAsia="Calibri"/>
      <w:sz w:val="24"/>
      <w:szCs w:val="24"/>
      <w:lang w:val="ru-RU" w:eastAsia="ar-SA" w:bidi="ar-SA"/>
    </w:rPr>
  </w:style>
  <w:style w:type="character" w:customStyle="1" w:styleId="TitleChar1">
    <w:name w:val="Title Char1"/>
    <w:rsid w:val="000E7964"/>
    <w:rPr>
      <w:rFonts w:ascii="Cambria" w:eastAsia="Calibri" w:hAnsi="Cambria" w:cs="Cambria"/>
      <w:b/>
      <w:bCs/>
      <w:kern w:val="1"/>
      <w:sz w:val="32"/>
      <w:szCs w:val="32"/>
      <w:lang w:val="ru-RU" w:eastAsia="ar-SA" w:bidi="ar-SA"/>
    </w:rPr>
  </w:style>
  <w:style w:type="character" w:customStyle="1" w:styleId="SubtitleChar1">
    <w:name w:val="Subtitle Char1"/>
    <w:rsid w:val="000E7964"/>
    <w:rPr>
      <w:rFonts w:ascii="Cambria" w:eastAsia="Calibri" w:hAnsi="Cambria" w:cs="Cambria"/>
      <w:sz w:val="24"/>
      <w:szCs w:val="24"/>
      <w:lang w:val="ru-RU" w:eastAsia="ar-SA" w:bidi="ar-SA"/>
    </w:rPr>
  </w:style>
  <w:style w:type="paragraph" w:customStyle="1" w:styleId="1ffa">
    <w:name w:val="Текст примечания1"/>
    <w:basedOn w:val="a"/>
    <w:rsid w:val="000E7964"/>
    <w:pPr>
      <w:suppressAutoHyphens/>
      <w:spacing w:after="0" w:line="240" w:lineRule="auto"/>
    </w:pPr>
    <w:rPr>
      <w:rFonts w:ascii="Times New Roman" w:eastAsia="MS Mincho" w:hAnsi="Times New Roman" w:cs="Times New Roman"/>
      <w:sz w:val="20"/>
      <w:szCs w:val="20"/>
      <w:lang w:val="ru-RU" w:eastAsia="ar-SA"/>
    </w:rPr>
  </w:style>
  <w:style w:type="paragraph" w:customStyle="1" w:styleId="211">
    <w:name w:val="Основной текст 21"/>
    <w:basedOn w:val="a"/>
    <w:rsid w:val="000E7964"/>
    <w:pPr>
      <w:widowControl w:val="0"/>
      <w:suppressAutoHyphens/>
      <w:autoSpaceDE w:val="0"/>
      <w:spacing w:after="120" w:line="480" w:lineRule="auto"/>
    </w:pPr>
    <w:rPr>
      <w:rFonts w:ascii="Times New Roman CYR" w:eastAsia="Times New Roman" w:hAnsi="Times New Roman CYR" w:cs="Times New Roman CYR"/>
      <w:sz w:val="24"/>
      <w:szCs w:val="24"/>
      <w:lang w:val="ru-RU" w:eastAsia="ar-SA"/>
    </w:rPr>
  </w:style>
  <w:style w:type="paragraph" w:customStyle="1" w:styleId="2f8">
    <w:name w:val="Цитата2"/>
    <w:basedOn w:val="a"/>
    <w:rsid w:val="000E7964"/>
    <w:pPr>
      <w:suppressAutoHyphens/>
      <w:spacing w:after="0" w:line="240" w:lineRule="auto"/>
      <w:ind w:left="284" w:right="-58" w:firstLine="436"/>
      <w:jc w:val="both"/>
    </w:pPr>
    <w:rPr>
      <w:rFonts w:ascii="Times New Roman" w:eastAsia="Times New Roman" w:hAnsi="Times New Roman" w:cs="Times New Roman"/>
      <w:sz w:val="24"/>
      <w:szCs w:val="20"/>
      <w:lang w:val="ru-RU" w:eastAsia="ar-SA"/>
    </w:rPr>
  </w:style>
  <w:style w:type="character" w:customStyle="1" w:styleId="116">
    <w:name w:val="Заголовок 1 Знак1"/>
    <w:rsid w:val="000E7964"/>
    <w:rPr>
      <w:rFonts w:ascii="Arial" w:hAnsi="Arial" w:cs="Arial"/>
      <w:b/>
      <w:bCs/>
      <w:kern w:val="1"/>
      <w:sz w:val="32"/>
      <w:szCs w:val="32"/>
      <w:lang w:eastAsia="ar-SA"/>
    </w:rPr>
  </w:style>
  <w:style w:type="character" w:customStyle="1" w:styleId="212">
    <w:name w:val="Заголовок 2 Знак1"/>
    <w:rsid w:val="000E7964"/>
    <w:rPr>
      <w:rFonts w:ascii="Arial" w:hAnsi="Arial" w:cs="Arial"/>
      <w:b/>
      <w:bCs/>
      <w:i/>
      <w:iCs/>
      <w:sz w:val="28"/>
      <w:szCs w:val="28"/>
      <w:lang w:eastAsia="ar-SA"/>
    </w:rPr>
  </w:style>
  <w:style w:type="character" w:customStyle="1" w:styleId="315">
    <w:name w:val="Заголовок 3 Знак1"/>
    <w:rsid w:val="000E7964"/>
    <w:rPr>
      <w:rFonts w:ascii="Times New Roman CYR" w:hAnsi="Times New Roman CYR" w:cs="Times New Roman CYR"/>
      <w:sz w:val="24"/>
      <w:szCs w:val="24"/>
      <w:lang w:eastAsia="ar-SA"/>
    </w:rPr>
  </w:style>
  <w:style w:type="character" w:customStyle="1" w:styleId="411">
    <w:name w:val="Заголовок 4 Знак1"/>
    <w:rsid w:val="000E7964"/>
    <w:rPr>
      <w:b/>
      <w:bCs/>
      <w:sz w:val="28"/>
      <w:szCs w:val="28"/>
      <w:lang w:eastAsia="ar-SA"/>
    </w:rPr>
  </w:style>
  <w:style w:type="character" w:customStyle="1" w:styleId="510">
    <w:name w:val="Заголовок 5 Знак1"/>
    <w:rsid w:val="000E7964"/>
    <w:rPr>
      <w:sz w:val="28"/>
      <w:lang w:eastAsia="ar-SA"/>
    </w:rPr>
  </w:style>
  <w:style w:type="character" w:customStyle="1" w:styleId="610">
    <w:name w:val="Заголовок 6 Знак1"/>
    <w:rsid w:val="000E7964"/>
    <w:rPr>
      <w:b/>
      <w:bCs/>
      <w:sz w:val="22"/>
      <w:szCs w:val="22"/>
      <w:lang w:eastAsia="ar-SA"/>
    </w:rPr>
  </w:style>
  <w:style w:type="character" w:customStyle="1" w:styleId="710">
    <w:name w:val="Заголовок 7 Знак1"/>
    <w:rsid w:val="000E7964"/>
    <w:rPr>
      <w:sz w:val="24"/>
      <w:szCs w:val="24"/>
      <w:lang w:eastAsia="ar-SA"/>
    </w:rPr>
  </w:style>
  <w:style w:type="character" w:customStyle="1" w:styleId="910">
    <w:name w:val="Заголовок 9 Знак1"/>
    <w:rsid w:val="000E7964"/>
    <w:rPr>
      <w:rFonts w:ascii="Arial" w:hAnsi="Arial" w:cs="Arial"/>
      <w:sz w:val="22"/>
      <w:szCs w:val="22"/>
      <w:lang w:eastAsia="ar-SA"/>
    </w:rPr>
  </w:style>
  <w:style w:type="numbering" w:customStyle="1" w:styleId="NoList1">
    <w:name w:val="No List1"/>
    <w:next w:val="a2"/>
    <w:semiHidden/>
    <w:unhideWhenUsed/>
    <w:rsid w:val="000E7964"/>
  </w:style>
  <w:style w:type="paragraph" w:customStyle="1" w:styleId="1ffb">
    <w:name w:val="Текст выноски1"/>
    <w:basedOn w:val="a"/>
    <w:rsid w:val="000E7964"/>
    <w:pPr>
      <w:widowControl w:val="0"/>
      <w:suppressAutoHyphens/>
      <w:autoSpaceDE w:val="0"/>
      <w:spacing w:after="0" w:line="240" w:lineRule="auto"/>
    </w:pPr>
    <w:rPr>
      <w:rFonts w:ascii="Tahoma" w:eastAsia="Times New Roman" w:hAnsi="Tahoma" w:cs="Times New Roman"/>
      <w:sz w:val="16"/>
      <w:szCs w:val="16"/>
      <w:lang w:val="ru-RU" w:eastAsia="ar-SA"/>
    </w:rPr>
  </w:style>
  <w:style w:type="character" w:customStyle="1" w:styleId="FontStyle15">
    <w:name w:val="Font Style15"/>
    <w:rsid w:val="000E7964"/>
    <w:rPr>
      <w:rFonts w:ascii="Calibri" w:hAnsi="Calibri" w:cs="Calibri"/>
      <w:sz w:val="22"/>
      <w:szCs w:val="22"/>
    </w:rPr>
  </w:style>
  <w:style w:type="paragraph" w:customStyle="1" w:styleId="221">
    <w:name w:val="Основной текст с отступом 22"/>
    <w:basedOn w:val="a"/>
    <w:rsid w:val="000E7964"/>
    <w:pPr>
      <w:overflowPunct w:val="0"/>
      <w:autoSpaceDE w:val="0"/>
      <w:autoSpaceDN w:val="0"/>
      <w:adjustRightInd w:val="0"/>
      <w:spacing w:after="120" w:line="480" w:lineRule="auto"/>
      <w:ind w:left="283"/>
      <w:textAlignment w:val="baseline"/>
    </w:pPr>
    <w:rPr>
      <w:rFonts w:ascii="Times New Roman" w:eastAsia="Times New Roman" w:hAnsi="Times New Roman" w:cs="Times New Roman"/>
      <w:sz w:val="20"/>
      <w:szCs w:val="20"/>
      <w:lang w:eastAsia="uk-UA"/>
    </w:rPr>
  </w:style>
  <w:style w:type="paragraph" w:customStyle="1" w:styleId="1ffc">
    <w:name w:val="заголовок 1"/>
    <w:basedOn w:val="a"/>
    <w:next w:val="a"/>
    <w:rsid w:val="000E7964"/>
    <w:pPr>
      <w:keepNext/>
      <w:widowControl w:val="0"/>
      <w:autoSpaceDE w:val="0"/>
      <w:autoSpaceDN w:val="0"/>
      <w:spacing w:after="0" w:line="560" w:lineRule="auto"/>
      <w:ind w:right="3800"/>
      <w:jc w:val="center"/>
      <w:outlineLvl w:val="0"/>
    </w:pPr>
    <w:rPr>
      <w:rFonts w:ascii="Arial" w:eastAsia="Times New Roman" w:hAnsi="Arial" w:cs="Arial"/>
      <w:b/>
      <w:bCs/>
      <w:sz w:val="18"/>
      <w:szCs w:val="18"/>
      <w:lang w:eastAsia="ru-RU"/>
    </w:rPr>
  </w:style>
  <w:style w:type="character" w:customStyle="1" w:styleId="rvts37">
    <w:name w:val="rvts37"/>
    <w:basedOn w:val="a0"/>
    <w:rsid w:val="000E7964"/>
  </w:style>
  <w:style w:type="character" w:customStyle="1" w:styleId="rvts11">
    <w:name w:val="rvts11"/>
    <w:basedOn w:val="a0"/>
    <w:rsid w:val="000E7964"/>
  </w:style>
  <w:style w:type="paragraph" w:customStyle="1" w:styleId="xfmc3">
    <w:name w:val="xfmc3"/>
    <w:basedOn w:val="a"/>
    <w:rsid w:val="000E796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17">
    <w:name w:val="Сетка таблицы11"/>
    <w:basedOn w:val="a1"/>
    <w:next w:val="a4"/>
    <w:uiPriority w:val="59"/>
    <w:rsid w:val="000E79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9">
    <w:name w:val="Сетка таблицы2"/>
    <w:basedOn w:val="a1"/>
    <w:next w:val="a4"/>
    <w:uiPriority w:val="59"/>
    <w:rsid w:val="000E79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111">
    <w:name w:val="WW-Основной шрифт абзаца111"/>
    <w:rsid w:val="000E7964"/>
  </w:style>
  <w:style w:type="character" w:styleId="afffa">
    <w:name w:val="annotation reference"/>
    <w:uiPriority w:val="99"/>
    <w:unhideWhenUsed/>
    <w:rsid w:val="000E7964"/>
    <w:rPr>
      <w:sz w:val="16"/>
      <w:szCs w:val="16"/>
    </w:rPr>
  </w:style>
  <w:style w:type="paragraph" w:styleId="afffb">
    <w:name w:val="annotation subject"/>
    <w:basedOn w:val="afff7"/>
    <w:next w:val="afff7"/>
    <w:link w:val="afffc"/>
    <w:uiPriority w:val="99"/>
    <w:unhideWhenUsed/>
    <w:rsid w:val="000E7964"/>
    <w:rPr>
      <w:b/>
      <w:bCs/>
    </w:rPr>
  </w:style>
  <w:style w:type="character" w:customStyle="1" w:styleId="afffc">
    <w:name w:val="Тема примечания Знак"/>
    <w:basedOn w:val="afff8"/>
    <w:link w:val="afffb"/>
    <w:uiPriority w:val="99"/>
    <w:rsid w:val="000E7964"/>
    <w:rPr>
      <w:rFonts w:ascii="Times New Roman" w:eastAsia="MS Mincho" w:hAnsi="Times New Roman" w:cs="Times New Roman"/>
      <w:b/>
      <w:bCs/>
      <w:sz w:val="20"/>
      <w:szCs w:val="20"/>
      <w:lang w:eastAsia="ru-RU"/>
    </w:rPr>
  </w:style>
  <w:style w:type="table" w:customStyle="1" w:styleId="3d">
    <w:name w:val="Сетка таблицы3"/>
    <w:basedOn w:val="a1"/>
    <w:next w:val="a4"/>
    <w:uiPriority w:val="59"/>
    <w:rsid w:val="000E796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E796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ng-bindingng-scope">
    <w:name w:val="ng-binding ng-scope"/>
    <w:uiPriority w:val="99"/>
    <w:rsid w:val="000E7964"/>
    <w:rPr>
      <w:rFonts w:cs="Times New Roman"/>
    </w:rPr>
  </w:style>
  <w:style w:type="character" w:customStyle="1" w:styleId="st">
    <w:name w:val="st"/>
    <w:rsid w:val="000E7964"/>
  </w:style>
  <w:style w:type="character" w:customStyle="1" w:styleId="gmail-m6843780498714726421gmail-rvts0">
    <w:name w:val="gmail-m_6843780498714726421gmail-rvts0"/>
    <w:rsid w:val="000E7964"/>
  </w:style>
  <w:style w:type="paragraph" w:customStyle="1" w:styleId="p64">
    <w:name w:val="p64"/>
    <w:basedOn w:val="a"/>
    <w:rsid w:val="000E796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74">
    <w:name w:val="Знак Знак7 Знак Знак Знак Знак Знак Знак"/>
    <w:basedOn w:val="a"/>
    <w:rsid w:val="000E7964"/>
    <w:pPr>
      <w:spacing w:after="0" w:line="240" w:lineRule="auto"/>
    </w:pPr>
    <w:rPr>
      <w:rFonts w:ascii="Verdana" w:eastAsia="Times New Roman" w:hAnsi="Verdana" w:cs="Verdana"/>
      <w:sz w:val="20"/>
      <w:szCs w:val="20"/>
      <w:lang w:val="en-US"/>
    </w:rPr>
  </w:style>
  <w:style w:type="character" w:customStyle="1" w:styleId="320">
    <w:name w:val="Заголовок 3 Знак2"/>
    <w:basedOn w:val="a0"/>
    <w:uiPriority w:val="9"/>
    <w:semiHidden/>
    <w:rsid w:val="000E7964"/>
    <w:rPr>
      <w:rFonts w:asciiTheme="majorHAnsi" w:eastAsiaTheme="majorEastAsia" w:hAnsiTheme="majorHAnsi" w:cstheme="majorBidi"/>
      <w:color w:val="1F3763" w:themeColor="accent1" w:themeShade="7F"/>
      <w:sz w:val="24"/>
      <w:szCs w:val="24"/>
    </w:rPr>
  </w:style>
  <w:style w:type="character" w:customStyle="1" w:styleId="2fa">
    <w:name w:val="Верхний колонтитул Знак2"/>
    <w:basedOn w:val="a0"/>
    <w:uiPriority w:val="99"/>
    <w:semiHidden/>
    <w:rsid w:val="000E7964"/>
    <w:rPr>
      <w:rFonts w:eastAsiaTheme="minorHAnsi"/>
    </w:rPr>
  </w:style>
  <w:style w:type="character" w:customStyle="1" w:styleId="2fb">
    <w:name w:val="Нижний колонтитул Знак2"/>
    <w:basedOn w:val="a0"/>
    <w:uiPriority w:val="99"/>
    <w:semiHidden/>
    <w:rsid w:val="000E7964"/>
    <w:rPr>
      <w:rFonts w:eastAsiaTheme="minorHAnsi"/>
    </w:rPr>
  </w:style>
  <w:style w:type="character" w:customStyle="1" w:styleId="321">
    <w:name w:val="Основной текст 3 Знак2"/>
    <w:basedOn w:val="a0"/>
    <w:uiPriority w:val="99"/>
    <w:semiHidden/>
    <w:rsid w:val="000E7964"/>
    <w:rPr>
      <w:rFonts w:eastAsiaTheme="minorHAnsi"/>
      <w:sz w:val="16"/>
      <w:szCs w:val="16"/>
    </w:rPr>
  </w:style>
  <w:style w:type="character" w:customStyle="1" w:styleId="322">
    <w:name w:val="Основной текст с отступом 3 Знак2"/>
    <w:basedOn w:val="a0"/>
    <w:uiPriority w:val="99"/>
    <w:semiHidden/>
    <w:rsid w:val="000E7964"/>
    <w:rPr>
      <w:rFonts w:eastAsiaTheme="minorHAnsi"/>
      <w:sz w:val="16"/>
      <w:szCs w:val="16"/>
    </w:rPr>
  </w:style>
  <w:style w:type="paragraph" w:customStyle="1" w:styleId="3e">
    <w:name w:val="Абзац списка3"/>
    <w:basedOn w:val="a"/>
    <w:rsid w:val="000E7964"/>
    <w:pPr>
      <w:ind w:left="720"/>
      <w:contextualSpacing/>
    </w:pPr>
    <w:rPr>
      <w:rFonts w:ascii="Calibri" w:eastAsia="Times New Roman" w:hAnsi="Calibri" w:cs="Calibri"/>
      <w:lang w:eastAsia="ru-RU"/>
    </w:rPr>
  </w:style>
  <w:style w:type="paragraph" w:customStyle="1" w:styleId="1ffd">
    <w:name w:val="Обычный (веб) Знак1 Знак Знак Знак Знак"/>
    <w:basedOn w:val="a"/>
    <w:next w:val="af4"/>
    <w:rsid w:val="000E7964"/>
    <w:pPr>
      <w:spacing w:before="100" w:beforeAutospacing="1" w:after="100" w:afterAutospacing="1" w:line="240" w:lineRule="auto"/>
    </w:pPr>
    <w:rPr>
      <w:rFonts w:ascii="Calibri" w:eastAsia="Calibri" w:hAnsi="Calibri" w:cs="Calibri"/>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242583">
      <w:bodyDiv w:val="1"/>
      <w:marLeft w:val="0"/>
      <w:marRight w:val="0"/>
      <w:marTop w:val="0"/>
      <w:marBottom w:val="0"/>
      <w:divBdr>
        <w:top w:val="none" w:sz="0" w:space="0" w:color="auto"/>
        <w:left w:val="none" w:sz="0" w:space="0" w:color="auto"/>
        <w:bottom w:val="none" w:sz="0" w:space="0" w:color="auto"/>
        <w:right w:val="none" w:sz="0" w:space="0" w:color="auto"/>
      </w:divBdr>
    </w:div>
    <w:div w:id="219556812">
      <w:bodyDiv w:val="1"/>
      <w:marLeft w:val="0"/>
      <w:marRight w:val="0"/>
      <w:marTop w:val="0"/>
      <w:marBottom w:val="0"/>
      <w:divBdr>
        <w:top w:val="none" w:sz="0" w:space="0" w:color="auto"/>
        <w:left w:val="none" w:sz="0" w:space="0" w:color="auto"/>
        <w:bottom w:val="none" w:sz="0" w:space="0" w:color="auto"/>
        <w:right w:val="none" w:sz="0" w:space="0" w:color="auto"/>
      </w:divBdr>
    </w:div>
    <w:div w:id="244999238">
      <w:bodyDiv w:val="1"/>
      <w:marLeft w:val="0"/>
      <w:marRight w:val="0"/>
      <w:marTop w:val="0"/>
      <w:marBottom w:val="0"/>
      <w:divBdr>
        <w:top w:val="none" w:sz="0" w:space="0" w:color="auto"/>
        <w:left w:val="none" w:sz="0" w:space="0" w:color="auto"/>
        <w:bottom w:val="none" w:sz="0" w:space="0" w:color="auto"/>
        <w:right w:val="none" w:sz="0" w:space="0" w:color="auto"/>
      </w:divBdr>
    </w:div>
    <w:div w:id="273558934">
      <w:bodyDiv w:val="1"/>
      <w:marLeft w:val="0"/>
      <w:marRight w:val="0"/>
      <w:marTop w:val="0"/>
      <w:marBottom w:val="0"/>
      <w:divBdr>
        <w:top w:val="none" w:sz="0" w:space="0" w:color="auto"/>
        <w:left w:val="none" w:sz="0" w:space="0" w:color="auto"/>
        <w:bottom w:val="none" w:sz="0" w:space="0" w:color="auto"/>
        <w:right w:val="none" w:sz="0" w:space="0" w:color="auto"/>
      </w:divBdr>
      <w:divsChild>
        <w:div w:id="2045905014">
          <w:marLeft w:val="0"/>
          <w:marRight w:val="0"/>
          <w:marTop w:val="0"/>
          <w:marBottom w:val="0"/>
          <w:divBdr>
            <w:top w:val="none" w:sz="0" w:space="0" w:color="auto"/>
            <w:left w:val="none" w:sz="0" w:space="0" w:color="auto"/>
            <w:bottom w:val="none" w:sz="0" w:space="0" w:color="auto"/>
            <w:right w:val="none" w:sz="0" w:space="0" w:color="auto"/>
          </w:divBdr>
        </w:div>
      </w:divsChild>
    </w:div>
    <w:div w:id="1328048284">
      <w:bodyDiv w:val="1"/>
      <w:marLeft w:val="0"/>
      <w:marRight w:val="0"/>
      <w:marTop w:val="0"/>
      <w:marBottom w:val="0"/>
      <w:divBdr>
        <w:top w:val="none" w:sz="0" w:space="0" w:color="auto"/>
        <w:left w:val="none" w:sz="0" w:space="0" w:color="auto"/>
        <w:bottom w:val="none" w:sz="0" w:space="0" w:color="auto"/>
        <w:right w:val="none" w:sz="0" w:space="0" w:color="auto"/>
      </w:divBdr>
    </w:div>
    <w:div w:id="1636372898">
      <w:bodyDiv w:val="1"/>
      <w:marLeft w:val="0"/>
      <w:marRight w:val="0"/>
      <w:marTop w:val="0"/>
      <w:marBottom w:val="0"/>
      <w:divBdr>
        <w:top w:val="none" w:sz="0" w:space="0" w:color="auto"/>
        <w:left w:val="none" w:sz="0" w:space="0" w:color="auto"/>
        <w:bottom w:val="none" w:sz="0" w:space="0" w:color="auto"/>
        <w:right w:val="none" w:sz="0" w:space="0" w:color="auto"/>
      </w:divBdr>
    </w:div>
    <w:div w:id="1642537150">
      <w:bodyDiv w:val="1"/>
      <w:marLeft w:val="0"/>
      <w:marRight w:val="0"/>
      <w:marTop w:val="0"/>
      <w:marBottom w:val="0"/>
      <w:divBdr>
        <w:top w:val="none" w:sz="0" w:space="0" w:color="auto"/>
        <w:left w:val="none" w:sz="0" w:space="0" w:color="auto"/>
        <w:bottom w:val="none" w:sz="0" w:space="0" w:color="auto"/>
        <w:right w:val="none" w:sz="0" w:space="0" w:color="auto"/>
      </w:divBdr>
    </w:div>
    <w:div w:id="204428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1899</Words>
  <Characters>10828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Пользователь Windows</cp:lastModifiedBy>
  <cp:revision>36</cp:revision>
  <cp:lastPrinted>2021-11-29T11:34:00Z</cp:lastPrinted>
  <dcterms:created xsi:type="dcterms:W3CDTF">2023-05-15T06:58:00Z</dcterms:created>
  <dcterms:modified xsi:type="dcterms:W3CDTF">2026-02-19T16:00:00Z</dcterms:modified>
</cp:coreProperties>
</file>