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F01943" w:rsidRDefault="00CE6894" w:rsidP="00F01943">
      <w:pPr>
        <w:spacing w:after="0" w:line="240" w:lineRule="auto"/>
        <w:rPr>
          <w:rStyle w:val="rvts0"/>
          <w:rFonts w:ascii="Times New Roman" w:eastAsia="Times New Roman" w:hAnsi="Times New Roman" w:cs="Times New Roman"/>
          <w:bCs/>
          <w:sz w:val="24"/>
          <w:szCs w:val="24"/>
          <w:lang w:val="en-US" w:eastAsia="uk-UA"/>
        </w:rPr>
      </w:pPr>
      <w:r w:rsidRPr="00F01943">
        <w:rPr>
          <w:rFonts w:ascii="Times New Roman" w:eastAsia="Times New Roman" w:hAnsi="Times New Roman" w:cs="Times New Roman"/>
          <w:bCs/>
          <w:sz w:val="24"/>
          <w:szCs w:val="24"/>
          <w:lang w:val="en-US" w:eastAsia="uk-UA"/>
        </w:rPr>
        <w:t xml:space="preserve">  </w:t>
      </w:r>
      <w:r w:rsidRPr="00F01943">
        <w:rPr>
          <w:rFonts w:ascii="Times New Roman" w:eastAsia="Times New Roman" w:hAnsi="Times New Roman" w:cs="Times New Roman"/>
          <w:bCs/>
          <w:sz w:val="24"/>
          <w:szCs w:val="24"/>
          <w:lang w:val="ru-RU" w:eastAsia="uk-UA"/>
        </w:rPr>
        <w:t>Управління</w:t>
      </w:r>
      <w:r w:rsidRPr="00F01943">
        <w:rPr>
          <w:rFonts w:ascii="Times New Roman" w:eastAsia="Times New Roman" w:hAnsi="Times New Roman" w:cs="Times New Roman"/>
          <w:bCs/>
          <w:sz w:val="24"/>
          <w:szCs w:val="24"/>
          <w:lang w:val="en-US" w:eastAsia="uk-UA"/>
        </w:rPr>
        <w:t xml:space="preserve"> </w:t>
      </w:r>
      <w:r w:rsidRPr="00F01943">
        <w:rPr>
          <w:rFonts w:ascii="Times New Roman" w:eastAsia="Times New Roman" w:hAnsi="Times New Roman" w:cs="Times New Roman"/>
          <w:bCs/>
          <w:sz w:val="24"/>
          <w:szCs w:val="24"/>
          <w:lang w:val="ru-RU" w:eastAsia="uk-UA"/>
        </w:rPr>
        <w:t>освіти</w:t>
      </w:r>
      <w:r w:rsidRPr="00F01943">
        <w:rPr>
          <w:rFonts w:ascii="Times New Roman" w:eastAsia="Times New Roman" w:hAnsi="Times New Roman" w:cs="Times New Roman"/>
          <w:bCs/>
          <w:sz w:val="24"/>
          <w:szCs w:val="24"/>
          <w:lang w:val="en-US" w:eastAsia="uk-UA"/>
        </w:rPr>
        <w:t xml:space="preserve"> </w:t>
      </w:r>
      <w:r w:rsidRPr="00F01943">
        <w:rPr>
          <w:rFonts w:ascii="Times New Roman" w:eastAsia="Times New Roman" w:hAnsi="Times New Roman" w:cs="Times New Roman"/>
          <w:bCs/>
          <w:sz w:val="24"/>
          <w:szCs w:val="24"/>
          <w:lang w:eastAsia="uk-UA"/>
        </w:rPr>
        <w:t>адміністрації</w:t>
      </w:r>
      <w:r w:rsidR="00480681" w:rsidRPr="00F01943">
        <w:rPr>
          <w:rFonts w:ascii="Times New Roman" w:eastAsia="Times New Roman" w:hAnsi="Times New Roman" w:cs="Times New Roman"/>
          <w:bCs/>
          <w:sz w:val="24"/>
          <w:szCs w:val="24"/>
          <w:lang w:eastAsia="uk-UA"/>
        </w:rPr>
        <w:t xml:space="preserve"> </w:t>
      </w:r>
      <w:r w:rsidR="00EB793F" w:rsidRPr="00F01943">
        <w:rPr>
          <w:rFonts w:ascii="Times New Roman" w:eastAsia="Times New Roman" w:hAnsi="Times New Roman" w:cs="Times New Roman"/>
          <w:bCs/>
          <w:sz w:val="24"/>
          <w:szCs w:val="24"/>
          <w:lang w:eastAsia="uk-UA"/>
        </w:rPr>
        <w:t>Салтівського</w:t>
      </w:r>
      <w:r w:rsidR="00480681" w:rsidRPr="00F01943">
        <w:rPr>
          <w:rFonts w:ascii="Times New Roman" w:eastAsia="Times New Roman" w:hAnsi="Times New Roman" w:cs="Times New Roman"/>
          <w:bCs/>
          <w:sz w:val="24"/>
          <w:szCs w:val="24"/>
          <w:lang w:eastAsia="uk-UA"/>
        </w:rPr>
        <w:t xml:space="preserve"> району Харківської міської ради</w:t>
      </w:r>
    </w:p>
    <w:p w14:paraId="3B2D7303" w14:textId="26C029DF" w:rsidR="002B72AC" w:rsidRPr="00F01943" w:rsidRDefault="0067797D" w:rsidP="00625561">
      <w:pPr>
        <w:spacing w:before="100" w:beforeAutospacing="1" w:after="0" w:line="240" w:lineRule="auto"/>
        <w:jc w:val="center"/>
        <w:rPr>
          <w:rFonts w:ascii="Times New Roman" w:hAnsi="Times New Roman" w:cs="Times New Roman"/>
          <w:b/>
          <w:bCs/>
          <w:sz w:val="24"/>
          <w:szCs w:val="24"/>
        </w:rPr>
      </w:pPr>
      <w:r w:rsidRPr="00F01943">
        <w:rPr>
          <w:rFonts w:ascii="Times New Roman" w:hAnsi="Times New Roman" w:cs="Times New Roman"/>
          <w:b/>
          <w:bCs/>
          <w:sz w:val="24"/>
          <w:szCs w:val="24"/>
        </w:rPr>
        <w:t>ОБ</w:t>
      </w:r>
      <w:r w:rsidRPr="00F01943">
        <w:rPr>
          <w:rFonts w:ascii="Times New Roman" w:hAnsi="Times New Roman" w:cs="Times New Roman"/>
          <w:b/>
          <w:sz w:val="24"/>
          <w:szCs w:val="24"/>
        </w:rPr>
        <w:t>Ґ</w:t>
      </w:r>
      <w:r w:rsidRPr="00F01943">
        <w:rPr>
          <w:rFonts w:ascii="Times New Roman" w:hAnsi="Times New Roman" w:cs="Times New Roman"/>
          <w:b/>
          <w:bCs/>
          <w:sz w:val="24"/>
          <w:szCs w:val="24"/>
        </w:rPr>
        <w:t>РУНТУВАННЯ</w:t>
      </w:r>
    </w:p>
    <w:p w14:paraId="007AA8DF" w14:textId="77777777" w:rsidR="00350776" w:rsidRPr="00F01943" w:rsidRDefault="002B72AC" w:rsidP="00F01943">
      <w:pPr>
        <w:spacing w:after="100" w:afterAutospacing="1" w:line="240" w:lineRule="auto"/>
        <w:rPr>
          <w:rStyle w:val="a3"/>
          <w:rFonts w:ascii="Times New Roman" w:hAnsi="Times New Roman" w:cs="Times New Roman"/>
          <w:bCs/>
          <w:sz w:val="24"/>
          <w:szCs w:val="24"/>
        </w:rPr>
      </w:pPr>
      <w:r w:rsidRPr="00F01943">
        <w:rPr>
          <w:rFonts w:ascii="Times New Roman" w:hAnsi="Times New Roman" w:cs="Times New Roman"/>
          <w:bCs/>
          <w:sz w:val="24"/>
          <w:szCs w:val="24"/>
        </w:rPr>
        <w:t xml:space="preserve">технічних та якісних характеристик </w:t>
      </w:r>
      <w:r w:rsidR="002173DB" w:rsidRPr="00F01943">
        <w:rPr>
          <w:rFonts w:ascii="Times New Roman" w:hAnsi="Times New Roman" w:cs="Times New Roman"/>
          <w:bCs/>
          <w:sz w:val="24"/>
          <w:szCs w:val="24"/>
        </w:rPr>
        <w:t>предмета закупівлі</w:t>
      </w:r>
      <w:r w:rsidRPr="00F01943">
        <w:rPr>
          <w:rFonts w:ascii="Times New Roman" w:hAnsi="Times New Roman" w:cs="Times New Roman"/>
          <w:bCs/>
          <w:sz w:val="24"/>
          <w:szCs w:val="24"/>
        </w:rPr>
        <w:t>,</w:t>
      </w:r>
      <w:r w:rsidRPr="00F01943">
        <w:rPr>
          <w:rFonts w:ascii="Times New Roman" w:hAnsi="Times New Roman" w:cs="Times New Roman"/>
          <w:b/>
          <w:sz w:val="24"/>
          <w:szCs w:val="24"/>
        </w:rPr>
        <w:t xml:space="preserve"> </w:t>
      </w:r>
      <w:r w:rsidRPr="00F01943">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F01943" w:rsidRDefault="00350776" w:rsidP="00F01943">
      <w:pPr>
        <w:spacing w:after="100" w:afterAutospacing="1" w:line="240" w:lineRule="auto"/>
        <w:rPr>
          <w:rFonts w:ascii="Times New Roman" w:hAnsi="Times New Roman" w:cs="Times New Roman"/>
          <w:b/>
          <w:sz w:val="24"/>
          <w:szCs w:val="24"/>
          <w:u w:val="single"/>
        </w:rPr>
      </w:pPr>
      <w:r w:rsidRPr="00F01943">
        <w:rPr>
          <w:rFonts w:ascii="Times New Roman" w:hAnsi="Times New Roman" w:cs="Times New Roman"/>
          <w:sz w:val="24"/>
          <w:szCs w:val="24"/>
        </w:rPr>
        <w:t>(відповідно до пункту 4</w:t>
      </w:r>
      <w:r w:rsidRPr="00F01943">
        <w:rPr>
          <w:rFonts w:ascii="Times New Roman" w:hAnsi="Times New Roman" w:cs="Times New Roman"/>
          <w:sz w:val="24"/>
          <w:szCs w:val="24"/>
          <w:vertAlign w:val="superscript"/>
        </w:rPr>
        <w:t xml:space="preserve">1 </w:t>
      </w:r>
      <w:r w:rsidRPr="00F01943">
        <w:rPr>
          <w:rFonts w:ascii="Times New Roman" w:hAnsi="Times New Roman" w:cs="Times New Roman"/>
          <w:sz w:val="24"/>
          <w:szCs w:val="24"/>
        </w:rPr>
        <w:t xml:space="preserve">постанови Кабінету Міністрів України від 11.10.2016 № 710 </w:t>
      </w:r>
      <w:r w:rsidRPr="00F01943">
        <w:rPr>
          <w:rFonts w:ascii="Times New Roman" w:hAnsi="Times New Roman" w:cs="Times New Roman"/>
          <w:sz w:val="24"/>
          <w:szCs w:val="24"/>
        </w:rPr>
        <w:br/>
        <w:t>«Про ефективне використання державних коштів» (зі змінами))</w:t>
      </w:r>
    </w:p>
    <w:p w14:paraId="7E056E33" w14:textId="2EF7AB2F" w:rsidR="00480681" w:rsidRPr="00F01943" w:rsidRDefault="00480681" w:rsidP="00F01943">
      <w:pPr>
        <w:spacing w:before="100" w:beforeAutospacing="1" w:after="100" w:afterAutospacing="1" w:line="240" w:lineRule="auto"/>
        <w:rPr>
          <w:rFonts w:ascii="Times New Roman" w:eastAsia="Times New Roman" w:hAnsi="Times New Roman" w:cs="Times New Roman"/>
          <w:bCs/>
          <w:sz w:val="24"/>
          <w:szCs w:val="24"/>
          <w:lang w:eastAsia="uk-UA"/>
        </w:rPr>
      </w:pPr>
      <w:r w:rsidRPr="00F01943">
        <w:rPr>
          <w:rFonts w:ascii="Times New Roman" w:hAnsi="Times New Roman" w:cs="Times New Roman"/>
          <w:b/>
          <w:sz w:val="24"/>
          <w:szCs w:val="24"/>
          <w:u w:val="single"/>
        </w:rPr>
        <w:t>Найменування</w:t>
      </w:r>
      <w:r w:rsidR="007F6581" w:rsidRPr="00F01943">
        <w:rPr>
          <w:rFonts w:ascii="Times New Roman" w:hAnsi="Times New Roman" w:cs="Times New Roman"/>
          <w:b/>
          <w:sz w:val="24"/>
          <w:szCs w:val="24"/>
          <w:u w:val="single"/>
        </w:rPr>
        <w:t xml:space="preserve"> замовника</w:t>
      </w:r>
      <w:r w:rsidR="00663DEA" w:rsidRPr="00F01943">
        <w:rPr>
          <w:rFonts w:ascii="Times New Roman" w:hAnsi="Times New Roman" w:cs="Times New Roman"/>
          <w:sz w:val="24"/>
          <w:szCs w:val="24"/>
          <w:u w:val="single"/>
        </w:rPr>
        <w:t>:</w:t>
      </w:r>
      <w:r w:rsidRPr="00F01943">
        <w:rPr>
          <w:rFonts w:ascii="Times New Roman" w:hAnsi="Times New Roman" w:cs="Times New Roman"/>
          <w:sz w:val="24"/>
          <w:szCs w:val="24"/>
        </w:rPr>
        <w:t xml:space="preserve"> </w:t>
      </w:r>
      <w:r w:rsidR="00CE6894" w:rsidRPr="00F01943">
        <w:rPr>
          <w:rFonts w:ascii="Times New Roman" w:eastAsia="Times New Roman" w:hAnsi="Times New Roman" w:cs="Times New Roman"/>
          <w:bCs/>
          <w:sz w:val="24"/>
          <w:szCs w:val="24"/>
          <w:lang w:eastAsia="uk-UA"/>
        </w:rPr>
        <w:t xml:space="preserve">Управління освіти адміністрації Салтівського району Харківської міської ради </w:t>
      </w:r>
    </w:p>
    <w:p w14:paraId="006B167B" w14:textId="1C26D1DA" w:rsidR="00480681" w:rsidRPr="00F01943" w:rsidRDefault="00480681" w:rsidP="00F01943">
      <w:pPr>
        <w:spacing w:line="240" w:lineRule="auto"/>
        <w:ind w:firstLine="567"/>
        <w:rPr>
          <w:rStyle w:val="a3"/>
          <w:rFonts w:ascii="Times New Roman" w:hAnsi="Times New Roman" w:cs="Times New Roman"/>
          <w:bCs/>
          <w:i w:val="0"/>
          <w:sz w:val="24"/>
          <w:szCs w:val="24"/>
        </w:rPr>
      </w:pPr>
      <w:r w:rsidRPr="00F01943">
        <w:rPr>
          <w:rFonts w:ascii="Times New Roman" w:hAnsi="Times New Roman" w:cs="Times New Roman"/>
          <w:b/>
          <w:sz w:val="24"/>
          <w:szCs w:val="24"/>
          <w:u w:val="single"/>
        </w:rPr>
        <w:t>Місцезнаходження</w:t>
      </w:r>
      <w:r w:rsidR="007F6581" w:rsidRPr="00F01943">
        <w:rPr>
          <w:rFonts w:ascii="Times New Roman" w:hAnsi="Times New Roman" w:cs="Times New Roman"/>
          <w:b/>
          <w:sz w:val="24"/>
          <w:szCs w:val="24"/>
          <w:u w:val="single"/>
        </w:rPr>
        <w:t xml:space="preserve"> замовника</w:t>
      </w:r>
      <w:r w:rsidR="00663DEA" w:rsidRPr="00F01943">
        <w:rPr>
          <w:rFonts w:ascii="Times New Roman" w:hAnsi="Times New Roman" w:cs="Times New Roman"/>
          <w:sz w:val="24"/>
          <w:szCs w:val="24"/>
          <w:u w:val="single"/>
        </w:rPr>
        <w:t>:</w:t>
      </w:r>
      <w:r w:rsidRPr="00F01943">
        <w:rPr>
          <w:rFonts w:ascii="Times New Roman" w:hAnsi="Times New Roman" w:cs="Times New Roman"/>
          <w:sz w:val="24"/>
          <w:szCs w:val="24"/>
        </w:rPr>
        <w:t xml:space="preserve"> </w:t>
      </w:r>
      <w:r w:rsidR="00CE6894" w:rsidRPr="00F01943">
        <w:rPr>
          <w:rFonts w:ascii="Times New Roman" w:hAnsi="Times New Roman" w:cs="Times New Roman"/>
          <w:bCs/>
          <w:sz w:val="24"/>
          <w:szCs w:val="24"/>
        </w:rPr>
        <w:t>61146</w:t>
      </w:r>
      <w:r w:rsidRPr="00F01943">
        <w:rPr>
          <w:rFonts w:ascii="Times New Roman" w:hAnsi="Times New Roman" w:cs="Times New Roman"/>
          <w:bCs/>
          <w:sz w:val="24"/>
          <w:szCs w:val="24"/>
        </w:rPr>
        <w:t xml:space="preserve">, Україна, Харківська область, м. Харків, </w:t>
      </w:r>
      <w:r w:rsidR="006C2F2B" w:rsidRPr="00F01943">
        <w:rPr>
          <w:rFonts w:ascii="Times New Roman" w:hAnsi="Times New Roman" w:cs="Times New Roman"/>
          <w:bCs/>
          <w:sz w:val="24"/>
          <w:szCs w:val="24"/>
        </w:rPr>
        <w:br/>
      </w:r>
      <w:r w:rsidR="007D5C32" w:rsidRPr="00F01943">
        <w:rPr>
          <w:rFonts w:ascii="Times New Roman" w:hAnsi="Times New Roman" w:cs="Times New Roman"/>
          <w:bCs/>
          <w:sz w:val="24"/>
          <w:szCs w:val="24"/>
        </w:rPr>
        <w:t>вул.</w:t>
      </w:r>
      <w:r w:rsidR="00CE6894" w:rsidRPr="00F01943">
        <w:rPr>
          <w:rFonts w:ascii="Times New Roman" w:hAnsi="Times New Roman" w:cs="Times New Roman"/>
          <w:bCs/>
          <w:sz w:val="24"/>
          <w:szCs w:val="24"/>
        </w:rPr>
        <w:t xml:space="preserve"> Валентинівська, буд. 27-Г</w:t>
      </w:r>
    </w:p>
    <w:p w14:paraId="274A1260" w14:textId="27C157B0" w:rsidR="00480681" w:rsidRPr="00F01943" w:rsidRDefault="00480681" w:rsidP="00F01943">
      <w:pPr>
        <w:spacing w:line="240" w:lineRule="auto"/>
        <w:ind w:firstLine="567"/>
        <w:rPr>
          <w:rStyle w:val="a3"/>
          <w:rFonts w:ascii="Times New Roman" w:hAnsi="Times New Roman" w:cs="Times New Roman"/>
          <w:bCs/>
          <w:i w:val="0"/>
          <w:sz w:val="24"/>
          <w:szCs w:val="24"/>
        </w:rPr>
      </w:pPr>
      <w:r w:rsidRPr="00F01943">
        <w:rPr>
          <w:rStyle w:val="a3"/>
          <w:rFonts w:ascii="Times New Roman" w:hAnsi="Times New Roman" w:cs="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F01943">
        <w:rPr>
          <w:rStyle w:val="a3"/>
          <w:rFonts w:ascii="Times New Roman" w:hAnsi="Times New Roman" w:cs="Times New Roman"/>
          <w:b/>
          <w:bCs/>
          <w:i w:val="0"/>
          <w:sz w:val="24"/>
          <w:szCs w:val="24"/>
          <w:u w:val="single"/>
        </w:rPr>
        <w:t>иємців та громадських формувань</w:t>
      </w:r>
      <w:r w:rsidR="00663DEA" w:rsidRPr="00F01943">
        <w:rPr>
          <w:rStyle w:val="a3"/>
          <w:rFonts w:ascii="Times New Roman" w:hAnsi="Times New Roman" w:cs="Times New Roman"/>
          <w:bCs/>
          <w:i w:val="0"/>
          <w:sz w:val="24"/>
          <w:szCs w:val="24"/>
          <w:u w:val="single"/>
        </w:rPr>
        <w:t>:</w:t>
      </w:r>
      <w:r w:rsidRPr="00F01943">
        <w:rPr>
          <w:rStyle w:val="a3"/>
          <w:rFonts w:ascii="Times New Roman" w:hAnsi="Times New Roman" w:cs="Times New Roman"/>
          <w:bCs/>
          <w:i w:val="0"/>
          <w:sz w:val="24"/>
          <w:szCs w:val="24"/>
        </w:rPr>
        <w:t xml:space="preserve"> </w:t>
      </w:r>
      <w:r w:rsidR="00CE6894" w:rsidRPr="00F01943">
        <w:rPr>
          <w:rStyle w:val="a3"/>
          <w:rFonts w:ascii="Times New Roman" w:hAnsi="Times New Roman" w:cs="Times New Roman"/>
          <w:bCs/>
          <w:i w:val="0"/>
          <w:sz w:val="24"/>
          <w:szCs w:val="24"/>
        </w:rPr>
        <w:t>02146334</w:t>
      </w:r>
    </w:p>
    <w:p w14:paraId="1AD9F572" w14:textId="77777777" w:rsidR="00AB46F2" w:rsidRPr="00F01943" w:rsidRDefault="006D29E6" w:rsidP="00F01943">
      <w:pPr>
        <w:spacing w:line="240" w:lineRule="auto"/>
        <w:ind w:firstLine="567"/>
        <w:rPr>
          <w:rFonts w:ascii="Times New Roman" w:hAnsi="Times New Roman" w:cs="Times New Roman"/>
          <w:sz w:val="24"/>
          <w:szCs w:val="24"/>
        </w:rPr>
      </w:pPr>
      <w:r w:rsidRPr="00F01943">
        <w:rPr>
          <w:rStyle w:val="a3"/>
          <w:rFonts w:ascii="Times New Roman" w:hAnsi="Times New Roman" w:cs="Times New Roman"/>
          <w:b/>
          <w:bCs/>
          <w:i w:val="0"/>
          <w:sz w:val="24"/>
          <w:szCs w:val="24"/>
          <w:u w:val="single"/>
        </w:rPr>
        <w:t>К</w:t>
      </w:r>
      <w:r w:rsidR="00F9105C" w:rsidRPr="00F01943">
        <w:rPr>
          <w:rStyle w:val="a3"/>
          <w:rFonts w:ascii="Times New Roman" w:hAnsi="Times New Roman" w:cs="Times New Roman"/>
          <w:b/>
          <w:bCs/>
          <w:i w:val="0"/>
          <w:sz w:val="24"/>
          <w:szCs w:val="24"/>
          <w:u w:val="single"/>
        </w:rPr>
        <w:t>атегорія</w:t>
      </w:r>
      <w:r w:rsidRPr="00F01943">
        <w:rPr>
          <w:rStyle w:val="a3"/>
          <w:rFonts w:ascii="Times New Roman" w:hAnsi="Times New Roman" w:cs="Times New Roman"/>
          <w:b/>
          <w:bCs/>
          <w:i w:val="0"/>
          <w:sz w:val="24"/>
          <w:szCs w:val="24"/>
          <w:u w:val="single"/>
        </w:rPr>
        <w:t xml:space="preserve"> замовника</w:t>
      </w:r>
      <w:r w:rsidR="00663DEA" w:rsidRPr="00F01943">
        <w:rPr>
          <w:rStyle w:val="a3"/>
          <w:rFonts w:ascii="Times New Roman" w:hAnsi="Times New Roman" w:cs="Times New Roman"/>
          <w:bCs/>
          <w:i w:val="0"/>
          <w:sz w:val="24"/>
          <w:szCs w:val="24"/>
          <w:u w:val="single"/>
        </w:rPr>
        <w:t>:</w:t>
      </w:r>
      <w:r w:rsidR="002B72AC" w:rsidRPr="00F01943">
        <w:rPr>
          <w:rStyle w:val="a3"/>
          <w:rFonts w:ascii="Times New Roman" w:hAnsi="Times New Roman" w:cs="Times New Roman"/>
          <w:bCs/>
          <w:i w:val="0"/>
          <w:sz w:val="24"/>
          <w:szCs w:val="24"/>
        </w:rPr>
        <w:t xml:space="preserve"> </w:t>
      </w:r>
      <w:r w:rsidR="00AB46F2" w:rsidRPr="00F01943">
        <w:rPr>
          <w:rFonts w:ascii="Times New Roman" w:hAnsi="Times New Roman" w:cs="Times New Roman"/>
          <w:sz w:val="24"/>
          <w:szCs w:val="24"/>
        </w:rPr>
        <w:t>Юридична особа, яка забезпечує потреби держави або територіальної громади</w:t>
      </w:r>
    </w:p>
    <w:p w14:paraId="44BFC9C4" w14:textId="77777777" w:rsidR="00F01943" w:rsidRPr="00F01943" w:rsidRDefault="002B72AC" w:rsidP="00F01943">
      <w:pPr>
        <w:spacing w:after="0" w:line="240" w:lineRule="auto"/>
        <w:rPr>
          <w:rFonts w:ascii="Times New Roman" w:hAnsi="Times New Roman" w:cs="Times New Roman"/>
          <w:sz w:val="24"/>
          <w:szCs w:val="24"/>
          <w:shd w:val="clear" w:color="auto" w:fill="FFFFFF"/>
          <w:lang w:eastAsia="ru-RU"/>
        </w:rPr>
      </w:pPr>
      <w:r w:rsidRPr="00F01943">
        <w:rPr>
          <w:rFonts w:ascii="Times New Roman" w:hAnsi="Times New Roman" w:cs="Times New Roman"/>
          <w:b/>
          <w:bCs/>
          <w:iCs/>
          <w:sz w:val="24"/>
          <w:szCs w:val="24"/>
          <w:u w:val="single"/>
        </w:rPr>
        <w:t>Назва предмета закупівлі</w:t>
      </w:r>
      <w:r w:rsidRPr="00F01943">
        <w:rPr>
          <w:rFonts w:ascii="Times New Roman" w:hAnsi="Times New Roman" w:cs="Times New Roman"/>
          <w:bCs/>
          <w:iCs/>
          <w:sz w:val="24"/>
          <w:szCs w:val="24"/>
          <w:u w:val="single"/>
        </w:rPr>
        <w:t xml:space="preserve"> </w:t>
      </w:r>
      <w:r w:rsidRPr="00F01943">
        <w:rPr>
          <w:rFonts w:ascii="Times New Roman" w:hAnsi="Times New Roman" w:cs="Times New Roman"/>
          <w:sz w:val="24"/>
          <w:szCs w:val="24"/>
          <w:u w:val="single"/>
        </w:rPr>
        <w:t xml:space="preserve">із зазначенням коду за Єдиним закупівельним словником </w:t>
      </w:r>
      <w:r w:rsidR="00D42AA1" w:rsidRPr="00F01943">
        <w:rPr>
          <w:rFonts w:ascii="Times New Roman" w:hAnsi="Times New Roman" w:cs="Times New Roman"/>
          <w:sz w:val="24"/>
          <w:szCs w:val="24"/>
          <w:u w:val="single"/>
        </w:rPr>
        <w:br/>
      </w:r>
      <w:r w:rsidRPr="00F01943">
        <w:rPr>
          <w:rFonts w:ascii="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F01943">
        <w:rPr>
          <w:rFonts w:ascii="Times New Roman" w:hAnsi="Times New Roman" w:cs="Times New Roman"/>
          <w:sz w:val="24"/>
          <w:szCs w:val="24"/>
          <w:u w:val="single"/>
        </w:rPr>
        <w:br/>
      </w:r>
      <w:r w:rsidRPr="00F01943">
        <w:rPr>
          <w:rFonts w:ascii="Times New Roman" w:hAnsi="Times New Roman" w:cs="Times New Roman"/>
          <w:sz w:val="24"/>
          <w:szCs w:val="24"/>
          <w:u w:val="single"/>
        </w:rPr>
        <w:t>(за наявності)</w:t>
      </w:r>
      <w:r w:rsidR="00663DEA" w:rsidRPr="00F01943">
        <w:rPr>
          <w:rFonts w:ascii="Times New Roman" w:hAnsi="Times New Roman" w:cs="Times New Roman"/>
          <w:sz w:val="24"/>
          <w:szCs w:val="24"/>
          <w:u w:val="single"/>
        </w:rPr>
        <w:t>:</w:t>
      </w:r>
      <w:r w:rsidR="00480681" w:rsidRPr="00F01943">
        <w:rPr>
          <w:rFonts w:ascii="Times New Roman" w:hAnsi="Times New Roman" w:cs="Times New Roman"/>
          <w:sz w:val="24"/>
          <w:szCs w:val="24"/>
        </w:rPr>
        <w:t xml:space="preserve"> </w:t>
      </w:r>
      <w:r w:rsidR="00700447" w:rsidRPr="00F01943">
        <w:rPr>
          <w:rFonts w:ascii="Times New Roman" w:hAnsi="Times New Roman" w:cs="Times New Roman"/>
          <w:sz w:val="24"/>
          <w:szCs w:val="24"/>
        </w:rPr>
        <w:t>)</w:t>
      </w:r>
      <w:r w:rsidR="006B4F19" w:rsidRPr="00F01943">
        <w:rPr>
          <w:rFonts w:ascii="Times New Roman" w:hAnsi="Times New Roman" w:cs="Times New Roman"/>
          <w:b/>
          <w:sz w:val="24"/>
          <w:szCs w:val="24"/>
          <w:lang w:eastAsia="ru-RU"/>
        </w:rPr>
        <w:t xml:space="preserve"> </w:t>
      </w:r>
      <w:r w:rsidR="00F01943" w:rsidRPr="00F01943">
        <w:rPr>
          <w:rFonts w:ascii="Times New Roman" w:hAnsi="Times New Roman" w:cs="Times New Roman"/>
          <w:sz w:val="24"/>
          <w:szCs w:val="24"/>
          <w:shd w:val="clear" w:color="auto" w:fill="FFFFFF"/>
          <w:lang w:eastAsia="ru-RU"/>
        </w:rPr>
        <w:t xml:space="preserve">Заходи (зокрема ремонтні роботи) з усунення аварій (капітальний ремонт частини будівлі) у комунальному закладі «Харківський ліцей №3 » Харківської міської ради </w:t>
      </w:r>
    </w:p>
    <w:p w14:paraId="0CAC4C6F" w14:textId="77777777" w:rsidR="00F01943" w:rsidRPr="00F01943" w:rsidRDefault="00F01943" w:rsidP="00F01943">
      <w:pPr>
        <w:spacing w:after="0" w:line="240" w:lineRule="auto"/>
        <w:rPr>
          <w:rFonts w:ascii="Times New Roman" w:hAnsi="Times New Roman" w:cs="Times New Roman"/>
          <w:sz w:val="24"/>
          <w:szCs w:val="24"/>
        </w:rPr>
      </w:pPr>
      <w:r w:rsidRPr="00F01943">
        <w:rPr>
          <w:rFonts w:ascii="Times New Roman" w:hAnsi="Times New Roman" w:cs="Times New Roman"/>
          <w:sz w:val="24"/>
          <w:szCs w:val="24"/>
          <w:shd w:val="clear" w:color="auto" w:fill="FFFFFF"/>
          <w:lang w:eastAsia="ru-RU"/>
        </w:rPr>
        <w:t>за адресою: вул. Лесі Українки,4 м. Харків</w:t>
      </w:r>
      <w:r w:rsidRPr="00F01943">
        <w:rPr>
          <w:rFonts w:ascii="Times New Roman" w:hAnsi="Times New Roman" w:cs="Times New Roman"/>
          <w:sz w:val="24"/>
          <w:szCs w:val="24"/>
        </w:rPr>
        <w:t xml:space="preserve"> </w:t>
      </w:r>
    </w:p>
    <w:p w14:paraId="48FCE4D6" w14:textId="77777777" w:rsidR="00F01943" w:rsidRPr="00F01943" w:rsidRDefault="00F01943" w:rsidP="00F01943">
      <w:pPr>
        <w:spacing w:after="0" w:line="240" w:lineRule="auto"/>
        <w:rPr>
          <w:rFonts w:ascii="Times New Roman" w:hAnsi="Times New Roman" w:cs="Times New Roman"/>
          <w:b/>
          <w:sz w:val="24"/>
          <w:szCs w:val="24"/>
        </w:rPr>
      </w:pPr>
      <w:r w:rsidRPr="00F01943">
        <w:rPr>
          <w:rFonts w:ascii="Times New Roman" w:hAnsi="Times New Roman" w:cs="Times New Roman"/>
          <w:sz w:val="24"/>
          <w:szCs w:val="24"/>
        </w:rPr>
        <w:t>(за код ДК 021:2015 45453000-7 – Капітальний ремонт і реставрація)</w:t>
      </w:r>
    </w:p>
    <w:p w14:paraId="2329DDAB" w14:textId="7F75C1DE" w:rsidR="007C27FC" w:rsidRPr="00625561" w:rsidRDefault="002B72AC" w:rsidP="00F01943">
      <w:pPr>
        <w:spacing w:before="240" w:after="0" w:line="240" w:lineRule="auto"/>
        <w:rPr>
          <w:rFonts w:ascii="Times New Roman" w:hAnsi="Times New Roman" w:cs="Times New Roman"/>
          <w:color w:val="454545"/>
          <w:sz w:val="24"/>
          <w:szCs w:val="24"/>
          <w:shd w:val="clear" w:color="auto" w:fill="F0F5F2"/>
        </w:rPr>
      </w:pPr>
      <w:r w:rsidRPr="00F01943">
        <w:rPr>
          <w:rFonts w:ascii="Times New Roman" w:hAnsi="Times New Roman" w:cs="Times New Roman"/>
          <w:b/>
          <w:sz w:val="24"/>
          <w:szCs w:val="24"/>
          <w:u w:val="single"/>
        </w:rPr>
        <w:t>Вид та ідентифікатор процедури закупівлі</w:t>
      </w:r>
      <w:r w:rsidR="00663DEA" w:rsidRPr="00F01943">
        <w:rPr>
          <w:rFonts w:ascii="Times New Roman" w:hAnsi="Times New Roman" w:cs="Times New Roman"/>
          <w:bCs/>
          <w:sz w:val="24"/>
          <w:szCs w:val="24"/>
          <w:u w:val="single"/>
        </w:rPr>
        <w:t>:</w:t>
      </w:r>
      <w:r w:rsidRPr="00F01943">
        <w:rPr>
          <w:rFonts w:ascii="Times New Roman" w:hAnsi="Times New Roman" w:cs="Times New Roman"/>
          <w:sz w:val="24"/>
          <w:szCs w:val="24"/>
        </w:rPr>
        <w:t xml:space="preserve"> </w:t>
      </w:r>
      <w:r w:rsidR="00F9105C" w:rsidRPr="00F01943">
        <w:rPr>
          <w:rFonts w:ascii="Times New Roman" w:hAnsi="Times New Roman" w:cs="Times New Roman"/>
          <w:sz w:val="24"/>
          <w:szCs w:val="24"/>
        </w:rPr>
        <w:t>Відкриті торги</w:t>
      </w:r>
      <w:r w:rsidR="00401FB4" w:rsidRPr="00F01943">
        <w:rPr>
          <w:rFonts w:ascii="Times New Roman" w:hAnsi="Times New Roman" w:cs="Times New Roman"/>
          <w:sz w:val="24"/>
          <w:szCs w:val="24"/>
        </w:rPr>
        <w:t xml:space="preserve"> з особливостями</w:t>
      </w:r>
      <w:r w:rsidR="00473CAD" w:rsidRPr="00F01943">
        <w:rPr>
          <w:rFonts w:ascii="Times New Roman" w:hAnsi="Times New Roman" w:cs="Times New Roman"/>
          <w:sz w:val="24"/>
          <w:szCs w:val="24"/>
        </w:rPr>
        <w:t>,</w:t>
      </w:r>
      <w:r w:rsidR="00625561">
        <w:rPr>
          <w:rFonts w:ascii="Times New Roman" w:hAnsi="Times New Roman" w:cs="Times New Roman"/>
          <w:color w:val="242638"/>
          <w:sz w:val="24"/>
          <w:szCs w:val="24"/>
          <w:shd w:val="clear" w:color="auto" w:fill="FFFFFF"/>
        </w:rPr>
        <w:t xml:space="preserve"> </w:t>
      </w:r>
      <w:bookmarkStart w:id="0" w:name="_GoBack"/>
      <w:bookmarkEnd w:id="0"/>
      <w:r w:rsidR="00E062DF" w:rsidRPr="00E062DF">
        <w:rPr>
          <w:rFonts w:ascii="Times New Roman" w:hAnsi="Times New Roman" w:cs="Times New Roman"/>
          <w:color w:val="242638"/>
          <w:sz w:val="24"/>
          <w:szCs w:val="24"/>
          <w:shd w:val="clear" w:color="auto" w:fill="FFFFFF"/>
        </w:rPr>
        <w:t>UA-2025-08-21-009570-а</w:t>
      </w:r>
    </w:p>
    <w:p w14:paraId="3DF447F2" w14:textId="0A8556C0" w:rsidR="00F9105C" w:rsidRPr="00F01943" w:rsidRDefault="002B72AC" w:rsidP="00F01943">
      <w:pPr>
        <w:spacing w:before="240" w:after="0" w:line="240" w:lineRule="auto"/>
        <w:rPr>
          <w:rFonts w:ascii="Times New Roman" w:eastAsia="Times New Roman" w:hAnsi="Times New Roman" w:cs="Times New Roman"/>
          <w:color w:val="454545"/>
          <w:sz w:val="24"/>
          <w:szCs w:val="24"/>
          <w:lang w:eastAsia="ru-RU"/>
        </w:rPr>
      </w:pPr>
      <w:r w:rsidRPr="00F01943">
        <w:rPr>
          <w:rFonts w:ascii="Times New Roman" w:hAnsi="Times New Roman" w:cs="Times New Roman"/>
          <w:b/>
          <w:sz w:val="24"/>
          <w:szCs w:val="24"/>
          <w:u w:val="single"/>
        </w:rPr>
        <w:t>Очікувана вартість та обґрунтування очікуваної вартості предмета закупівлі</w:t>
      </w:r>
      <w:r w:rsidR="00663DEA" w:rsidRPr="00F01943">
        <w:rPr>
          <w:rFonts w:ascii="Times New Roman" w:hAnsi="Times New Roman" w:cs="Times New Roman"/>
          <w:bCs/>
          <w:sz w:val="24"/>
          <w:szCs w:val="24"/>
          <w:u w:val="single"/>
        </w:rPr>
        <w:t>:</w:t>
      </w:r>
      <w:r w:rsidRPr="00F01943">
        <w:rPr>
          <w:rFonts w:ascii="Times New Roman" w:hAnsi="Times New Roman" w:cs="Times New Roman"/>
          <w:sz w:val="24"/>
          <w:szCs w:val="24"/>
        </w:rPr>
        <w:t xml:space="preserve"> </w:t>
      </w:r>
      <w:r w:rsidR="005477A0" w:rsidRPr="00F01943">
        <w:rPr>
          <w:rFonts w:ascii="Times New Roman" w:hAnsi="Times New Roman" w:cs="Times New Roman"/>
          <w:sz w:val="24"/>
          <w:szCs w:val="24"/>
        </w:rPr>
        <w:br/>
      </w:r>
      <w:r w:rsidR="00625561">
        <w:rPr>
          <w:rFonts w:ascii="Times New Roman" w:hAnsi="Times New Roman" w:cs="Times New Roman"/>
          <w:b/>
          <w:sz w:val="24"/>
          <w:szCs w:val="24"/>
          <w:u w:val="single"/>
        </w:rPr>
        <w:t>171 971,80</w:t>
      </w:r>
      <w:r w:rsidR="006B4F19" w:rsidRPr="00F01943">
        <w:rPr>
          <w:rFonts w:ascii="Times New Roman" w:hAnsi="Times New Roman" w:cs="Times New Roman"/>
          <w:b/>
          <w:sz w:val="24"/>
          <w:szCs w:val="24"/>
          <w:u w:val="single"/>
        </w:rPr>
        <w:t xml:space="preserve">  </w:t>
      </w:r>
      <w:r w:rsidR="006B4F19" w:rsidRPr="00F01943">
        <w:rPr>
          <w:rFonts w:ascii="Times New Roman" w:eastAsia="Times New Roman" w:hAnsi="Times New Roman" w:cs="Times New Roman"/>
          <w:b/>
          <w:color w:val="000000"/>
          <w:sz w:val="24"/>
          <w:szCs w:val="24"/>
          <w:u w:val="single"/>
          <w:lang w:eastAsia="ru-RU"/>
        </w:rPr>
        <w:t>грн.</w:t>
      </w:r>
      <w:r w:rsidR="004C72E7" w:rsidRPr="00F01943">
        <w:rPr>
          <w:rFonts w:ascii="Times New Roman" w:hAnsi="Times New Roman" w:cs="Times New Roman"/>
          <w:sz w:val="24"/>
          <w:szCs w:val="24"/>
        </w:rPr>
        <w:t>з ПДВ.</w:t>
      </w:r>
      <w:r w:rsidR="00F9105C" w:rsidRPr="00F01943">
        <w:rPr>
          <w:rFonts w:ascii="Times New Roman" w:hAnsi="Times New Roman" w:cs="Times New Roman"/>
          <w:sz w:val="24"/>
          <w:szCs w:val="24"/>
        </w:rPr>
        <w:t xml:space="preserve"> </w:t>
      </w:r>
      <w:r w:rsidR="006B4F19" w:rsidRPr="00F01943">
        <w:rPr>
          <w:rFonts w:ascii="Times New Roman" w:eastAsia="Times New Roman" w:hAnsi="Times New Roman" w:cs="Times New Roman"/>
          <w:sz w:val="24"/>
          <w:szCs w:val="24"/>
          <w:lang w:eastAsia="ru-RU"/>
        </w:rPr>
        <w:t xml:space="preserve">. </w:t>
      </w:r>
      <w:r w:rsidR="006B4F19" w:rsidRPr="00F01943">
        <w:rPr>
          <w:rFonts w:ascii="Times New Roman" w:hAnsi="Times New Roman" w:cs="Times New Roman"/>
          <w:b/>
          <w:sz w:val="24"/>
          <w:szCs w:val="24"/>
        </w:rPr>
        <w:t xml:space="preserve">   </w:t>
      </w:r>
    </w:p>
    <w:p w14:paraId="7A6D438D" w14:textId="0A031E15" w:rsidR="006B4F19" w:rsidRPr="00625561" w:rsidRDefault="009C455D" w:rsidP="00F01943">
      <w:pPr>
        <w:spacing w:after="0" w:line="240" w:lineRule="auto"/>
        <w:rPr>
          <w:rFonts w:ascii="Times New Roman" w:hAnsi="Times New Roman" w:cs="Times New Roman"/>
          <w:b/>
          <w:sz w:val="24"/>
          <w:szCs w:val="24"/>
        </w:rPr>
      </w:pPr>
      <w:r w:rsidRPr="00F01943">
        <w:rPr>
          <w:rFonts w:ascii="Times New Roman" w:hAnsi="Times New Roman" w:cs="Times New Roman"/>
          <w:sz w:val="24"/>
          <w:szCs w:val="24"/>
        </w:rPr>
        <w:t>Розрах</w:t>
      </w:r>
      <w:r w:rsidR="004C72E7" w:rsidRPr="00F01943">
        <w:rPr>
          <w:rFonts w:ascii="Times New Roman" w:hAnsi="Times New Roman" w:cs="Times New Roman"/>
          <w:sz w:val="24"/>
          <w:szCs w:val="24"/>
        </w:rPr>
        <w:t>унок очікуваної вартості</w:t>
      </w:r>
      <w:r w:rsidR="00CA73CE" w:rsidRPr="00F01943">
        <w:rPr>
          <w:rFonts w:ascii="Times New Roman" w:hAnsi="Times New Roman" w:cs="Times New Roman"/>
          <w:sz w:val="24"/>
          <w:szCs w:val="24"/>
        </w:rPr>
        <w:t xml:space="preserve"> </w:t>
      </w:r>
      <w:r w:rsidR="00FD69FE" w:rsidRPr="00F01943">
        <w:rPr>
          <w:rFonts w:ascii="Times New Roman" w:hAnsi="Times New Roman" w:cs="Times New Roman"/>
          <w:sz w:val="24"/>
          <w:szCs w:val="24"/>
        </w:rPr>
        <w:t>послуг:</w:t>
      </w:r>
      <w:r w:rsidR="00D929FE" w:rsidRPr="00F01943">
        <w:rPr>
          <w:rFonts w:ascii="Times New Roman" w:hAnsi="Times New Roman" w:cs="Times New Roman"/>
          <w:sz w:val="24"/>
          <w:szCs w:val="24"/>
        </w:rPr>
        <w:t xml:space="preserve"> </w:t>
      </w:r>
      <w:bookmarkStart w:id="1" w:name="n83"/>
      <w:bookmarkEnd w:id="1"/>
      <w:r w:rsidR="00625561" w:rsidRPr="00F01943">
        <w:rPr>
          <w:rFonts w:ascii="Times New Roman" w:hAnsi="Times New Roman" w:cs="Times New Roman"/>
          <w:sz w:val="24"/>
          <w:szCs w:val="24"/>
        </w:rPr>
        <w:t>(за код ДК 021:2015 45453000-7 – Капітальний ремонт і реставрація)</w:t>
      </w:r>
    </w:p>
    <w:p w14:paraId="00B0AB3A" w14:textId="57648D15" w:rsidR="002B72AC" w:rsidRPr="00F01943" w:rsidRDefault="00F9105C" w:rsidP="00F01943">
      <w:pPr>
        <w:spacing w:line="240" w:lineRule="auto"/>
        <w:rPr>
          <w:rFonts w:ascii="Times New Roman" w:eastAsia="Times New Roman" w:hAnsi="Times New Roman" w:cs="Times New Roman"/>
          <w:b/>
          <w:i/>
          <w:sz w:val="24"/>
          <w:szCs w:val="24"/>
          <w:lang w:eastAsia="uk-UA"/>
        </w:rPr>
      </w:pPr>
      <w:r w:rsidRPr="00F01943">
        <w:rPr>
          <w:rFonts w:ascii="Times New Roman" w:eastAsia="Times New Roman" w:hAnsi="Times New Roman" w:cs="Times New Roman"/>
          <w:b/>
          <w:bCs/>
          <w:sz w:val="24"/>
          <w:szCs w:val="24"/>
          <w:u w:val="single"/>
          <w:lang w:eastAsia="uk-UA"/>
        </w:rPr>
        <w:t>Розмір бюджетного призначення</w:t>
      </w:r>
      <w:r w:rsidR="00663DEA" w:rsidRPr="00F01943">
        <w:rPr>
          <w:rFonts w:ascii="Times New Roman" w:eastAsia="Times New Roman" w:hAnsi="Times New Roman" w:cs="Times New Roman"/>
          <w:bCs/>
          <w:sz w:val="24"/>
          <w:szCs w:val="24"/>
          <w:u w:val="single"/>
          <w:lang w:eastAsia="uk-UA"/>
        </w:rPr>
        <w:t>:</w:t>
      </w:r>
      <w:r w:rsidR="002B72AC" w:rsidRPr="00F01943">
        <w:rPr>
          <w:rFonts w:ascii="Times New Roman" w:eastAsia="Times New Roman" w:hAnsi="Times New Roman" w:cs="Times New Roman"/>
          <w:bCs/>
          <w:sz w:val="24"/>
          <w:szCs w:val="24"/>
          <w:lang w:eastAsia="uk-UA"/>
        </w:rPr>
        <w:t xml:space="preserve"> </w:t>
      </w:r>
      <w:r w:rsidR="00625561">
        <w:rPr>
          <w:rFonts w:ascii="Times New Roman" w:hAnsi="Times New Roman" w:cs="Times New Roman"/>
          <w:b/>
          <w:sz w:val="24"/>
          <w:szCs w:val="24"/>
          <w:u w:val="single"/>
        </w:rPr>
        <w:t>171 971,80</w:t>
      </w:r>
      <w:r w:rsidR="00625561" w:rsidRPr="00F01943">
        <w:rPr>
          <w:rFonts w:ascii="Times New Roman" w:hAnsi="Times New Roman" w:cs="Times New Roman"/>
          <w:b/>
          <w:sz w:val="24"/>
          <w:szCs w:val="24"/>
          <w:u w:val="single"/>
        </w:rPr>
        <w:t xml:space="preserve">  </w:t>
      </w:r>
      <w:r w:rsidR="00F01943" w:rsidRPr="00F01943">
        <w:rPr>
          <w:rFonts w:ascii="Times New Roman" w:eastAsia="Times New Roman" w:hAnsi="Times New Roman" w:cs="Times New Roman"/>
          <w:b/>
          <w:color w:val="000000"/>
          <w:sz w:val="24"/>
          <w:szCs w:val="24"/>
          <w:u w:val="single"/>
          <w:lang w:eastAsia="ru-RU"/>
        </w:rPr>
        <w:t>грн.</w:t>
      </w:r>
      <w:r w:rsidR="00F01943" w:rsidRPr="00F01943">
        <w:rPr>
          <w:rFonts w:ascii="Times New Roman" w:hAnsi="Times New Roman" w:cs="Times New Roman"/>
          <w:sz w:val="24"/>
          <w:szCs w:val="24"/>
        </w:rPr>
        <w:t>з ПДВ.</w:t>
      </w:r>
      <w:r w:rsidR="00E72F13" w:rsidRPr="00F01943">
        <w:rPr>
          <w:rFonts w:ascii="Times New Roman" w:eastAsia="Times New Roman" w:hAnsi="Times New Roman" w:cs="Times New Roman"/>
          <w:bCs/>
          <w:sz w:val="24"/>
          <w:szCs w:val="24"/>
          <w:lang w:eastAsia="uk-UA"/>
        </w:rPr>
        <w:t>,</w:t>
      </w:r>
      <w:r w:rsidR="002B72AC" w:rsidRPr="00F01943">
        <w:rPr>
          <w:rFonts w:ascii="Times New Roman" w:eastAsia="Times New Roman" w:hAnsi="Times New Roman" w:cs="Times New Roman"/>
          <w:bCs/>
          <w:sz w:val="24"/>
          <w:szCs w:val="24"/>
          <w:lang w:eastAsia="uk-UA"/>
        </w:rPr>
        <w:t xml:space="preserve"> згідно </w:t>
      </w:r>
      <w:r w:rsidRPr="00F01943">
        <w:rPr>
          <w:rFonts w:ascii="Times New Roman" w:eastAsia="Times New Roman" w:hAnsi="Times New Roman" w:cs="Times New Roman"/>
          <w:bCs/>
          <w:sz w:val="24"/>
          <w:szCs w:val="24"/>
          <w:lang w:eastAsia="uk-UA"/>
        </w:rPr>
        <w:t>з</w:t>
      </w:r>
      <w:r w:rsidR="00E72F13" w:rsidRPr="00F01943">
        <w:rPr>
          <w:rFonts w:ascii="Times New Roman" w:eastAsia="Times New Roman" w:hAnsi="Times New Roman" w:cs="Times New Roman"/>
          <w:bCs/>
          <w:sz w:val="24"/>
          <w:szCs w:val="24"/>
          <w:lang w:eastAsia="uk-UA"/>
        </w:rPr>
        <w:t xml:space="preserve"> кошторисом</w:t>
      </w:r>
      <w:r w:rsidR="00947E34" w:rsidRPr="00F01943">
        <w:rPr>
          <w:rFonts w:ascii="Times New Roman" w:eastAsia="Times New Roman" w:hAnsi="Times New Roman" w:cs="Times New Roman"/>
          <w:bCs/>
          <w:sz w:val="24"/>
          <w:szCs w:val="24"/>
          <w:lang w:eastAsia="uk-UA"/>
        </w:rPr>
        <w:t xml:space="preserve"> на 202</w:t>
      </w:r>
      <w:r w:rsidR="006B4F19" w:rsidRPr="00F01943">
        <w:rPr>
          <w:rFonts w:ascii="Times New Roman" w:eastAsia="Times New Roman" w:hAnsi="Times New Roman" w:cs="Times New Roman"/>
          <w:bCs/>
          <w:sz w:val="24"/>
          <w:szCs w:val="24"/>
          <w:lang w:val="ru-RU" w:eastAsia="uk-UA"/>
        </w:rPr>
        <w:t>5</w:t>
      </w:r>
      <w:r w:rsidR="00947E34" w:rsidRPr="00F01943">
        <w:rPr>
          <w:rFonts w:ascii="Times New Roman" w:eastAsia="Times New Roman" w:hAnsi="Times New Roman" w:cs="Times New Roman"/>
          <w:bCs/>
          <w:sz w:val="24"/>
          <w:szCs w:val="24"/>
          <w:lang w:eastAsia="uk-UA"/>
        </w:rPr>
        <w:t xml:space="preserve"> рік</w:t>
      </w:r>
      <w:r w:rsidR="007F6581" w:rsidRPr="00F01943">
        <w:rPr>
          <w:rFonts w:ascii="Times New Roman" w:eastAsia="Times New Roman" w:hAnsi="Times New Roman" w:cs="Times New Roman"/>
          <w:bCs/>
          <w:sz w:val="24"/>
          <w:szCs w:val="24"/>
          <w:lang w:eastAsia="uk-UA"/>
        </w:rPr>
        <w:t>.</w:t>
      </w:r>
    </w:p>
    <w:p w14:paraId="0D2F33B1" w14:textId="77777777" w:rsidR="00F01943" w:rsidRPr="00F01943" w:rsidRDefault="002B72AC" w:rsidP="00F01943">
      <w:pPr>
        <w:spacing w:after="0" w:line="240" w:lineRule="auto"/>
        <w:rPr>
          <w:rFonts w:ascii="Times New Roman" w:hAnsi="Times New Roman" w:cs="Times New Roman"/>
          <w:sz w:val="24"/>
          <w:szCs w:val="24"/>
          <w:shd w:val="clear" w:color="auto" w:fill="FFFFFF"/>
          <w:lang w:eastAsia="ru-RU"/>
        </w:rPr>
      </w:pPr>
      <w:r w:rsidRPr="00F01943">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F01943">
        <w:rPr>
          <w:rFonts w:ascii="Times New Roman" w:hAnsi="Times New Roman" w:cs="Times New Roman"/>
          <w:sz w:val="24"/>
          <w:szCs w:val="24"/>
          <w:u w:val="single"/>
        </w:rPr>
        <w:t>:</w:t>
      </w:r>
      <w:r w:rsidRPr="00F01943">
        <w:rPr>
          <w:rFonts w:ascii="Times New Roman" w:hAnsi="Times New Roman" w:cs="Times New Roman"/>
          <w:b/>
          <w:sz w:val="24"/>
          <w:szCs w:val="24"/>
        </w:rPr>
        <w:t xml:space="preserve"> </w:t>
      </w:r>
      <w:r w:rsidR="002D49C5" w:rsidRPr="00F01943">
        <w:rPr>
          <w:rFonts w:ascii="Times New Roman" w:hAnsi="Times New Roman" w:cs="Times New Roman"/>
          <w:sz w:val="24"/>
          <w:szCs w:val="24"/>
          <w:lang w:eastAsia="uk-UA"/>
        </w:rPr>
        <w:t>З метою належног</w:t>
      </w:r>
      <w:r w:rsidR="003A6463" w:rsidRPr="00F01943">
        <w:rPr>
          <w:rFonts w:ascii="Times New Roman" w:hAnsi="Times New Roman" w:cs="Times New Roman"/>
          <w:sz w:val="24"/>
          <w:szCs w:val="24"/>
          <w:lang w:eastAsia="uk-UA"/>
        </w:rPr>
        <w:t xml:space="preserve">о функціонування </w:t>
      </w:r>
      <w:r w:rsidR="00AB46F2" w:rsidRPr="00F01943">
        <w:rPr>
          <w:rFonts w:ascii="Times New Roman" w:hAnsi="Times New Roman" w:cs="Times New Roman"/>
          <w:bCs/>
          <w:sz w:val="24"/>
          <w:szCs w:val="24"/>
          <w:lang w:eastAsia="uk-UA"/>
        </w:rPr>
        <w:t xml:space="preserve">Управління освіти адміністрації Салтівського району Харківської міської ради </w:t>
      </w:r>
      <w:r w:rsidR="00D64C79" w:rsidRPr="00F01943">
        <w:rPr>
          <w:rFonts w:ascii="Times New Roman" w:hAnsi="Times New Roman" w:cs="Times New Roman"/>
          <w:sz w:val="24"/>
          <w:szCs w:val="24"/>
          <w:lang w:eastAsia="uk-UA"/>
        </w:rPr>
        <w:t xml:space="preserve">наявна потреба у </w:t>
      </w:r>
      <w:r w:rsidR="00401FB4" w:rsidRPr="00F01943">
        <w:rPr>
          <w:rFonts w:ascii="Times New Roman" w:hAnsi="Times New Roman" w:cs="Times New Roman"/>
          <w:sz w:val="24"/>
          <w:szCs w:val="24"/>
          <w:lang w:eastAsia="uk-UA"/>
        </w:rPr>
        <w:t>закупівлі</w:t>
      </w:r>
      <w:r w:rsidR="00FD69FE" w:rsidRPr="00F01943">
        <w:rPr>
          <w:rFonts w:ascii="Times New Roman" w:hAnsi="Times New Roman" w:cs="Times New Roman"/>
          <w:sz w:val="24"/>
          <w:szCs w:val="24"/>
        </w:rPr>
        <w:t>:</w:t>
      </w:r>
      <w:r w:rsidR="00FD69FE" w:rsidRPr="00F01943">
        <w:rPr>
          <w:rFonts w:ascii="Times New Roman" w:hAnsi="Times New Roman" w:cs="Times New Roman"/>
          <w:b/>
          <w:sz w:val="24"/>
          <w:szCs w:val="24"/>
        </w:rPr>
        <w:t xml:space="preserve"> </w:t>
      </w:r>
      <w:r w:rsidR="00F01943" w:rsidRPr="00F01943">
        <w:rPr>
          <w:rFonts w:ascii="Times New Roman" w:hAnsi="Times New Roman" w:cs="Times New Roman"/>
          <w:sz w:val="24"/>
          <w:szCs w:val="24"/>
          <w:shd w:val="clear" w:color="auto" w:fill="FFFFFF"/>
          <w:lang w:eastAsia="ru-RU"/>
        </w:rPr>
        <w:t xml:space="preserve">Заходи (зокрема ремонтні роботи) з усунення аварій (капітальний ремонт частини будівлі) у комунальному закладі «Харківський ліцей №3 » Харківської міської ради </w:t>
      </w:r>
    </w:p>
    <w:p w14:paraId="66DEBDA1" w14:textId="77777777" w:rsidR="00F01943" w:rsidRPr="00F01943" w:rsidRDefault="00F01943" w:rsidP="00F01943">
      <w:pPr>
        <w:spacing w:after="0" w:line="240" w:lineRule="auto"/>
        <w:rPr>
          <w:rFonts w:ascii="Times New Roman" w:hAnsi="Times New Roman" w:cs="Times New Roman"/>
          <w:sz w:val="24"/>
          <w:szCs w:val="24"/>
        </w:rPr>
      </w:pPr>
      <w:r w:rsidRPr="00F01943">
        <w:rPr>
          <w:rFonts w:ascii="Times New Roman" w:hAnsi="Times New Roman" w:cs="Times New Roman"/>
          <w:sz w:val="24"/>
          <w:szCs w:val="24"/>
          <w:shd w:val="clear" w:color="auto" w:fill="FFFFFF"/>
          <w:lang w:eastAsia="ru-RU"/>
        </w:rPr>
        <w:t>за адресою: вул. Лесі Українки,4 м. Харків</w:t>
      </w:r>
      <w:r w:rsidRPr="00F01943">
        <w:rPr>
          <w:rFonts w:ascii="Times New Roman" w:hAnsi="Times New Roman" w:cs="Times New Roman"/>
          <w:sz w:val="24"/>
          <w:szCs w:val="24"/>
        </w:rPr>
        <w:t xml:space="preserve"> </w:t>
      </w:r>
    </w:p>
    <w:p w14:paraId="0A1DA966" w14:textId="77777777" w:rsidR="00F01943" w:rsidRPr="00F01943" w:rsidRDefault="00F01943" w:rsidP="00F01943">
      <w:pPr>
        <w:spacing w:after="0" w:line="240" w:lineRule="auto"/>
        <w:rPr>
          <w:rFonts w:ascii="Times New Roman" w:hAnsi="Times New Roman" w:cs="Times New Roman"/>
          <w:b/>
          <w:sz w:val="24"/>
          <w:szCs w:val="24"/>
        </w:rPr>
      </w:pPr>
      <w:r w:rsidRPr="00F01943">
        <w:rPr>
          <w:rFonts w:ascii="Times New Roman" w:hAnsi="Times New Roman" w:cs="Times New Roman"/>
          <w:sz w:val="24"/>
          <w:szCs w:val="24"/>
        </w:rPr>
        <w:t>(за код ДК 021:2015 45453000-7 – Капітальний ремонт і реставрація)</w:t>
      </w:r>
    </w:p>
    <w:p w14:paraId="4500F25B" w14:textId="7FB56439" w:rsidR="006B4F19" w:rsidRPr="00F01943" w:rsidRDefault="006B4F19" w:rsidP="00F01943">
      <w:pPr>
        <w:pStyle w:val="search-previewtext"/>
        <w:spacing w:before="0" w:beforeAutospacing="0" w:after="0" w:afterAutospacing="0" w:line="300" w:lineRule="atLeast"/>
        <w:ind w:right="120"/>
        <w:rPr>
          <w:b/>
          <w:highlight w:val="yellow"/>
          <w:lang w:val="uk-UA"/>
        </w:rPr>
      </w:pPr>
    </w:p>
    <w:p w14:paraId="35C410C0" w14:textId="26C15E77" w:rsidR="00F01943" w:rsidRPr="00F01943" w:rsidRDefault="00FD69FE" w:rsidP="00F01943">
      <w:pPr>
        <w:spacing w:after="0" w:line="240" w:lineRule="auto"/>
        <w:rPr>
          <w:rFonts w:ascii="Times New Roman" w:hAnsi="Times New Roman" w:cs="Times New Roman"/>
          <w:sz w:val="24"/>
          <w:szCs w:val="24"/>
          <w:shd w:val="clear" w:color="auto" w:fill="FFFFFF"/>
          <w:lang w:eastAsia="ru-RU"/>
        </w:rPr>
      </w:pPr>
      <w:r w:rsidRPr="00F01943">
        <w:rPr>
          <w:rFonts w:ascii="Times New Roman" w:hAnsi="Times New Roman" w:cs="Times New Roman"/>
          <w:b/>
          <w:bCs/>
          <w:sz w:val="24"/>
          <w:szCs w:val="24"/>
        </w:rPr>
        <w:t>Обсяг та місце надання послуг:</w:t>
      </w:r>
      <w:r w:rsidR="00F01943" w:rsidRPr="00F01943">
        <w:rPr>
          <w:rFonts w:ascii="Times New Roman" w:hAnsi="Times New Roman" w:cs="Times New Roman"/>
          <w:b/>
          <w:bCs/>
          <w:sz w:val="24"/>
          <w:szCs w:val="24"/>
        </w:rPr>
        <w:t xml:space="preserve"> </w:t>
      </w:r>
      <w:r w:rsidR="00F01943" w:rsidRPr="00F01943">
        <w:rPr>
          <w:rFonts w:ascii="Times New Roman" w:hAnsi="Times New Roman" w:cs="Times New Roman"/>
          <w:sz w:val="24"/>
          <w:szCs w:val="24"/>
        </w:rPr>
        <w:t xml:space="preserve">Місце виконання робіт: </w:t>
      </w:r>
      <w:r w:rsidR="00625561">
        <w:rPr>
          <w:rFonts w:ascii="Times New Roman" w:hAnsi="Times New Roman" w:cs="Times New Roman"/>
          <w:sz w:val="24"/>
          <w:szCs w:val="24"/>
          <w:shd w:val="clear" w:color="auto" w:fill="FFFFFF"/>
          <w:lang w:eastAsia="ru-RU"/>
        </w:rPr>
        <w:t>комунальний  заклад</w:t>
      </w:r>
      <w:r w:rsidR="00F01943" w:rsidRPr="00F01943">
        <w:rPr>
          <w:rFonts w:ascii="Times New Roman" w:hAnsi="Times New Roman" w:cs="Times New Roman"/>
          <w:sz w:val="24"/>
          <w:szCs w:val="24"/>
          <w:shd w:val="clear" w:color="auto" w:fill="FFFFFF"/>
          <w:lang w:eastAsia="ru-RU"/>
        </w:rPr>
        <w:t xml:space="preserve"> «Харківський ліцей №3 » Харківської міської ради </w:t>
      </w:r>
    </w:p>
    <w:p w14:paraId="3DC37117" w14:textId="28D6D6C8" w:rsidR="00F01943" w:rsidRPr="00F01943" w:rsidRDefault="00F01943" w:rsidP="00F01943">
      <w:pPr>
        <w:spacing w:after="0" w:line="240" w:lineRule="auto"/>
        <w:rPr>
          <w:rFonts w:ascii="Times New Roman" w:hAnsi="Times New Roman" w:cs="Times New Roman"/>
          <w:sz w:val="24"/>
          <w:szCs w:val="24"/>
        </w:rPr>
      </w:pPr>
      <w:r w:rsidRPr="00F01943">
        <w:rPr>
          <w:rFonts w:ascii="Times New Roman" w:hAnsi="Times New Roman" w:cs="Times New Roman"/>
          <w:sz w:val="24"/>
          <w:szCs w:val="24"/>
          <w:shd w:val="clear" w:color="auto" w:fill="FFFFFF"/>
          <w:lang w:eastAsia="ru-RU"/>
        </w:rPr>
        <w:t>за адресою: вул. Лесі Українки,4 м. Харків</w:t>
      </w:r>
      <w:r w:rsidRPr="00F01943">
        <w:rPr>
          <w:rFonts w:ascii="Times New Roman" w:hAnsi="Times New Roman" w:cs="Times New Roman"/>
          <w:sz w:val="24"/>
          <w:szCs w:val="24"/>
        </w:rPr>
        <w:t xml:space="preserve"> </w:t>
      </w:r>
      <w:r w:rsidR="00625561">
        <w:rPr>
          <w:rFonts w:ascii="Times New Roman" w:hAnsi="Times New Roman" w:cs="Times New Roman"/>
          <w:sz w:val="24"/>
          <w:szCs w:val="24"/>
        </w:rPr>
        <w:t>61068</w:t>
      </w:r>
    </w:p>
    <w:p w14:paraId="2EFEC353" w14:textId="55783A69" w:rsidR="00FD69FE" w:rsidRPr="00F01943" w:rsidRDefault="00FD69FE" w:rsidP="00F01943">
      <w:pPr>
        <w:widowControl w:val="0"/>
        <w:autoSpaceDE w:val="0"/>
        <w:autoSpaceDN w:val="0"/>
        <w:spacing w:after="0" w:line="240" w:lineRule="auto"/>
        <w:rPr>
          <w:rFonts w:ascii="Times New Roman" w:hAnsi="Times New Roman" w:cs="Times New Roman"/>
          <w:b/>
          <w:bCs/>
          <w:sz w:val="24"/>
          <w:szCs w:val="24"/>
        </w:rPr>
      </w:pPr>
    </w:p>
    <w:p w14:paraId="7E9819A5" w14:textId="555B0911" w:rsidR="00FD69FE" w:rsidRPr="00F01943" w:rsidRDefault="00FD69FE" w:rsidP="00F01943">
      <w:pPr>
        <w:widowControl w:val="0"/>
        <w:autoSpaceDE w:val="0"/>
        <w:autoSpaceDN w:val="0"/>
        <w:spacing w:after="0" w:line="240" w:lineRule="auto"/>
        <w:rPr>
          <w:rFonts w:ascii="Times New Roman" w:hAnsi="Times New Roman" w:cs="Times New Roman"/>
          <w:bCs/>
          <w:sz w:val="24"/>
          <w:szCs w:val="24"/>
          <w:lang w:val="ru-RU"/>
        </w:rPr>
      </w:pPr>
      <w:r w:rsidRPr="00F01943">
        <w:rPr>
          <w:rFonts w:ascii="Times New Roman" w:hAnsi="Times New Roman" w:cs="Times New Roman"/>
          <w:bCs/>
          <w:i/>
          <w:sz w:val="24"/>
          <w:szCs w:val="24"/>
        </w:rPr>
        <w:t>Кількість</w:t>
      </w:r>
      <w:r w:rsidR="00875467" w:rsidRPr="00F01943">
        <w:rPr>
          <w:rFonts w:ascii="Times New Roman" w:hAnsi="Times New Roman" w:cs="Times New Roman"/>
          <w:bCs/>
          <w:sz w:val="24"/>
          <w:szCs w:val="24"/>
        </w:rPr>
        <w:t xml:space="preserve">  – </w:t>
      </w:r>
      <w:r w:rsidR="005762D1" w:rsidRPr="00F01943">
        <w:rPr>
          <w:rFonts w:ascii="Times New Roman" w:hAnsi="Times New Roman" w:cs="Times New Roman"/>
          <w:bCs/>
          <w:sz w:val="24"/>
          <w:szCs w:val="24"/>
          <w:lang w:val="ru-RU"/>
        </w:rPr>
        <w:t>1</w:t>
      </w:r>
      <w:r w:rsidR="00F01943" w:rsidRPr="00F01943">
        <w:rPr>
          <w:rFonts w:ascii="Times New Roman" w:hAnsi="Times New Roman" w:cs="Times New Roman"/>
          <w:bCs/>
          <w:sz w:val="24"/>
          <w:szCs w:val="24"/>
        </w:rPr>
        <w:t xml:space="preserve"> робота</w:t>
      </w:r>
    </w:p>
    <w:p w14:paraId="0E2C0E65" w14:textId="7B6C4416" w:rsidR="00875467" w:rsidRPr="00F01943" w:rsidRDefault="00875467" w:rsidP="00F01943">
      <w:pPr>
        <w:spacing w:after="0" w:line="240" w:lineRule="auto"/>
        <w:rPr>
          <w:rFonts w:ascii="Times New Roman" w:hAnsi="Times New Roman" w:cs="Times New Roman"/>
          <w:sz w:val="24"/>
          <w:szCs w:val="24"/>
          <w:lang w:eastAsia="ru-RU"/>
        </w:rPr>
      </w:pPr>
      <w:r w:rsidRPr="00F01943">
        <w:rPr>
          <w:rFonts w:ascii="Times New Roman" w:hAnsi="Times New Roman" w:cs="Times New Roman"/>
          <w:sz w:val="24"/>
          <w:szCs w:val="24"/>
        </w:rPr>
        <w:t>Стро</w:t>
      </w:r>
      <w:r w:rsidR="00625561">
        <w:rPr>
          <w:rFonts w:ascii="Times New Roman" w:hAnsi="Times New Roman" w:cs="Times New Roman"/>
          <w:sz w:val="24"/>
          <w:szCs w:val="24"/>
        </w:rPr>
        <w:t>к надання робіт: до  01</w:t>
      </w:r>
      <w:r w:rsidR="006B4F19" w:rsidRPr="00F01943">
        <w:rPr>
          <w:rFonts w:ascii="Times New Roman" w:hAnsi="Times New Roman" w:cs="Times New Roman"/>
          <w:sz w:val="24"/>
          <w:szCs w:val="24"/>
        </w:rPr>
        <w:t>.12.2025</w:t>
      </w:r>
      <w:r w:rsidRPr="00F01943">
        <w:rPr>
          <w:rFonts w:ascii="Times New Roman" w:hAnsi="Times New Roman" w:cs="Times New Roman"/>
          <w:sz w:val="24"/>
          <w:szCs w:val="24"/>
        </w:rPr>
        <w:t xml:space="preserve"> року </w:t>
      </w:r>
    </w:p>
    <w:p w14:paraId="48FC42C3" w14:textId="249706BF" w:rsidR="00FA21D8" w:rsidRPr="00F01943" w:rsidRDefault="00FA21D8" w:rsidP="00F01943">
      <w:pPr>
        <w:spacing w:after="0" w:line="240" w:lineRule="auto"/>
        <w:rPr>
          <w:rFonts w:ascii="Times New Roman" w:hAnsi="Times New Roman" w:cs="Times New Roman"/>
          <w:b/>
          <w:color w:val="FF0000"/>
          <w:sz w:val="24"/>
          <w:szCs w:val="24"/>
          <w:highlight w:val="yellow"/>
        </w:rPr>
      </w:pPr>
    </w:p>
    <w:p w14:paraId="6A44F1B7" w14:textId="50159C0C" w:rsidR="00E92698" w:rsidRPr="00F01943" w:rsidRDefault="00E92698" w:rsidP="00F01943">
      <w:pPr>
        <w:spacing w:line="240" w:lineRule="auto"/>
        <w:rPr>
          <w:rFonts w:ascii="Times New Roman" w:hAnsi="Times New Roman" w:cs="Times New Roman"/>
          <w:sz w:val="24"/>
          <w:szCs w:val="24"/>
        </w:rPr>
      </w:pPr>
    </w:p>
    <w:sectPr w:rsidR="00E92698" w:rsidRPr="00F01943" w:rsidSect="00833FBF">
      <w:headerReference w:type="default" r:id="rId7"/>
      <w:pgSz w:w="11906" w:h="16838"/>
      <w:pgMar w:top="850" w:right="42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BD3E0" w14:textId="77777777" w:rsidR="00AA416B" w:rsidRDefault="00AA416B" w:rsidP="005920A6">
      <w:pPr>
        <w:spacing w:after="0" w:line="240" w:lineRule="auto"/>
      </w:pPr>
      <w:r>
        <w:separator/>
      </w:r>
    </w:p>
  </w:endnote>
  <w:endnote w:type="continuationSeparator" w:id="0">
    <w:p w14:paraId="006AE53D" w14:textId="77777777" w:rsidR="00AA416B" w:rsidRDefault="00AA416B"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3CD93" w14:textId="77777777" w:rsidR="00AA416B" w:rsidRDefault="00AA416B" w:rsidP="005920A6">
      <w:pPr>
        <w:spacing w:after="0" w:line="240" w:lineRule="auto"/>
      </w:pPr>
      <w:r>
        <w:separator/>
      </w:r>
    </w:p>
  </w:footnote>
  <w:footnote w:type="continuationSeparator" w:id="0">
    <w:p w14:paraId="5C1DFCF0" w14:textId="77777777" w:rsidR="00AA416B" w:rsidRDefault="00AA416B"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4188185E"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F01943" w:rsidRPr="00F01943">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15:restartNumberingAfterBreak="0">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110032"/>
    <w:rsid w:val="00134493"/>
    <w:rsid w:val="001B13C2"/>
    <w:rsid w:val="001C31E8"/>
    <w:rsid w:val="001F03D9"/>
    <w:rsid w:val="00211957"/>
    <w:rsid w:val="0021730F"/>
    <w:rsid w:val="002173DB"/>
    <w:rsid w:val="002619E4"/>
    <w:rsid w:val="00272298"/>
    <w:rsid w:val="00274E10"/>
    <w:rsid w:val="00284276"/>
    <w:rsid w:val="002B72AC"/>
    <w:rsid w:val="002D32C9"/>
    <w:rsid w:val="002D49C5"/>
    <w:rsid w:val="002E2A67"/>
    <w:rsid w:val="00301BC3"/>
    <w:rsid w:val="0031053F"/>
    <w:rsid w:val="00333750"/>
    <w:rsid w:val="00350776"/>
    <w:rsid w:val="003A6463"/>
    <w:rsid w:val="00401FB4"/>
    <w:rsid w:val="00404F14"/>
    <w:rsid w:val="0040524E"/>
    <w:rsid w:val="00413466"/>
    <w:rsid w:val="00473CAD"/>
    <w:rsid w:val="00480681"/>
    <w:rsid w:val="004B0640"/>
    <w:rsid w:val="004B3202"/>
    <w:rsid w:val="004C3264"/>
    <w:rsid w:val="004C72E7"/>
    <w:rsid w:val="004C7495"/>
    <w:rsid w:val="004E6D35"/>
    <w:rsid w:val="005110B9"/>
    <w:rsid w:val="0051292C"/>
    <w:rsid w:val="00517B6D"/>
    <w:rsid w:val="00540194"/>
    <w:rsid w:val="00541BFC"/>
    <w:rsid w:val="005477A0"/>
    <w:rsid w:val="00552B2D"/>
    <w:rsid w:val="00574050"/>
    <w:rsid w:val="005762D1"/>
    <w:rsid w:val="005920A6"/>
    <w:rsid w:val="005C7DB7"/>
    <w:rsid w:val="005F4958"/>
    <w:rsid w:val="006142B7"/>
    <w:rsid w:val="00625561"/>
    <w:rsid w:val="00632390"/>
    <w:rsid w:val="0066143D"/>
    <w:rsid w:val="00663DEA"/>
    <w:rsid w:val="006713B1"/>
    <w:rsid w:val="0067797D"/>
    <w:rsid w:val="006A4F7D"/>
    <w:rsid w:val="006A54F9"/>
    <w:rsid w:val="006B4F19"/>
    <w:rsid w:val="006C2F2B"/>
    <w:rsid w:val="006D29E6"/>
    <w:rsid w:val="006D3984"/>
    <w:rsid w:val="006F61B7"/>
    <w:rsid w:val="00700447"/>
    <w:rsid w:val="00721E9D"/>
    <w:rsid w:val="00752011"/>
    <w:rsid w:val="007707AF"/>
    <w:rsid w:val="007C27FC"/>
    <w:rsid w:val="007D5C32"/>
    <w:rsid w:val="007F6581"/>
    <w:rsid w:val="00814982"/>
    <w:rsid w:val="0083351A"/>
    <w:rsid w:val="00833FBF"/>
    <w:rsid w:val="00867EF6"/>
    <w:rsid w:val="00875467"/>
    <w:rsid w:val="008761A9"/>
    <w:rsid w:val="00884C7E"/>
    <w:rsid w:val="00902FE9"/>
    <w:rsid w:val="00947E34"/>
    <w:rsid w:val="009A7437"/>
    <w:rsid w:val="009C455D"/>
    <w:rsid w:val="009E5E4B"/>
    <w:rsid w:val="009F628A"/>
    <w:rsid w:val="00A52318"/>
    <w:rsid w:val="00A57B7D"/>
    <w:rsid w:val="00A94683"/>
    <w:rsid w:val="00AA416B"/>
    <w:rsid w:val="00AB0027"/>
    <w:rsid w:val="00AB46F2"/>
    <w:rsid w:val="00AC3FE5"/>
    <w:rsid w:val="00B356A5"/>
    <w:rsid w:val="00B401CB"/>
    <w:rsid w:val="00B56FA5"/>
    <w:rsid w:val="00B717B0"/>
    <w:rsid w:val="00B75A31"/>
    <w:rsid w:val="00B91255"/>
    <w:rsid w:val="00BC200F"/>
    <w:rsid w:val="00BC3DE5"/>
    <w:rsid w:val="00BE13CD"/>
    <w:rsid w:val="00C34430"/>
    <w:rsid w:val="00C361A1"/>
    <w:rsid w:val="00C5174E"/>
    <w:rsid w:val="00C51804"/>
    <w:rsid w:val="00C74713"/>
    <w:rsid w:val="00C946CE"/>
    <w:rsid w:val="00CA73CE"/>
    <w:rsid w:val="00CB5A46"/>
    <w:rsid w:val="00CD7B62"/>
    <w:rsid w:val="00CE6894"/>
    <w:rsid w:val="00D42AA1"/>
    <w:rsid w:val="00D626B8"/>
    <w:rsid w:val="00D64C79"/>
    <w:rsid w:val="00D75D04"/>
    <w:rsid w:val="00D807A8"/>
    <w:rsid w:val="00D929FE"/>
    <w:rsid w:val="00DA07B8"/>
    <w:rsid w:val="00DA7D8F"/>
    <w:rsid w:val="00E062DF"/>
    <w:rsid w:val="00E134EB"/>
    <w:rsid w:val="00E72F13"/>
    <w:rsid w:val="00E84CEE"/>
    <w:rsid w:val="00E92698"/>
    <w:rsid w:val="00EA7534"/>
    <w:rsid w:val="00EB793F"/>
    <w:rsid w:val="00EE31DC"/>
    <w:rsid w:val="00EF0694"/>
    <w:rsid w:val="00F01943"/>
    <w:rsid w:val="00F42637"/>
    <w:rsid w:val="00F54C84"/>
    <w:rsid w:val="00F9105C"/>
    <w:rsid w:val="00FA21D8"/>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27F1"/>
  <w15:docId w15:val="{64752E35-B96E-478B-B494-75A3A2C4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link w:val="10"/>
    <w:uiPriority w:val="9"/>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uiPriority w:val="9"/>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Заголовок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368</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51</cp:revision>
  <cp:lastPrinted>2021-11-29T11:34:00Z</cp:lastPrinted>
  <dcterms:created xsi:type="dcterms:W3CDTF">2023-05-15T06:58:00Z</dcterms:created>
  <dcterms:modified xsi:type="dcterms:W3CDTF">2025-08-21T12:50:00Z</dcterms:modified>
</cp:coreProperties>
</file>