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837981" w:rsidRDefault="00CE6894" w:rsidP="004C3264">
      <w:pPr>
        <w:spacing w:after="0" w:line="240" w:lineRule="auto"/>
        <w:jc w:val="center"/>
        <w:rPr>
          <w:rStyle w:val="rvts0"/>
          <w:rFonts w:ascii="Times New Roman" w:eastAsia="Times New Roman" w:hAnsi="Times New Roman" w:cs="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sidRPr="00837981">
        <w:rPr>
          <w:rFonts w:ascii="Times New Roman" w:eastAsia="Times New Roman" w:hAnsi="Times New Roman" w:cs="Times New Roman"/>
          <w:bCs/>
          <w:sz w:val="24"/>
          <w:szCs w:val="24"/>
          <w:lang w:val="ru-RU" w:eastAsia="uk-UA"/>
        </w:rPr>
        <w:t>Управління</w:t>
      </w:r>
      <w:proofErr w:type="spellEnd"/>
      <w:r w:rsidRPr="00837981">
        <w:rPr>
          <w:rFonts w:ascii="Times New Roman" w:eastAsia="Times New Roman" w:hAnsi="Times New Roman" w:cs="Times New Roman"/>
          <w:bCs/>
          <w:sz w:val="24"/>
          <w:szCs w:val="24"/>
          <w:lang w:val="en-US" w:eastAsia="uk-UA"/>
        </w:rPr>
        <w:t xml:space="preserve"> </w:t>
      </w:r>
      <w:proofErr w:type="spellStart"/>
      <w:r w:rsidRPr="00837981">
        <w:rPr>
          <w:rFonts w:ascii="Times New Roman" w:eastAsia="Times New Roman" w:hAnsi="Times New Roman" w:cs="Times New Roman"/>
          <w:bCs/>
          <w:sz w:val="24"/>
          <w:szCs w:val="24"/>
          <w:lang w:val="ru-RU" w:eastAsia="uk-UA"/>
        </w:rPr>
        <w:t>освіти</w:t>
      </w:r>
      <w:proofErr w:type="spellEnd"/>
      <w:r w:rsidRPr="00837981">
        <w:rPr>
          <w:rFonts w:ascii="Times New Roman" w:eastAsia="Times New Roman" w:hAnsi="Times New Roman" w:cs="Times New Roman"/>
          <w:bCs/>
          <w:sz w:val="24"/>
          <w:szCs w:val="24"/>
          <w:lang w:val="en-US" w:eastAsia="uk-UA"/>
        </w:rPr>
        <w:t xml:space="preserve"> </w:t>
      </w:r>
      <w:r w:rsidRPr="00837981">
        <w:rPr>
          <w:rFonts w:ascii="Times New Roman" w:eastAsia="Times New Roman" w:hAnsi="Times New Roman" w:cs="Times New Roman"/>
          <w:bCs/>
          <w:sz w:val="24"/>
          <w:szCs w:val="24"/>
          <w:lang w:eastAsia="uk-UA"/>
        </w:rPr>
        <w:t>адміністрації</w:t>
      </w:r>
      <w:r w:rsidR="00480681" w:rsidRPr="00837981">
        <w:rPr>
          <w:rFonts w:ascii="Times New Roman" w:eastAsia="Times New Roman" w:hAnsi="Times New Roman" w:cs="Times New Roman"/>
          <w:bCs/>
          <w:sz w:val="24"/>
          <w:szCs w:val="24"/>
          <w:lang w:eastAsia="uk-UA"/>
        </w:rPr>
        <w:t xml:space="preserve"> </w:t>
      </w:r>
      <w:proofErr w:type="spellStart"/>
      <w:r w:rsidR="00EB793F" w:rsidRPr="00837981">
        <w:rPr>
          <w:rFonts w:ascii="Times New Roman" w:eastAsia="Times New Roman" w:hAnsi="Times New Roman" w:cs="Times New Roman"/>
          <w:bCs/>
          <w:sz w:val="24"/>
          <w:szCs w:val="24"/>
          <w:lang w:eastAsia="uk-UA"/>
        </w:rPr>
        <w:t>Салтівського</w:t>
      </w:r>
      <w:proofErr w:type="spellEnd"/>
      <w:r w:rsidR="00480681" w:rsidRPr="00837981">
        <w:rPr>
          <w:rFonts w:ascii="Times New Roman" w:eastAsia="Times New Roman" w:hAnsi="Times New Roman" w:cs="Times New Roman"/>
          <w:bCs/>
          <w:sz w:val="24"/>
          <w:szCs w:val="24"/>
          <w:lang w:eastAsia="uk-UA"/>
        </w:rPr>
        <w:t xml:space="preserve"> району Харківської міської ради</w:t>
      </w:r>
    </w:p>
    <w:p w14:paraId="3B2D7303" w14:textId="24EB876F" w:rsidR="002B72AC" w:rsidRPr="00837981" w:rsidRDefault="0067797D" w:rsidP="00480681">
      <w:pPr>
        <w:spacing w:before="100" w:beforeAutospacing="1" w:after="0" w:line="240" w:lineRule="auto"/>
        <w:jc w:val="center"/>
        <w:rPr>
          <w:rFonts w:ascii="Times New Roman" w:hAnsi="Times New Roman" w:cs="Times New Roman"/>
          <w:b/>
          <w:bCs/>
          <w:sz w:val="24"/>
          <w:szCs w:val="24"/>
        </w:rPr>
      </w:pPr>
      <w:r w:rsidRPr="00837981">
        <w:rPr>
          <w:rFonts w:ascii="Times New Roman" w:hAnsi="Times New Roman" w:cs="Times New Roman"/>
          <w:b/>
          <w:bCs/>
          <w:sz w:val="24"/>
          <w:szCs w:val="24"/>
        </w:rPr>
        <w:t>ОБ</w:t>
      </w:r>
      <w:r w:rsidRPr="00837981">
        <w:rPr>
          <w:rFonts w:ascii="Times New Roman" w:hAnsi="Times New Roman" w:cs="Times New Roman"/>
          <w:b/>
          <w:sz w:val="24"/>
          <w:szCs w:val="24"/>
        </w:rPr>
        <w:t>Ґ</w:t>
      </w:r>
      <w:r w:rsidRPr="00837981">
        <w:rPr>
          <w:rFonts w:ascii="Times New Roman" w:hAnsi="Times New Roman" w:cs="Times New Roman"/>
          <w:b/>
          <w:bCs/>
          <w:sz w:val="24"/>
          <w:szCs w:val="24"/>
        </w:rPr>
        <w:t xml:space="preserve">РУНТУВАННЯ </w:t>
      </w:r>
    </w:p>
    <w:p w14:paraId="007AA8DF" w14:textId="77777777" w:rsidR="00350776" w:rsidRPr="00837981" w:rsidRDefault="002B72AC" w:rsidP="00350776">
      <w:pPr>
        <w:spacing w:after="100" w:afterAutospacing="1" w:line="240" w:lineRule="auto"/>
        <w:jc w:val="center"/>
        <w:rPr>
          <w:rStyle w:val="a3"/>
          <w:rFonts w:ascii="Times New Roman" w:hAnsi="Times New Roman" w:cs="Times New Roman"/>
          <w:bCs/>
          <w:sz w:val="24"/>
          <w:szCs w:val="24"/>
        </w:rPr>
      </w:pPr>
      <w:r w:rsidRPr="00837981">
        <w:rPr>
          <w:rFonts w:ascii="Times New Roman" w:hAnsi="Times New Roman" w:cs="Times New Roman"/>
          <w:bCs/>
          <w:sz w:val="24"/>
          <w:szCs w:val="24"/>
        </w:rPr>
        <w:t xml:space="preserve">технічних та якісних характеристик </w:t>
      </w:r>
      <w:r w:rsidR="002173DB" w:rsidRPr="00837981">
        <w:rPr>
          <w:rFonts w:ascii="Times New Roman" w:hAnsi="Times New Roman" w:cs="Times New Roman"/>
          <w:bCs/>
          <w:sz w:val="24"/>
          <w:szCs w:val="24"/>
        </w:rPr>
        <w:t>предмета закупівлі</w:t>
      </w:r>
      <w:r w:rsidRPr="00837981">
        <w:rPr>
          <w:rFonts w:ascii="Times New Roman" w:hAnsi="Times New Roman" w:cs="Times New Roman"/>
          <w:bCs/>
          <w:sz w:val="24"/>
          <w:szCs w:val="24"/>
        </w:rPr>
        <w:t>,</w:t>
      </w:r>
      <w:r w:rsidRPr="00837981">
        <w:rPr>
          <w:rFonts w:ascii="Times New Roman" w:hAnsi="Times New Roman" w:cs="Times New Roman"/>
          <w:b/>
          <w:sz w:val="24"/>
          <w:szCs w:val="24"/>
        </w:rPr>
        <w:t xml:space="preserve"> </w:t>
      </w:r>
      <w:r w:rsidRPr="00837981">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837981" w:rsidRDefault="00350776" w:rsidP="00350776">
      <w:pPr>
        <w:spacing w:after="100" w:afterAutospacing="1" w:line="240" w:lineRule="auto"/>
        <w:jc w:val="center"/>
        <w:rPr>
          <w:rFonts w:ascii="Times New Roman" w:hAnsi="Times New Roman" w:cs="Times New Roman"/>
          <w:b/>
          <w:sz w:val="24"/>
          <w:szCs w:val="24"/>
          <w:u w:val="single"/>
        </w:rPr>
      </w:pPr>
      <w:r w:rsidRPr="00837981">
        <w:rPr>
          <w:rFonts w:ascii="Times New Roman" w:hAnsi="Times New Roman" w:cs="Times New Roman"/>
          <w:sz w:val="24"/>
          <w:szCs w:val="24"/>
        </w:rPr>
        <w:t>(відповідно до пункту 4</w:t>
      </w:r>
      <w:r w:rsidRPr="00837981">
        <w:rPr>
          <w:rFonts w:ascii="Times New Roman" w:hAnsi="Times New Roman" w:cs="Times New Roman"/>
          <w:sz w:val="24"/>
          <w:szCs w:val="24"/>
          <w:vertAlign w:val="superscript"/>
        </w:rPr>
        <w:t xml:space="preserve">1 </w:t>
      </w:r>
      <w:r w:rsidRPr="00837981">
        <w:rPr>
          <w:rFonts w:ascii="Times New Roman" w:hAnsi="Times New Roman" w:cs="Times New Roman"/>
          <w:sz w:val="24"/>
          <w:szCs w:val="24"/>
        </w:rPr>
        <w:t xml:space="preserve">постанови Кабінету Міністрів України від 11.10.2016 № 710 </w:t>
      </w:r>
      <w:r w:rsidRPr="00837981">
        <w:rPr>
          <w:rFonts w:ascii="Times New Roman" w:hAnsi="Times New Roman" w:cs="Times New Roman"/>
          <w:sz w:val="24"/>
          <w:szCs w:val="24"/>
        </w:rPr>
        <w:br/>
        <w:t>«Про ефективне використання державних коштів» (зі змінами))</w:t>
      </w:r>
    </w:p>
    <w:p w14:paraId="7E056E33" w14:textId="2EF7AB2F" w:rsidR="00480681" w:rsidRPr="00837981" w:rsidRDefault="00480681" w:rsidP="00350776">
      <w:pPr>
        <w:spacing w:before="100" w:beforeAutospacing="1" w:after="100" w:afterAutospacing="1" w:line="240" w:lineRule="auto"/>
        <w:jc w:val="center"/>
        <w:rPr>
          <w:rFonts w:ascii="Times New Roman" w:eastAsia="Times New Roman" w:hAnsi="Times New Roman" w:cs="Times New Roman"/>
          <w:bCs/>
          <w:sz w:val="24"/>
          <w:szCs w:val="24"/>
          <w:lang w:eastAsia="uk-UA"/>
        </w:rPr>
      </w:pPr>
      <w:r w:rsidRPr="00837981">
        <w:rPr>
          <w:rFonts w:ascii="Times New Roman" w:hAnsi="Times New Roman" w:cs="Times New Roman"/>
          <w:b/>
          <w:sz w:val="24"/>
          <w:szCs w:val="24"/>
          <w:u w:val="single"/>
        </w:rPr>
        <w:t>Найменування</w:t>
      </w:r>
      <w:r w:rsidR="007F6581" w:rsidRPr="00837981">
        <w:rPr>
          <w:rFonts w:ascii="Times New Roman" w:hAnsi="Times New Roman" w:cs="Times New Roman"/>
          <w:b/>
          <w:sz w:val="24"/>
          <w:szCs w:val="24"/>
          <w:u w:val="single"/>
        </w:rPr>
        <w:t xml:space="preserve"> замовника</w:t>
      </w:r>
      <w:r w:rsidR="00663DEA" w:rsidRPr="00837981">
        <w:rPr>
          <w:rFonts w:ascii="Times New Roman" w:hAnsi="Times New Roman" w:cs="Times New Roman"/>
          <w:sz w:val="24"/>
          <w:szCs w:val="24"/>
          <w:u w:val="single"/>
        </w:rPr>
        <w:t>:</w:t>
      </w:r>
      <w:r w:rsidRPr="00837981">
        <w:rPr>
          <w:rFonts w:ascii="Times New Roman" w:hAnsi="Times New Roman" w:cs="Times New Roman"/>
          <w:sz w:val="24"/>
          <w:szCs w:val="24"/>
        </w:rPr>
        <w:t xml:space="preserve"> </w:t>
      </w:r>
      <w:r w:rsidR="00CE6894" w:rsidRPr="00837981">
        <w:rPr>
          <w:rFonts w:ascii="Times New Roman" w:eastAsia="Times New Roman" w:hAnsi="Times New Roman" w:cs="Times New Roman"/>
          <w:bCs/>
          <w:sz w:val="24"/>
          <w:szCs w:val="24"/>
          <w:lang w:eastAsia="uk-UA"/>
        </w:rPr>
        <w:t xml:space="preserve">Управління освіти адміністрації </w:t>
      </w:r>
      <w:proofErr w:type="spellStart"/>
      <w:r w:rsidR="00CE6894" w:rsidRPr="00837981">
        <w:rPr>
          <w:rFonts w:ascii="Times New Roman" w:eastAsia="Times New Roman" w:hAnsi="Times New Roman" w:cs="Times New Roman"/>
          <w:bCs/>
          <w:sz w:val="24"/>
          <w:szCs w:val="24"/>
          <w:lang w:eastAsia="uk-UA"/>
        </w:rPr>
        <w:t>Салтівського</w:t>
      </w:r>
      <w:proofErr w:type="spellEnd"/>
      <w:r w:rsidR="00CE6894" w:rsidRPr="00837981">
        <w:rPr>
          <w:rFonts w:ascii="Times New Roman" w:eastAsia="Times New Roman" w:hAnsi="Times New Roman" w:cs="Times New Roman"/>
          <w:bCs/>
          <w:sz w:val="24"/>
          <w:szCs w:val="24"/>
          <w:lang w:eastAsia="uk-UA"/>
        </w:rPr>
        <w:t xml:space="preserve"> району Харківської міської ради </w:t>
      </w:r>
    </w:p>
    <w:p w14:paraId="006B167B" w14:textId="1C26D1DA" w:rsidR="00480681" w:rsidRPr="00837981" w:rsidRDefault="00480681" w:rsidP="00272298">
      <w:pPr>
        <w:spacing w:line="240" w:lineRule="auto"/>
        <w:ind w:firstLine="567"/>
        <w:jc w:val="both"/>
        <w:rPr>
          <w:rStyle w:val="a3"/>
          <w:rFonts w:ascii="Times New Roman" w:hAnsi="Times New Roman" w:cs="Times New Roman"/>
          <w:bCs/>
          <w:i w:val="0"/>
          <w:sz w:val="24"/>
          <w:szCs w:val="24"/>
        </w:rPr>
      </w:pPr>
      <w:r w:rsidRPr="00837981">
        <w:rPr>
          <w:rFonts w:ascii="Times New Roman" w:hAnsi="Times New Roman" w:cs="Times New Roman"/>
          <w:b/>
          <w:sz w:val="24"/>
          <w:szCs w:val="24"/>
          <w:u w:val="single"/>
        </w:rPr>
        <w:t>Місцезнаходження</w:t>
      </w:r>
      <w:r w:rsidR="007F6581" w:rsidRPr="00837981">
        <w:rPr>
          <w:rFonts w:ascii="Times New Roman" w:hAnsi="Times New Roman" w:cs="Times New Roman"/>
          <w:b/>
          <w:sz w:val="24"/>
          <w:szCs w:val="24"/>
          <w:u w:val="single"/>
        </w:rPr>
        <w:t xml:space="preserve"> замовника</w:t>
      </w:r>
      <w:r w:rsidR="00663DEA" w:rsidRPr="00837981">
        <w:rPr>
          <w:rFonts w:ascii="Times New Roman" w:hAnsi="Times New Roman" w:cs="Times New Roman"/>
          <w:sz w:val="24"/>
          <w:szCs w:val="24"/>
          <w:u w:val="single"/>
        </w:rPr>
        <w:t>:</w:t>
      </w:r>
      <w:r w:rsidRPr="00837981">
        <w:rPr>
          <w:rFonts w:ascii="Times New Roman" w:hAnsi="Times New Roman" w:cs="Times New Roman"/>
          <w:sz w:val="24"/>
          <w:szCs w:val="24"/>
        </w:rPr>
        <w:t xml:space="preserve"> </w:t>
      </w:r>
      <w:r w:rsidR="00CE6894" w:rsidRPr="00837981">
        <w:rPr>
          <w:rFonts w:ascii="Times New Roman" w:hAnsi="Times New Roman" w:cs="Times New Roman"/>
          <w:bCs/>
          <w:sz w:val="24"/>
          <w:szCs w:val="24"/>
        </w:rPr>
        <w:t>61146</w:t>
      </w:r>
      <w:r w:rsidRPr="00837981">
        <w:rPr>
          <w:rFonts w:ascii="Times New Roman" w:hAnsi="Times New Roman" w:cs="Times New Roman"/>
          <w:bCs/>
          <w:sz w:val="24"/>
          <w:szCs w:val="24"/>
        </w:rPr>
        <w:t xml:space="preserve">, Україна, Харківська область, м. Харків, </w:t>
      </w:r>
      <w:r w:rsidR="006C2F2B" w:rsidRPr="00837981">
        <w:rPr>
          <w:rFonts w:ascii="Times New Roman" w:hAnsi="Times New Roman" w:cs="Times New Roman"/>
          <w:bCs/>
          <w:sz w:val="24"/>
          <w:szCs w:val="24"/>
        </w:rPr>
        <w:br/>
      </w:r>
      <w:r w:rsidR="007D5C32" w:rsidRPr="00837981">
        <w:rPr>
          <w:rFonts w:ascii="Times New Roman" w:hAnsi="Times New Roman" w:cs="Times New Roman"/>
          <w:bCs/>
          <w:sz w:val="24"/>
          <w:szCs w:val="24"/>
        </w:rPr>
        <w:t>вул.</w:t>
      </w:r>
      <w:r w:rsidR="00CE6894" w:rsidRPr="00837981">
        <w:rPr>
          <w:rFonts w:ascii="Times New Roman" w:hAnsi="Times New Roman" w:cs="Times New Roman"/>
          <w:bCs/>
          <w:sz w:val="24"/>
          <w:szCs w:val="24"/>
        </w:rPr>
        <w:t xml:space="preserve"> </w:t>
      </w:r>
      <w:proofErr w:type="spellStart"/>
      <w:r w:rsidR="00CE6894" w:rsidRPr="00837981">
        <w:rPr>
          <w:rFonts w:ascii="Times New Roman" w:hAnsi="Times New Roman" w:cs="Times New Roman"/>
          <w:bCs/>
          <w:sz w:val="24"/>
          <w:szCs w:val="24"/>
        </w:rPr>
        <w:t>Валентинівська</w:t>
      </w:r>
      <w:proofErr w:type="spellEnd"/>
      <w:r w:rsidR="00CE6894" w:rsidRPr="00837981">
        <w:rPr>
          <w:rFonts w:ascii="Times New Roman" w:hAnsi="Times New Roman" w:cs="Times New Roman"/>
          <w:bCs/>
          <w:sz w:val="24"/>
          <w:szCs w:val="24"/>
        </w:rPr>
        <w:t>, буд. 27-Г</w:t>
      </w:r>
    </w:p>
    <w:p w14:paraId="274A1260" w14:textId="27C157B0" w:rsidR="00480681" w:rsidRPr="00837981" w:rsidRDefault="00480681" w:rsidP="00272298">
      <w:pPr>
        <w:spacing w:line="240" w:lineRule="auto"/>
        <w:ind w:firstLine="567"/>
        <w:jc w:val="both"/>
        <w:rPr>
          <w:rStyle w:val="a3"/>
          <w:rFonts w:ascii="Times New Roman" w:hAnsi="Times New Roman" w:cs="Times New Roman"/>
          <w:bCs/>
          <w:i w:val="0"/>
          <w:sz w:val="24"/>
          <w:szCs w:val="24"/>
        </w:rPr>
      </w:pPr>
      <w:r w:rsidRPr="00837981">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837981">
        <w:rPr>
          <w:rStyle w:val="a3"/>
          <w:rFonts w:ascii="Times New Roman" w:hAnsi="Times New Roman" w:cs="Times New Roman"/>
          <w:b/>
          <w:bCs/>
          <w:i w:val="0"/>
          <w:sz w:val="24"/>
          <w:szCs w:val="24"/>
          <w:u w:val="single"/>
        </w:rPr>
        <w:t>иємців та громадських формувань</w:t>
      </w:r>
      <w:r w:rsidR="00663DEA" w:rsidRPr="00837981">
        <w:rPr>
          <w:rStyle w:val="a3"/>
          <w:rFonts w:ascii="Times New Roman" w:hAnsi="Times New Roman" w:cs="Times New Roman"/>
          <w:bCs/>
          <w:i w:val="0"/>
          <w:sz w:val="24"/>
          <w:szCs w:val="24"/>
          <w:u w:val="single"/>
        </w:rPr>
        <w:t>:</w:t>
      </w:r>
      <w:r w:rsidRPr="00837981">
        <w:rPr>
          <w:rStyle w:val="a3"/>
          <w:rFonts w:ascii="Times New Roman" w:hAnsi="Times New Roman" w:cs="Times New Roman"/>
          <w:bCs/>
          <w:i w:val="0"/>
          <w:sz w:val="24"/>
          <w:szCs w:val="24"/>
        </w:rPr>
        <w:t xml:space="preserve"> </w:t>
      </w:r>
      <w:r w:rsidR="00CE6894" w:rsidRPr="00837981">
        <w:rPr>
          <w:rStyle w:val="a3"/>
          <w:rFonts w:ascii="Times New Roman" w:hAnsi="Times New Roman" w:cs="Times New Roman"/>
          <w:bCs/>
          <w:i w:val="0"/>
          <w:sz w:val="24"/>
          <w:szCs w:val="24"/>
        </w:rPr>
        <w:t>02146334</w:t>
      </w:r>
    </w:p>
    <w:p w14:paraId="1AD9F572" w14:textId="77777777" w:rsidR="00AB46F2" w:rsidRPr="00837981" w:rsidRDefault="006D29E6" w:rsidP="0051292C">
      <w:pPr>
        <w:spacing w:line="240" w:lineRule="auto"/>
        <w:ind w:firstLine="567"/>
        <w:jc w:val="both"/>
        <w:rPr>
          <w:rFonts w:ascii="Times New Roman" w:hAnsi="Times New Roman" w:cs="Times New Roman"/>
          <w:sz w:val="24"/>
          <w:szCs w:val="24"/>
        </w:rPr>
      </w:pPr>
      <w:r w:rsidRPr="00837981">
        <w:rPr>
          <w:rStyle w:val="a3"/>
          <w:rFonts w:ascii="Times New Roman" w:hAnsi="Times New Roman" w:cs="Times New Roman"/>
          <w:b/>
          <w:bCs/>
          <w:i w:val="0"/>
          <w:sz w:val="24"/>
          <w:szCs w:val="24"/>
          <w:u w:val="single"/>
        </w:rPr>
        <w:t>К</w:t>
      </w:r>
      <w:r w:rsidR="00F9105C" w:rsidRPr="00837981">
        <w:rPr>
          <w:rStyle w:val="a3"/>
          <w:rFonts w:ascii="Times New Roman" w:hAnsi="Times New Roman" w:cs="Times New Roman"/>
          <w:b/>
          <w:bCs/>
          <w:i w:val="0"/>
          <w:sz w:val="24"/>
          <w:szCs w:val="24"/>
          <w:u w:val="single"/>
        </w:rPr>
        <w:t>атегорія</w:t>
      </w:r>
      <w:r w:rsidRPr="00837981">
        <w:rPr>
          <w:rStyle w:val="a3"/>
          <w:rFonts w:ascii="Times New Roman" w:hAnsi="Times New Roman" w:cs="Times New Roman"/>
          <w:b/>
          <w:bCs/>
          <w:i w:val="0"/>
          <w:sz w:val="24"/>
          <w:szCs w:val="24"/>
          <w:u w:val="single"/>
        </w:rPr>
        <w:t xml:space="preserve"> замовника</w:t>
      </w:r>
      <w:r w:rsidR="00663DEA" w:rsidRPr="00837981">
        <w:rPr>
          <w:rStyle w:val="a3"/>
          <w:rFonts w:ascii="Times New Roman" w:hAnsi="Times New Roman" w:cs="Times New Roman"/>
          <w:bCs/>
          <w:i w:val="0"/>
          <w:sz w:val="24"/>
          <w:szCs w:val="24"/>
          <w:u w:val="single"/>
        </w:rPr>
        <w:t>:</w:t>
      </w:r>
      <w:r w:rsidR="002B72AC" w:rsidRPr="00837981">
        <w:rPr>
          <w:rStyle w:val="a3"/>
          <w:rFonts w:ascii="Times New Roman" w:hAnsi="Times New Roman" w:cs="Times New Roman"/>
          <w:bCs/>
          <w:i w:val="0"/>
          <w:sz w:val="24"/>
          <w:szCs w:val="24"/>
        </w:rPr>
        <w:t xml:space="preserve"> </w:t>
      </w:r>
      <w:r w:rsidR="00AB46F2" w:rsidRPr="00837981">
        <w:rPr>
          <w:rFonts w:ascii="Times New Roman" w:hAnsi="Times New Roman" w:cs="Times New Roman"/>
          <w:sz w:val="24"/>
          <w:szCs w:val="24"/>
        </w:rPr>
        <w:t>Юридична особа, яка забезпечує потреби держави або територіальної громади</w:t>
      </w:r>
    </w:p>
    <w:p w14:paraId="42467929" w14:textId="77777777" w:rsidR="00C66250" w:rsidRPr="00837981" w:rsidRDefault="002B72AC" w:rsidP="00C66250">
      <w:pPr>
        <w:spacing w:after="0" w:line="276" w:lineRule="auto"/>
        <w:jc w:val="both"/>
        <w:rPr>
          <w:rFonts w:ascii="Times New Roman" w:hAnsi="Times New Roman" w:cs="Times New Roman"/>
          <w:b/>
          <w:sz w:val="24"/>
          <w:szCs w:val="24"/>
        </w:rPr>
      </w:pPr>
      <w:r w:rsidRPr="00837981">
        <w:rPr>
          <w:rFonts w:ascii="Times New Roman" w:eastAsia="Times New Roman" w:hAnsi="Times New Roman" w:cs="Times New Roman"/>
          <w:b/>
          <w:bCs/>
          <w:iCs/>
          <w:sz w:val="24"/>
          <w:szCs w:val="24"/>
          <w:u w:val="single"/>
        </w:rPr>
        <w:t>Назва предмета закупівлі</w:t>
      </w:r>
      <w:r w:rsidRPr="00837981">
        <w:rPr>
          <w:rFonts w:ascii="Times New Roman" w:eastAsia="Times New Roman" w:hAnsi="Times New Roman" w:cs="Times New Roman"/>
          <w:bCs/>
          <w:iCs/>
          <w:sz w:val="24"/>
          <w:szCs w:val="24"/>
          <w:u w:val="single"/>
        </w:rPr>
        <w:t xml:space="preserve"> </w:t>
      </w:r>
      <w:r w:rsidRPr="00837981">
        <w:rPr>
          <w:rFonts w:ascii="Times New Roman" w:eastAsia="Times New Roman" w:hAnsi="Times New Roman" w:cs="Times New Roman"/>
          <w:sz w:val="24"/>
          <w:szCs w:val="24"/>
          <w:u w:val="single"/>
        </w:rPr>
        <w:t xml:space="preserve">із зазначенням коду за Єдиним закупівельним словником </w:t>
      </w:r>
      <w:r w:rsidR="00D42AA1" w:rsidRPr="00837981">
        <w:rPr>
          <w:rFonts w:ascii="Times New Roman" w:eastAsia="Times New Roman" w:hAnsi="Times New Roman" w:cs="Times New Roman"/>
          <w:sz w:val="24"/>
          <w:szCs w:val="24"/>
          <w:u w:val="single"/>
        </w:rPr>
        <w:br/>
      </w:r>
      <w:r w:rsidRPr="00837981">
        <w:rPr>
          <w:rFonts w:ascii="Times New Roman" w:eastAsia="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837981">
        <w:rPr>
          <w:rFonts w:ascii="Times New Roman" w:eastAsia="Times New Roman" w:hAnsi="Times New Roman" w:cs="Times New Roman"/>
          <w:sz w:val="24"/>
          <w:szCs w:val="24"/>
          <w:u w:val="single"/>
        </w:rPr>
        <w:br/>
      </w:r>
      <w:r w:rsidRPr="00837981">
        <w:rPr>
          <w:rFonts w:ascii="Times New Roman" w:eastAsia="Times New Roman" w:hAnsi="Times New Roman" w:cs="Times New Roman"/>
          <w:sz w:val="24"/>
          <w:szCs w:val="24"/>
          <w:u w:val="single"/>
        </w:rPr>
        <w:t>(за наявності)</w:t>
      </w:r>
      <w:r w:rsidR="00663DEA" w:rsidRPr="00837981">
        <w:rPr>
          <w:rFonts w:ascii="Times New Roman" w:eastAsia="Times New Roman" w:hAnsi="Times New Roman" w:cs="Times New Roman"/>
          <w:sz w:val="24"/>
          <w:szCs w:val="24"/>
          <w:u w:val="single"/>
        </w:rPr>
        <w:t>:</w:t>
      </w:r>
      <w:r w:rsidR="00480681" w:rsidRPr="00837981">
        <w:rPr>
          <w:rFonts w:ascii="Times New Roman" w:eastAsia="Times New Roman" w:hAnsi="Times New Roman" w:cs="Times New Roman"/>
          <w:sz w:val="24"/>
          <w:szCs w:val="24"/>
        </w:rPr>
        <w:t xml:space="preserve"> </w:t>
      </w:r>
      <w:r w:rsidR="00700447" w:rsidRPr="00837981">
        <w:rPr>
          <w:rFonts w:ascii="Times New Roman" w:hAnsi="Times New Roman" w:cs="Times New Roman"/>
          <w:sz w:val="24"/>
          <w:szCs w:val="24"/>
        </w:rPr>
        <w:t xml:space="preserve">) </w:t>
      </w:r>
      <w:r w:rsidR="00C66250" w:rsidRPr="00837981">
        <w:rPr>
          <w:rFonts w:ascii="Times New Roman" w:hAnsi="Times New Roman" w:cs="Times New Roman"/>
          <w:b/>
          <w:sz w:val="24"/>
          <w:szCs w:val="24"/>
        </w:rPr>
        <w:t xml:space="preserve">код ДК 021:2015  39160000-1 - Шкільні меблі  (39162100-6 - Навчальне обладнання) </w:t>
      </w:r>
    </w:p>
    <w:p w14:paraId="3962DDB7" w14:textId="1EB01339" w:rsidR="00FD69FE" w:rsidRPr="00837981" w:rsidRDefault="00700447" w:rsidP="00837981">
      <w:pPr>
        <w:spacing w:after="0"/>
        <w:jc w:val="both"/>
        <w:rPr>
          <w:rFonts w:ascii="Times New Roman" w:hAnsi="Times New Roman" w:cs="Times New Roman"/>
          <w:sz w:val="24"/>
          <w:szCs w:val="24"/>
        </w:rPr>
      </w:pPr>
      <w:r w:rsidRPr="00837981">
        <w:rPr>
          <w:rFonts w:ascii="Times New Roman" w:hAnsi="Times New Roman" w:cs="Times New Roman"/>
          <w:bCs/>
          <w:iCs/>
          <w:sz w:val="24"/>
          <w:szCs w:val="24"/>
        </w:rPr>
        <w:t xml:space="preserve"> </w:t>
      </w:r>
      <w:r w:rsidR="00837981" w:rsidRPr="00837981">
        <w:rPr>
          <w:rFonts w:ascii="Times New Roman" w:hAnsi="Times New Roman" w:cs="Times New Roman"/>
          <w:b/>
          <w:sz w:val="24"/>
          <w:szCs w:val="24"/>
          <w:u w:val="single"/>
        </w:rPr>
        <w:t>В</w:t>
      </w:r>
      <w:r w:rsidR="002B72AC" w:rsidRPr="00837981">
        <w:rPr>
          <w:rFonts w:ascii="Times New Roman" w:hAnsi="Times New Roman" w:cs="Times New Roman"/>
          <w:b/>
          <w:sz w:val="24"/>
          <w:szCs w:val="24"/>
          <w:u w:val="single"/>
        </w:rPr>
        <w:t>ид та ідентифікатор процедури закупівлі</w:t>
      </w:r>
      <w:r w:rsidR="00663DEA" w:rsidRPr="00837981">
        <w:rPr>
          <w:rFonts w:ascii="Times New Roman" w:hAnsi="Times New Roman" w:cs="Times New Roman"/>
          <w:bCs/>
          <w:sz w:val="24"/>
          <w:szCs w:val="24"/>
          <w:u w:val="single"/>
        </w:rPr>
        <w:t>:</w:t>
      </w:r>
      <w:r w:rsidR="002B72AC" w:rsidRPr="00837981">
        <w:rPr>
          <w:rFonts w:ascii="Times New Roman" w:hAnsi="Times New Roman" w:cs="Times New Roman"/>
          <w:sz w:val="24"/>
          <w:szCs w:val="24"/>
        </w:rPr>
        <w:t xml:space="preserve"> </w:t>
      </w:r>
      <w:r w:rsidR="00F9105C" w:rsidRPr="00837981">
        <w:rPr>
          <w:rFonts w:ascii="Times New Roman" w:hAnsi="Times New Roman" w:cs="Times New Roman"/>
          <w:sz w:val="24"/>
          <w:szCs w:val="24"/>
        </w:rPr>
        <w:t>Відкриті торги</w:t>
      </w:r>
      <w:r w:rsidR="00401FB4" w:rsidRPr="00837981">
        <w:rPr>
          <w:rFonts w:ascii="Times New Roman" w:hAnsi="Times New Roman" w:cs="Times New Roman"/>
          <w:sz w:val="24"/>
          <w:szCs w:val="24"/>
        </w:rPr>
        <w:t xml:space="preserve"> з особливостями</w:t>
      </w:r>
      <w:r w:rsidR="00F9105C" w:rsidRPr="00837981">
        <w:rPr>
          <w:rFonts w:ascii="Times New Roman" w:hAnsi="Times New Roman" w:cs="Times New Roman"/>
          <w:sz w:val="24"/>
          <w:szCs w:val="24"/>
        </w:rPr>
        <w:t xml:space="preserve">, </w:t>
      </w:r>
      <w:r w:rsidR="002B72AC" w:rsidRPr="00837981">
        <w:rPr>
          <w:rFonts w:ascii="Times New Roman" w:hAnsi="Times New Roman" w:cs="Times New Roman"/>
          <w:sz w:val="24"/>
          <w:szCs w:val="24"/>
        </w:rPr>
        <w:t xml:space="preserve"> </w:t>
      </w:r>
      <w:r w:rsidR="00C66250" w:rsidRPr="00837981">
        <w:rPr>
          <w:rFonts w:ascii="Times New Roman" w:hAnsi="Times New Roman" w:cs="Times New Roman"/>
          <w:color w:val="242638"/>
          <w:sz w:val="24"/>
          <w:szCs w:val="24"/>
          <w:shd w:val="clear" w:color="auto" w:fill="FFFFFF"/>
        </w:rPr>
        <w:t>UA-2025-07-08-002205-a</w:t>
      </w:r>
    </w:p>
    <w:p w14:paraId="0B929BCA" w14:textId="6EACD537" w:rsidR="009C455D" w:rsidRPr="00837981" w:rsidRDefault="002B72AC" w:rsidP="00837981">
      <w:pPr>
        <w:jc w:val="both"/>
        <w:rPr>
          <w:rFonts w:ascii="Times New Roman" w:eastAsia="Times New Roman" w:hAnsi="Times New Roman" w:cs="Times New Roman"/>
          <w:color w:val="454545"/>
          <w:sz w:val="24"/>
          <w:szCs w:val="24"/>
          <w:lang w:eastAsia="ru-RU"/>
        </w:rPr>
      </w:pPr>
      <w:r w:rsidRPr="00837981">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837981">
        <w:rPr>
          <w:rFonts w:ascii="Times New Roman" w:hAnsi="Times New Roman" w:cs="Times New Roman"/>
          <w:bCs/>
          <w:sz w:val="24"/>
          <w:szCs w:val="24"/>
          <w:u w:val="single"/>
        </w:rPr>
        <w:t>:</w:t>
      </w:r>
      <w:r w:rsidRPr="00837981">
        <w:rPr>
          <w:rFonts w:ascii="Times New Roman" w:hAnsi="Times New Roman" w:cs="Times New Roman"/>
          <w:sz w:val="24"/>
          <w:szCs w:val="24"/>
        </w:rPr>
        <w:t xml:space="preserve"> </w:t>
      </w:r>
      <w:r w:rsidR="00FD69FE" w:rsidRPr="00837981">
        <w:rPr>
          <w:rFonts w:ascii="Times New Roman" w:eastAsia="Times New Roman" w:hAnsi="Times New Roman" w:cs="Times New Roman"/>
          <w:color w:val="454545"/>
          <w:sz w:val="24"/>
          <w:szCs w:val="24"/>
          <w:lang w:eastAsia="ru-RU"/>
        </w:rPr>
        <w:br/>
      </w:r>
      <w:r w:rsidR="00C66250" w:rsidRPr="00837981">
        <w:rPr>
          <w:rFonts w:ascii="Times New Roman" w:eastAsia="Times New Roman" w:hAnsi="Times New Roman" w:cs="Times New Roman"/>
          <w:b/>
          <w:sz w:val="24"/>
          <w:szCs w:val="24"/>
          <w:lang w:eastAsia="ru-RU"/>
        </w:rPr>
        <w:t>501 924</w:t>
      </w:r>
      <w:r w:rsidR="00FD69FE" w:rsidRPr="00837981">
        <w:rPr>
          <w:rFonts w:ascii="Times New Roman" w:eastAsia="Times New Roman" w:hAnsi="Times New Roman" w:cs="Times New Roman"/>
          <w:b/>
          <w:sz w:val="24"/>
          <w:szCs w:val="24"/>
          <w:lang w:eastAsia="ru-RU"/>
        </w:rPr>
        <w:t>,00</w:t>
      </w:r>
      <w:r w:rsidR="00D929FE" w:rsidRPr="00837981">
        <w:rPr>
          <w:rFonts w:ascii="Times New Roman" w:hAnsi="Times New Roman" w:cs="Times New Roman"/>
          <w:b/>
          <w:sz w:val="24"/>
          <w:szCs w:val="24"/>
        </w:rPr>
        <w:t xml:space="preserve"> </w:t>
      </w:r>
      <w:r w:rsidR="004C72E7" w:rsidRPr="00837981">
        <w:rPr>
          <w:rFonts w:ascii="Times New Roman" w:hAnsi="Times New Roman" w:cs="Times New Roman"/>
          <w:b/>
          <w:sz w:val="24"/>
          <w:szCs w:val="24"/>
        </w:rPr>
        <w:t>грн</w:t>
      </w:r>
      <w:r w:rsidR="004C72E7" w:rsidRPr="00837981">
        <w:rPr>
          <w:rFonts w:ascii="Times New Roman" w:hAnsi="Times New Roman" w:cs="Times New Roman"/>
          <w:sz w:val="24"/>
          <w:szCs w:val="24"/>
        </w:rPr>
        <w:t xml:space="preserve"> з ПДВ.</w:t>
      </w:r>
      <w:r w:rsidR="00F9105C" w:rsidRPr="00837981">
        <w:rPr>
          <w:rFonts w:ascii="Times New Roman" w:hAnsi="Times New Roman" w:cs="Times New Roman"/>
          <w:sz w:val="24"/>
          <w:szCs w:val="24"/>
        </w:rPr>
        <w:t xml:space="preserve"> </w:t>
      </w:r>
      <w:r w:rsidR="009C455D" w:rsidRPr="00837981">
        <w:rPr>
          <w:rFonts w:ascii="Times New Roman" w:eastAsia="Times New Roman" w:hAnsi="Times New Roman" w:cs="Times New Roman"/>
          <w:sz w:val="24"/>
          <w:szCs w:val="24"/>
          <w:lang w:eastAsia="ru-RU"/>
        </w:rPr>
        <w:t>Розрах</w:t>
      </w:r>
      <w:r w:rsidR="004C72E7" w:rsidRPr="00837981">
        <w:rPr>
          <w:rFonts w:ascii="Times New Roman" w:eastAsia="Times New Roman" w:hAnsi="Times New Roman" w:cs="Times New Roman"/>
          <w:sz w:val="24"/>
          <w:szCs w:val="24"/>
          <w:lang w:eastAsia="ru-RU"/>
        </w:rPr>
        <w:t>унок очікуваної вартості</w:t>
      </w:r>
      <w:r w:rsidR="00CA73CE" w:rsidRPr="00837981">
        <w:rPr>
          <w:rFonts w:ascii="Times New Roman" w:eastAsia="Times New Roman" w:hAnsi="Times New Roman" w:cs="Times New Roman"/>
          <w:sz w:val="24"/>
          <w:szCs w:val="24"/>
          <w:lang w:eastAsia="ru-RU"/>
        </w:rPr>
        <w:t xml:space="preserve"> </w:t>
      </w:r>
      <w:r w:rsidR="00FD69FE" w:rsidRPr="00837981">
        <w:rPr>
          <w:rFonts w:ascii="Times New Roman" w:hAnsi="Times New Roman" w:cs="Times New Roman"/>
          <w:sz w:val="24"/>
          <w:szCs w:val="24"/>
        </w:rPr>
        <w:t>послуг:</w:t>
      </w:r>
      <w:r w:rsidR="00D929FE" w:rsidRPr="00837981">
        <w:rPr>
          <w:rFonts w:ascii="Times New Roman" w:hAnsi="Times New Roman" w:cs="Times New Roman"/>
          <w:sz w:val="24"/>
          <w:szCs w:val="24"/>
        </w:rPr>
        <w:t xml:space="preserve"> </w:t>
      </w:r>
      <w:bookmarkStart w:id="0" w:name="n83"/>
      <w:bookmarkEnd w:id="0"/>
      <w:r w:rsidR="00C66250" w:rsidRPr="00837981">
        <w:rPr>
          <w:rFonts w:ascii="Times New Roman" w:hAnsi="Times New Roman" w:cs="Times New Roman"/>
          <w:b/>
          <w:sz w:val="24"/>
          <w:szCs w:val="24"/>
        </w:rPr>
        <w:t>код ДК 021:2015  39160000-1 - Шкільні меблі  (3916</w:t>
      </w:r>
      <w:r w:rsidR="00C66250" w:rsidRPr="00837981">
        <w:rPr>
          <w:rFonts w:ascii="Times New Roman" w:hAnsi="Times New Roman" w:cs="Times New Roman"/>
          <w:b/>
          <w:sz w:val="24"/>
          <w:szCs w:val="24"/>
        </w:rPr>
        <w:t xml:space="preserve">2100-6 - Навчальне обладнання) </w:t>
      </w:r>
      <w:r w:rsidR="004C72E7" w:rsidRPr="00837981">
        <w:rPr>
          <w:rFonts w:ascii="Times New Roman" w:eastAsia="Times New Roman" w:hAnsi="Times New Roman" w:cs="Times New Roman"/>
          <w:sz w:val="24"/>
          <w:szCs w:val="24"/>
          <w:lang w:eastAsia="ru-RU"/>
        </w:rPr>
        <w:t>здійснювався</w:t>
      </w:r>
      <w:r w:rsidR="00CA73CE" w:rsidRPr="00837981">
        <w:rPr>
          <w:rFonts w:ascii="Times New Roman" w:eastAsia="Times New Roman" w:hAnsi="Times New Roman" w:cs="Times New Roman"/>
          <w:sz w:val="24"/>
          <w:szCs w:val="24"/>
          <w:lang w:eastAsia="ru-RU"/>
        </w:rPr>
        <w:t xml:space="preserve"> з</w:t>
      </w:r>
      <w:r w:rsidR="00721E9D" w:rsidRPr="00837981">
        <w:rPr>
          <w:rFonts w:ascii="Times New Roman" w:eastAsia="Times New Roman" w:hAnsi="Times New Roman" w:cs="Times New Roman"/>
          <w:sz w:val="24"/>
          <w:szCs w:val="24"/>
          <w:lang w:eastAsia="ru-RU"/>
        </w:rPr>
        <w:t xml:space="preserve"> </w:t>
      </w:r>
      <w:r w:rsidR="00D64C79" w:rsidRPr="00837981">
        <w:rPr>
          <w:rFonts w:ascii="Times New Roman" w:eastAsia="Times New Roman" w:hAnsi="Times New Roman" w:cs="Times New Roman"/>
          <w:sz w:val="24"/>
          <w:szCs w:val="24"/>
          <w:lang w:eastAsia="ru-RU"/>
        </w:rPr>
        <w:t xml:space="preserve"> урахуванням </w:t>
      </w:r>
      <w:r w:rsidR="00DA7D8F" w:rsidRPr="00837981">
        <w:rPr>
          <w:rFonts w:ascii="Times New Roman" w:eastAsia="Times New Roman" w:hAnsi="Times New Roman" w:cs="Times New Roman"/>
          <w:sz w:val="24"/>
          <w:szCs w:val="24"/>
          <w:lang w:eastAsia="ru-RU"/>
        </w:rPr>
        <w:t xml:space="preserve">комерційних пропозицій компаній, які </w:t>
      </w:r>
      <w:r w:rsidR="00700447" w:rsidRPr="00837981">
        <w:rPr>
          <w:rFonts w:ascii="Times New Roman" w:eastAsia="Times New Roman" w:hAnsi="Times New Roman" w:cs="Times New Roman"/>
          <w:sz w:val="24"/>
          <w:szCs w:val="24"/>
          <w:lang w:eastAsia="ru-RU"/>
        </w:rPr>
        <w:t>надають дані послуги.</w:t>
      </w:r>
    </w:p>
    <w:p w14:paraId="00B0AB3A" w14:textId="10BE5B76" w:rsidR="002B72AC" w:rsidRPr="00837981" w:rsidRDefault="00F9105C" w:rsidP="00837981">
      <w:pPr>
        <w:spacing w:line="240" w:lineRule="auto"/>
        <w:rPr>
          <w:rFonts w:ascii="Times New Roman" w:eastAsia="Times New Roman" w:hAnsi="Times New Roman" w:cs="Times New Roman"/>
          <w:b/>
          <w:i/>
          <w:sz w:val="24"/>
          <w:szCs w:val="24"/>
          <w:lang w:eastAsia="uk-UA"/>
        </w:rPr>
      </w:pPr>
      <w:r w:rsidRPr="00837981">
        <w:rPr>
          <w:rFonts w:ascii="Times New Roman" w:eastAsia="Times New Roman" w:hAnsi="Times New Roman" w:cs="Times New Roman"/>
          <w:b/>
          <w:bCs/>
          <w:sz w:val="24"/>
          <w:szCs w:val="24"/>
          <w:u w:val="single"/>
          <w:lang w:eastAsia="uk-UA"/>
        </w:rPr>
        <w:t>Розмір бюджетного призначення</w:t>
      </w:r>
      <w:r w:rsidR="00663DEA" w:rsidRPr="00837981">
        <w:rPr>
          <w:rFonts w:ascii="Times New Roman" w:eastAsia="Times New Roman" w:hAnsi="Times New Roman" w:cs="Times New Roman"/>
          <w:bCs/>
          <w:sz w:val="24"/>
          <w:szCs w:val="24"/>
          <w:u w:val="single"/>
          <w:lang w:eastAsia="uk-UA"/>
        </w:rPr>
        <w:t>:</w:t>
      </w:r>
      <w:r w:rsidR="002B72AC" w:rsidRPr="00837981">
        <w:rPr>
          <w:rFonts w:ascii="Times New Roman" w:eastAsia="Times New Roman" w:hAnsi="Times New Roman" w:cs="Times New Roman"/>
          <w:bCs/>
          <w:sz w:val="24"/>
          <w:szCs w:val="24"/>
          <w:lang w:eastAsia="uk-UA"/>
        </w:rPr>
        <w:t xml:space="preserve"> </w:t>
      </w:r>
      <w:r w:rsidR="00C66250" w:rsidRPr="00837981">
        <w:rPr>
          <w:rFonts w:ascii="Times New Roman" w:eastAsia="Times New Roman" w:hAnsi="Times New Roman" w:cs="Times New Roman"/>
          <w:b/>
          <w:sz w:val="24"/>
          <w:szCs w:val="24"/>
          <w:lang w:val="ru-RU" w:eastAsia="ru-RU"/>
        </w:rPr>
        <w:t>501 924</w:t>
      </w:r>
      <w:r w:rsidR="00FD69FE" w:rsidRPr="00837981">
        <w:rPr>
          <w:rFonts w:ascii="Times New Roman" w:eastAsia="Times New Roman" w:hAnsi="Times New Roman" w:cs="Times New Roman"/>
          <w:b/>
          <w:sz w:val="24"/>
          <w:szCs w:val="24"/>
          <w:lang w:eastAsia="ru-RU"/>
        </w:rPr>
        <w:t>,00</w:t>
      </w:r>
      <w:r w:rsidR="00FD69FE" w:rsidRPr="00837981">
        <w:rPr>
          <w:rFonts w:ascii="Times New Roman" w:hAnsi="Times New Roman" w:cs="Times New Roman"/>
          <w:b/>
          <w:sz w:val="24"/>
          <w:szCs w:val="24"/>
        </w:rPr>
        <w:t xml:space="preserve"> </w:t>
      </w:r>
      <w:r w:rsidR="00EA7534" w:rsidRPr="00837981">
        <w:rPr>
          <w:rFonts w:ascii="Times New Roman" w:hAnsi="Times New Roman" w:cs="Times New Roman"/>
          <w:sz w:val="24"/>
          <w:szCs w:val="24"/>
        </w:rPr>
        <w:t>грн з ПДВ</w:t>
      </w:r>
      <w:r w:rsidR="00E72F13" w:rsidRPr="00837981">
        <w:rPr>
          <w:rFonts w:ascii="Times New Roman" w:eastAsia="Times New Roman" w:hAnsi="Times New Roman" w:cs="Times New Roman"/>
          <w:bCs/>
          <w:sz w:val="24"/>
          <w:szCs w:val="24"/>
          <w:lang w:eastAsia="uk-UA"/>
        </w:rPr>
        <w:t>,</w:t>
      </w:r>
      <w:r w:rsidR="002B72AC" w:rsidRPr="00837981">
        <w:rPr>
          <w:rFonts w:ascii="Times New Roman" w:eastAsia="Times New Roman" w:hAnsi="Times New Roman" w:cs="Times New Roman"/>
          <w:bCs/>
          <w:sz w:val="24"/>
          <w:szCs w:val="24"/>
          <w:lang w:eastAsia="uk-UA"/>
        </w:rPr>
        <w:t xml:space="preserve"> згідно </w:t>
      </w:r>
      <w:r w:rsidRPr="00837981">
        <w:rPr>
          <w:rFonts w:ascii="Times New Roman" w:eastAsia="Times New Roman" w:hAnsi="Times New Roman" w:cs="Times New Roman"/>
          <w:bCs/>
          <w:sz w:val="24"/>
          <w:szCs w:val="24"/>
          <w:lang w:eastAsia="uk-UA"/>
        </w:rPr>
        <w:t>з</w:t>
      </w:r>
      <w:r w:rsidR="00E72F13" w:rsidRPr="00837981">
        <w:rPr>
          <w:rFonts w:ascii="Times New Roman" w:eastAsia="Times New Roman" w:hAnsi="Times New Roman" w:cs="Times New Roman"/>
          <w:bCs/>
          <w:sz w:val="24"/>
          <w:szCs w:val="24"/>
          <w:lang w:eastAsia="uk-UA"/>
        </w:rPr>
        <w:t xml:space="preserve"> кошторисом</w:t>
      </w:r>
      <w:r w:rsidR="00947E34" w:rsidRPr="00837981">
        <w:rPr>
          <w:rFonts w:ascii="Times New Roman" w:eastAsia="Times New Roman" w:hAnsi="Times New Roman" w:cs="Times New Roman"/>
          <w:bCs/>
          <w:sz w:val="24"/>
          <w:szCs w:val="24"/>
          <w:lang w:eastAsia="uk-UA"/>
        </w:rPr>
        <w:t xml:space="preserve"> на 202</w:t>
      </w:r>
      <w:r w:rsidR="00C66250" w:rsidRPr="00837981">
        <w:rPr>
          <w:rFonts w:ascii="Times New Roman" w:eastAsia="Times New Roman" w:hAnsi="Times New Roman" w:cs="Times New Roman"/>
          <w:bCs/>
          <w:sz w:val="24"/>
          <w:szCs w:val="24"/>
          <w:lang w:val="ru-RU" w:eastAsia="uk-UA"/>
        </w:rPr>
        <w:t>5</w:t>
      </w:r>
      <w:r w:rsidR="00947E34" w:rsidRPr="00837981">
        <w:rPr>
          <w:rFonts w:ascii="Times New Roman" w:eastAsia="Times New Roman" w:hAnsi="Times New Roman" w:cs="Times New Roman"/>
          <w:bCs/>
          <w:sz w:val="24"/>
          <w:szCs w:val="24"/>
          <w:lang w:eastAsia="uk-UA"/>
        </w:rPr>
        <w:t xml:space="preserve"> рік</w:t>
      </w:r>
      <w:r w:rsidR="007F6581" w:rsidRPr="00837981">
        <w:rPr>
          <w:rFonts w:ascii="Times New Roman" w:eastAsia="Times New Roman" w:hAnsi="Times New Roman" w:cs="Times New Roman"/>
          <w:bCs/>
          <w:sz w:val="24"/>
          <w:szCs w:val="24"/>
          <w:lang w:eastAsia="uk-UA"/>
        </w:rPr>
        <w:t>.</w:t>
      </w:r>
    </w:p>
    <w:p w14:paraId="09BFAC92" w14:textId="1A3EF861" w:rsidR="00A57B7D" w:rsidRPr="00837981" w:rsidRDefault="002B72AC" w:rsidP="00837981">
      <w:pPr>
        <w:spacing w:line="240" w:lineRule="auto"/>
        <w:jc w:val="both"/>
        <w:rPr>
          <w:rFonts w:ascii="Times New Roman" w:hAnsi="Times New Roman" w:cs="Times New Roman"/>
          <w:sz w:val="24"/>
          <w:szCs w:val="24"/>
        </w:rPr>
      </w:pPr>
      <w:r w:rsidRPr="00837981">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837981">
        <w:rPr>
          <w:rFonts w:ascii="Times New Roman" w:hAnsi="Times New Roman" w:cs="Times New Roman"/>
          <w:sz w:val="24"/>
          <w:szCs w:val="24"/>
          <w:u w:val="single"/>
        </w:rPr>
        <w:t>:</w:t>
      </w:r>
      <w:r w:rsidRPr="00837981">
        <w:rPr>
          <w:rFonts w:ascii="Times New Roman" w:hAnsi="Times New Roman" w:cs="Times New Roman"/>
          <w:b/>
          <w:sz w:val="24"/>
          <w:szCs w:val="24"/>
        </w:rPr>
        <w:t xml:space="preserve"> </w:t>
      </w:r>
      <w:r w:rsidR="002D49C5" w:rsidRPr="00837981">
        <w:rPr>
          <w:rFonts w:ascii="Times New Roman" w:hAnsi="Times New Roman" w:cs="Times New Roman"/>
          <w:sz w:val="24"/>
          <w:szCs w:val="24"/>
          <w:lang w:eastAsia="uk-UA"/>
        </w:rPr>
        <w:t>З метою належног</w:t>
      </w:r>
      <w:r w:rsidR="00C66250" w:rsidRPr="00837981">
        <w:rPr>
          <w:rFonts w:ascii="Times New Roman" w:hAnsi="Times New Roman" w:cs="Times New Roman"/>
          <w:sz w:val="24"/>
          <w:szCs w:val="24"/>
          <w:lang w:eastAsia="uk-UA"/>
        </w:rPr>
        <w:t>о функціонування закладів</w:t>
      </w:r>
      <w:r w:rsidR="00AB46F2" w:rsidRPr="00837981">
        <w:rPr>
          <w:rFonts w:ascii="Times New Roman" w:eastAsia="Times New Roman" w:hAnsi="Times New Roman" w:cs="Times New Roman"/>
          <w:bCs/>
          <w:sz w:val="24"/>
          <w:szCs w:val="24"/>
          <w:lang w:eastAsia="uk-UA"/>
        </w:rPr>
        <w:t xml:space="preserve"> освіти адміністрації </w:t>
      </w:r>
      <w:proofErr w:type="spellStart"/>
      <w:r w:rsidR="00AB46F2" w:rsidRPr="00837981">
        <w:rPr>
          <w:rFonts w:ascii="Times New Roman" w:eastAsia="Times New Roman" w:hAnsi="Times New Roman" w:cs="Times New Roman"/>
          <w:bCs/>
          <w:sz w:val="24"/>
          <w:szCs w:val="24"/>
          <w:lang w:eastAsia="uk-UA"/>
        </w:rPr>
        <w:t>Салтівського</w:t>
      </w:r>
      <w:proofErr w:type="spellEnd"/>
      <w:r w:rsidR="00AB46F2" w:rsidRPr="00837981">
        <w:rPr>
          <w:rFonts w:ascii="Times New Roman" w:eastAsia="Times New Roman" w:hAnsi="Times New Roman" w:cs="Times New Roman"/>
          <w:bCs/>
          <w:sz w:val="24"/>
          <w:szCs w:val="24"/>
          <w:lang w:eastAsia="uk-UA"/>
        </w:rPr>
        <w:t xml:space="preserve"> району Харківської міської ради </w:t>
      </w:r>
      <w:r w:rsidR="00D64C79" w:rsidRPr="00837981">
        <w:rPr>
          <w:rFonts w:ascii="Times New Roman" w:hAnsi="Times New Roman" w:cs="Times New Roman"/>
          <w:sz w:val="24"/>
          <w:szCs w:val="24"/>
          <w:lang w:eastAsia="uk-UA"/>
        </w:rPr>
        <w:t xml:space="preserve">наявна потреба у </w:t>
      </w:r>
      <w:r w:rsidR="00401FB4" w:rsidRPr="00837981">
        <w:rPr>
          <w:rFonts w:ascii="Times New Roman" w:hAnsi="Times New Roman" w:cs="Times New Roman"/>
          <w:sz w:val="24"/>
          <w:szCs w:val="24"/>
          <w:lang w:eastAsia="uk-UA"/>
        </w:rPr>
        <w:t>закупівлі</w:t>
      </w:r>
      <w:r w:rsidR="00FD69FE" w:rsidRPr="00837981">
        <w:rPr>
          <w:rFonts w:ascii="Times New Roman" w:hAnsi="Times New Roman" w:cs="Times New Roman"/>
          <w:b/>
          <w:sz w:val="24"/>
          <w:szCs w:val="24"/>
        </w:rPr>
        <w:t xml:space="preserve">: </w:t>
      </w:r>
      <w:r w:rsidR="00C66250" w:rsidRPr="00837981">
        <w:rPr>
          <w:rFonts w:ascii="Times New Roman" w:hAnsi="Times New Roman" w:cs="Times New Roman"/>
          <w:b/>
          <w:sz w:val="24"/>
          <w:szCs w:val="24"/>
        </w:rPr>
        <w:t>код ДК 021:2015  39160000-1 - Шкільні меблі  (39162100-6 - Навчальне обладнання)</w:t>
      </w:r>
    </w:p>
    <w:p w14:paraId="1DBA3328" w14:textId="18A6C5CF"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Місце поставки товарів: 61068, Україна, Харківська область, м. Харків, вул. Лесі Українки,4.</w:t>
      </w:r>
    </w:p>
    <w:p w14:paraId="2B79A5DE" w14:textId="3CFD269A" w:rsidR="00837981" w:rsidRPr="00837981" w:rsidRDefault="00C66250" w:rsidP="00837981">
      <w:pPr>
        <w:spacing w:after="0" w:line="240" w:lineRule="auto"/>
        <w:rPr>
          <w:rFonts w:ascii="Times New Roman" w:hAnsi="Times New Roman" w:cs="Times New Roman"/>
          <w:sz w:val="24"/>
          <w:szCs w:val="24"/>
          <w:lang w:eastAsia="ru-RU"/>
        </w:rPr>
      </w:pPr>
      <w:r w:rsidRPr="00837981">
        <w:rPr>
          <w:rFonts w:ascii="Times New Roman" w:hAnsi="Times New Roman" w:cs="Times New Roman"/>
          <w:sz w:val="24"/>
          <w:szCs w:val="24"/>
        </w:rPr>
        <w:t>Строк надання послуг: до  01.10.2025</w:t>
      </w:r>
      <w:r w:rsidR="00875467" w:rsidRPr="00837981">
        <w:rPr>
          <w:rFonts w:ascii="Times New Roman" w:hAnsi="Times New Roman" w:cs="Times New Roman"/>
          <w:sz w:val="24"/>
          <w:szCs w:val="24"/>
        </w:rPr>
        <w:t xml:space="preserve"> року </w:t>
      </w:r>
    </w:p>
    <w:p w14:paraId="41DC6CCC" w14:textId="1BDE0E58"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eastAsia="Times New Roman" w:hAnsi="Times New Roman" w:cs="Times New Roman"/>
          <w:color w:val="000000"/>
          <w:sz w:val="24"/>
          <w:szCs w:val="24"/>
          <w:lang w:eastAsia="ru-RU"/>
        </w:rPr>
        <w:t>К</w:t>
      </w:r>
      <w:r w:rsidRPr="00837981">
        <w:rPr>
          <w:rFonts w:ascii="Times New Roman" w:eastAsia="Times New Roman" w:hAnsi="Times New Roman" w:cs="Times New Roman"/>
          <w:sz w:val="24"/>
          <w:szCs w:val="24"/>
          <w:lang w:eastAsia="ru-RU"/>
        </w:rPr>
        <w:t xml:space="preserve">ількість </w:t>
      </w:r>
      <w:r w:rsidRPr="00837981">
        <w:rPr>
          <w:rFonts w:ascii="Times New Roman" w:eastAsia="Times New Roman" w:hAnsi="Times New Roman" w:cs="Times New Roman"/>
          <w:sz w:val="24"/>
          <w:szCs w:val="24"/>
          <w:lang w:eastAsia="ru-RU"/>
        </w:rPr>
        <w:t xml:space="preserve"> поставки товарів</w:t>
      </w:r>
      <w:r w:rsidRPr="00837981">
        <w:rPr>
          <w:rFonts w:ascii="Times New Roman" w:eastAsia="Times New Roman" w:hAnsi="Times New Roman" w:cs="Times New Roman"/>
          <w:color w:val="000000"/>
          <w:sz w:val="24"/>
          <w:szCs w:val="24"/>
          <w:lang w:eastAsia="ru-RU"/>
        </w:rPr>
        <w:t>:</w:t>
      </w:r>
      <w:r w:rsidRPr="00837981">
        <w:rPr>
          <w:rFonts w:ascii="Times New Roman" w:hAnsi="Times New Roman" w:cs="Times New Roman"/>
          <w:sz w:val="24"/>
          <w:szCs w:val="24"/>
        </w:rPr>
        <w:t xml:space="preserve"> </w:t>
      </w:r>
    </w:p>
    <w:p w14:paraId="4046B669"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Ноші м’які – 3 шт.</w:t>
      </w:r>
    </w:p>
    <w:p w14:paraId="73D0ADFD"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-Ноші жорсткі – 2 шт.</w:t>
      </w:r>
    </w:p>
    <w:p w14:paraId="27AFA691"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Манекен для відпрацювання навичок надання розширеної невідкладної допомоги при травмах – 1 шт.</w:t>
      </w:r>
    </w:p>
    <w:p w14:paraId="1895D2A2"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Ремені для дошки для іммобілізації хребта – 2 шт. </w:t>
      </w:r>
    </w:p>
    <w:p w14:paraId="46BE4F0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Тренажер для проведення серцево-легеневої реанімації – 4 шт.</w:t>
      </w:r>
    </w:p>
    <w:p w14:paraId="0DEB29B2"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Тренажер зовнішнього автоматичного дефібрилятора – 2 шт.</w:t>
      </w:r>
    </w:p>
    <w:p w14:paraId="11AB5D32"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Фіксатор голови для дошки для іммобілізації – 1 шт. </w:t>
      </w:r>
    </w:p>
    <w:p w14:paraId="7622FE3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Шина для кінцівок (типу UNO </w:t>
      </w:r>
      <w:proofErr w:type="spellStart"/>
      <w:r w:rsidRPr="00837981">
        <w:rPr>
          <w:rFonts w:ascii="Times New Roman" w:hAnsi="Times New Roman" w:cs="Times New Roman"/>
          <w:sz w:val="24"/>
          <w:szCs w:val="24"/>
        </w:rPr>
        <w:t>Emergency</w:t>
      </w:r>
      <w:proofErr w:type="spellEnd"/>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Splint</w:t>
      </w:r>
      <w:proofErr w:type="spellEnd"/>
      <w:r w:rsidRPr="00837981">
        <w:rPr>
          <w:rFonts w:ascii="Times New Roman" w:hAnsi="Times New Roman" w:cs="Times New Roman"/>
          <w:sz w:val="24"/>
          <w:szCs w:val="24"/>
        </w:rPr>
        <w:t xml:space="preserve">) – 2 шт. </w:t>
      </w:r>
    </w:p>
    <w:p w14:paraId="3780310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Рації – 12 шт.</w:t>
      </w:r>
    </w:p>
    <w:p w14:paraId="4BE6468A"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Дозиметр індивідуальний (накопичувач дози) – 1 шт.</w:t>
      </w:r>
    </w:p>
    <w:p w14:paraId="5C2D0A47"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Компас – 5 шт.</w:t>
      </w:r>
    </w:p>
    <w:p w14:paraId="46F02015"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Курвіметр – 1 шт. </w:t>
      </w:r>
    </w:p>
    <w:p w14:paraId="050B9AC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Протактор</w:t>
      </w:r>
      <w:proofErr w:type="spellEnd"/>
      <w:r w:rsidRPr="00837981">
        <w:rPr>
          <w:rFonts w:ascii="Times New Roman" w:hAnsi="Times New Roman" w:cs="Times New Roman"/>
          <w:sz w:val="24"/>
          <w:szCs w:val="24"/>
        </w:rPr>
        <w:t xml:space="preserve"> – 1 шт.</w:t>
      </w:r>
    </w:p>
    <w:p w14:paraId="293C786A"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Прилад радіаційної розвідки і дозиметричного контролю – 1 шт.</w:t>
      </w:r>
    </w:p>
    <w:p w14:paraId="0FE44AF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lastRenderedPageBreak/>
        <w:t>- Прилад хімічної розвідки ВПХР – 1 шт.</w:t>
      </w:r>
    </w:p>
    <w:p w14:paraId="441D5C2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Аптечка стандартна індивідуальна – 4 шт.</w:t>
      </w:r>
    </w:p>
    <w:p w14:paraId="3565C76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Аптечний тактичний рюкзак бойового медика – 1 шт.</w:t>
      </w:r>
    </w:p>
    <w:p w14:paraId="1CA03FFF"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Бронежилет (</w:t>
      </w:r>
      <w:proofErr w:type="spellStart"/>
      <w:r w:rsidRPr="00837981">
        <w:rPr>
          <w:rFonts w:ascii="Times New Roman" w:hAnsi="Times New Roman" w:cs="Times New Roman"/>
          <w:sz w:val="24"/>
          <w:szCs w:val="24"/>
        </w:rPr>
        <w:t>плитоноска</w:t>
      </w:r>
      <w:proofErr w:type="spellEnd"/>
      <w:r w:rsidRPr="00837981">
        <w:rPr>
          <w:rFonts w:ascii="Times New Roman" w:hAnsi="Times New Roman" w:cs="Times New Roman"/>
          <w:sz w:val="24"/>
          <w:szCs w:val="24"/>
        </w:rPr>
        <w:t>) – 3 шт.</w:t>
      </w:r>
    </w:p>
    <w:p w14:paraId="4AC3D13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Гвинтівка пневматична – 8 шт.</w:t>
      </w:r>
    </w:p>
    <w:p w14:paraId="553EBC18"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Загальновійськовий захисний комплект (плащ, панчохи) – 5 шт.</w:t>
      </w:r>
    </w:p>
    <w:p w14:paraId="62C2C1A1"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Карабіни – 15 шт.</w:t>
      </w:r>
    </w:p>
    <w:p w14:paraId="648B2051"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Карімат</w:t>
      </w:r>
      <w:proofErr w:type="spellEnd"/>
      <w:r w:rsidRPr="00837981">
        <w:rPr>
          <w:rFonts w:ascii="Times New Roman" w:hAnsi="Times New Roman" w:cs="Times New Roman"/>
          <w:sz w:val="24"/>
          <w:szCs w:val="24"/>
        </w:rPr>
        <w:t xml:space="preserve"> (килимок) – 10 шт.</w:t>
      </w:r>
    </w:p>
    <w:p w14:paraId="4863B3A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Каска / шолом балістичний – 3 шт.</w:t>
      </w:r>
    </w:p>
    <w:p w14:paraId="33F084B5"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Легкий хімічний захисний костюм – 3 шт.</w:t>
      </w:r>
    </w:p>
    <w:p w14:paraId="2D1FE893"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Магазин калібру 5,56×45 – 2 шт.</w:t>
      </w:r>
    </w:p>
    <w:p w14:paraId="3C2A1A8E"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Наколінники тактичні – 10 шт.</w:t>
      </w:r>
    </w:p>
    <w:p w14:paraId="36499A8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Налокітники тактичні – 5 шт.</w:t>
      </w:r>
    </w:p>
    <w:p w14:paraId="40BAA1F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Наплічник (рюкзак) тактичний (25-40 л) – 3 шт.</w:t>
      </w:r>
    </w:p>
    <w:p w14:paraId="52E51211"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Окуляри тактичні з чохлом – 5 шт.</w:t>
      </w:r>
    </w:p>
    <w:p w14:paraId="38F307FE"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Патрон для респіратора – 15 шт.</w:t>
      </w:r>
    </w:p>
    <w:p w14:paraId="5E8671BD"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Протигаз фільтрувальний ГП-7 – 10 шт.</w:t>
      </w:r>
    </w:p>
    <w:p w14:paraId="66C65106"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Ремінно</w:t>
      </w:r>
      <w:proofErr w:type="spellEnd"/>
      <w:r w:rsidRPr="00837981">
        <w:rPr>
          <w:rFonts w:ascii="Times New Roman" w:hAnsi="Times New Roman" w:cs="Times New Roman"/>
          <w:sz w:val="24"/>
          <w:szCs w:val="24"/>
        </w:rPr>
        <w:t>-поясна система – 5 шт.</w:t>
      </w:r>
    </w:p>
    <w:p w14:paraId="611F4C9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Респіратор (різних видів) – 10 шт.</w:t>
      </w:r>
    </w:p>
    <w:p w14:paraId="08C9140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Рукавички тактичні – 3 шт.</w:t>
      </w:r>
    </w:p>
    <w:p w14:paraId="2512BAC5"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Стропи евакуаційні – 2 шт.</w:t>
      </w:r>
    </w:p>
    <w:p w14:paraId="5A93EA1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Термоковдра</w:t>
      </w:r>
      <w:proofErr w:type="spellEnd"/>
      <w:r w:rsidRPr="00837981">
        <w:rPr>
          <w:rFonts w:ascii="Times New Roman" w:hAnsi="Times New Roman" w:cs="Times New Roman"/>
          <w:sz w:val="24"/>
          <w:szCs w:val="24"/>
        </w:rPr>
        <w:t xml:space="preserve"> (типу накидка рятувальна) – 2 шт.</w:t>
      </w:r>
    </w:p>
    <w:p w14:paraId="7787412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Гідратор для рюкзака – 1 шт.</w:t>
      </w:r>
    </w:p>
    <w:p w14:paraId="1ADA563F"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Набір моделей ран та ушкоджень – 1 шт.</w:t>
      </w:r>
    </w:p>
    <w:p w14:paraId="452B7ED6"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Макети протипіхотних мін – 5 шт.</w:t>
      </w:r>
    </w:p>
    <w:p w14:paraId="30ADAA5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Бинт </w:t>
      </w:r>
      <w:proofErr w:type="spellStart"/>
      <w:r w:rsidRPr="00837981">
        <w:rPr>
          <w:rFonts w:ascii="Times New Roman" w:hAnsi="Times New Roman" w:cs="Times New Roman"/>
          <w:sz w:val="24"/>
          <w:szCs w:val="24"/>
        </w:rPr>
        <w:t>гемостатичний</w:t>
      </w:r>
      <w:proofErr w:type="spellEnd"/>
      <w:r w:rsidRPr="00837981">
        <w:rPr>
          <w:rFonts w:ascii="Times New Roman" w:hAnsi="Times New Roman" w:cs="Times New Roman"/>
          <w:sz w:val="24"/>
          <w:szCs w:val="24"/>
        </w:rPr>
        <w:t xml:space="preserve"> або його імітація – 10 шт.</w:t>
      </w:r>
    </w:p>
    <w:p w14:paraId="116B9F59"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Бинт еластичний (різні розміри та види) – 3 шт.</w:t>
      </w:r>
    </w:p>
    <w:p w14:paraId="68CCDC77"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Повітроводна</w:t>
      </w:r>
      <w:proofErr w:type="spellEnd"/>
      <w:r w:rsidRPr="00837981">
        <w:rPr>
          <w:rFonts w:ascii="Times New Roman" w:hAnsi="Times New Roman" w:cs="Times New Roman"/>
          <w:sz w:val="24"/>
          <w:szCs w:val="24"/>
        </w:rPr>
        <w:t xml:space="preserve"> трубка «рот у рот» - 2 шт.</w:t>
      </w:r>
    </w:p>
    <w:p w14:paraId="1632B7D8"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Пов’язка </w:t>
      </w:r>
      <w:proofErr w:type="spellStart"/>
      <w:r w:rsidRPr="00837981">
        <w:rPr>
          <w:rFonts w:ascii="Times New Roman" w:hAnsi="Times New Roman" w:cs="Times New Roman"/>
          <w:sz w:val="24"/>
          <w:szCs w:val="24"/>
        </w:rPr>
        <w:t>оклюзійна</w:t>
      </w:r>
      <w:proofErr w:type="spellEnd"/>
      <w:r w:rsidRPr="00837981">
        <w:rPr>
          <w:rFonts w:ascii="Times New Roman" w:hAnsi="Times New Roman" w:cs="Times New Roman"/>
          <w:sz w:val="24"/>
          <w:szCs w:val="24"/>
        </w:rPr>
        <w:t xml:space="preserve"> (наліпка) – 2 шт.</w:t>
      </w:r>
    </w:p>
    <w:p w14:paraId="32C3A18D"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Джгут типу SWAT – 5 шт.</w:t>
      </w:r>
    </w:p>
    <w:p w14:paraId="16196E06"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Засіб перев’язувальний </w:t>
      </w:r>
      <w:proofErr w:type="spellStart"/>
      <w:r w:rsidRPr="00837981">
        <w:rPr>
          <w:rFonts w:ascii="Times New Roman" w:hAnsi="Times New Roman" w:cs="Times New Roman"/>
          <w:sz w:val="24"/>
          <w:szCs w:val="24"/>
        </w:rPr>
        <w:t>гемостатичний</w:t>
      </w:r>
      <w:proofErr w:type="spellEnd"/>
      <w:r w:rsidRPr="00837981">
        <w:rPr>
          <w:rFonts w:ascii="Times New Roman" w:hAnsi="Times New Roman" w:cs="Times New Roman"/>
          <w:sz w:val="24"/>
          <w:szCs w:val="24"/>
        </w:rPr>
        <w:t>, тренувальний – 5 шт.</w:t>
      </w:r>
    </w:p>
    <w:p w14:paraId="689EA0D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Комір шийний </w:t>
      </w:r>
      <w:proofErr w:type="spellStart"/>
      <w:r w:rsidRPr="00837981">
        <w:rPr>
          <w:rFonts w:ascii="Times New Roman" w:hAnsi="Times New Roman" w:cs="Times New Roman"/>
          <w:sz w:val="24"/>
          <w:szCs w:val="24"/>
        </w:rPr>
        <w:t>іммобілізаційний</w:t>
      </w:r>
      <w:proofErr w:type="spellEnd"/>
      <w:r w:rsidRPr="00837981">
        <w:rPr>
          <w:rFonts w:ascii="Times New Roman" w:hAnsi="Times New Roman" w:cs="Times New Roman"/>
          <w:sz w:val="24"/>
          <w:szCs w:val="24"/>
        </w:rPr>
        <w:t xml:space="preserve"> – 1 шт.</w:t>
      </w:r>
    </w:p>
    <w:p w14:paraId="288C3417"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Мала піхотна лопата – 3 шт.</w:t>
      </w:r>
    </w:p>
    <w:p w14:paraId="25B718BE"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Мала саперна лопата – 3 шт.</w:t>
      </w:r>
    </w:p>
    <w:p w14:paraId="7C3D085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Маска медична – 30 шт.</w:t>
      </w:r>
    </w:p>
    <w:p w14:paraId="4C74D65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Мішок ручної вентиляції легень (типу Амбу) – 2 шт.</w:t>
      </w:r>
    </w:p>
    <w:p w14:paraId="39502D1D"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Ножиці </w:t>
      </w:r>
      <w:proofErr w:type="spellStart"/>
      <w:r w:rsidRPr="00837981">
        <w:rPr>
          <w:rFonts w:ascii="Times New Roman" w:hAnsi="Times New Roman" w:cs="Times New Roman"/>
          <w:sz w:val="24"/>
          <w:szCs w:val="24"/>
        </w:rPr>
        <w:t>атравматичні</w:t>
      </w:r>
      <w:proofErr w:type="spellEnd"/>
      <w:r w:rsidRPr="00837981">
        <w:rPr>
          <w:rFonts w:ascii="Times New Roman" w:hAnsi="Times New Roman" w:cs="Times New Roman"/>
          <w:sz w:val="24"/>
          <w:szCs w:val="24"/>
        </w:rPr>
        <w:t xml:space="preserve"> для розрізання одягу – 3 шт.</w:t>
      </w:r>
    </w:p>
    <w:p w14:paraId="53DF7306"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Пов’язки </w:t>
      </w:r>
      <w:proofErr w:type="spellStart"/>
      <w:r w:rsidRPr="00837981">
        <w:rPr>
          <w:rFonts w:ascii="Times New Roman" w:hAnsi="Times New Roman" w:cs="Times New Roman"/>
          <w:sz w:val="24"/>
          <w:szCs w:val="24"/>
        </w:rPr>
        <w:t>тиснучі</w:t>
      </w:r>
      <w:proofErr w:type="spellEnd"/>
      <w:r w:rsidRPr="00837981">
        <w:rPr>
          <w:rFonts w:ascii="Times New Roman" w:hAnsi="Times New Roman" w:cs="Times New Roman"/>
          <w:sz w:val="24"/>
          <w:szCs w:val="24"/>
        </w:rPr>
        <w:t xml:space="preserve"> (бандажі) різних моделей -15 шт.</w:t>
      </w:r>
    </w:p>
    <w:p w14:paraId="3E4C7D94"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Пристрій для закриття ран – 1 шт.</w:t>
      </w:r>
    </w:p>
    <w:p w14:paraId="177A6CC9"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Пульсоксиметр</w:t>
      </w:r>
      <w:proofErr w:type="spellEnd"/>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напалечний</w:t>
      </w:r>
      <w:proofErr w:type="spellEnd"/>
      <w:r w:rsidRPr="00837981">
        <w:rPr>
          <w:rFonts w:ascii="Times New Roman" w:hAnsi="Times New Roman" w:cs="Times New Roman"/>
          <w:sz w:val="24"/>
          <w:szCs w:val="24"/>
        </w:rPr>
        <w:t xml:space="preserve"> портативний – 1 шт.</w:t>
      </w:r>
    </w:p>
    <w:p w14:paraId="4EAC2293"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Стетофонендоскоп</w:t>
      </w:r>
      <w:proofErr w:type="spellEnd"/>
      <w:r w:rsidRPr="00837981">
        <w:rPr>
          <w:rFonts w:ascii="Times New Roman" w:hAnsi="Times New Roman" w:cs="Times New Roman"/>
          <w:sz w:val="24"/>
          <w:szCs w:val="24"/>
        </w:rPr>
        <w:t xml:space="preserve"> – 1 шт.</w:t>
      </w:r>
    </w:p>
    <w:p w14:paraId="3CB74D26"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Турнікет – 16 шт.</w:t>
      </w:r>
    </w:p>
    <w:p w14:paraId="5F178C49"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Турнікет для з’єднувальних ділянок тіла різних моделей – 1 шт.</w:t>
      </w:r>
    </w:p>
    <w:p w14:paraId="256DB26D"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Щиток для очей захисний – 3 шт.</w:t>
      </w:r>
    </w:p>
    <w:p w14:paraId="7C62B445"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Щуп саперний – 3 шт.</w:t>
      </w:r>
    </w:p>
    <w:p w14:paraId="5F46B29E" w14:textId="77777777" w:rsidR="00837981" w:rsidRPr="00837981" w:rsidRDefault="00837981" w:rsidP="00875467">
      <w:pPr>
        <w:pStyle w:val="Standard"/>
        <w:jc w:val="both"/>
      </w:pPr>
    </w:p>
    <w:p w14:paraId="67E6A13B" w14:textId="77777777" w:rsidR="00837981" w:rsidRPr="00837981" w:rsidRDefault="00837981" w:rsidP="00875467">
      <w:pPr>
        <w:pStyle w:val="Standard"/>
        <w:jc w:val="both"/>
      </w:pPr>
    </w:p>
    <w:p w14:paraId="62B6BF51" w14:textId="77777777" w:rsidR="00837981" w:rsidRPr="00837981" w:rsidRDefault="00837981" w:rsidP="00875467">
      <w:pPr>
        <w:pStyle w:val="Standard"/>
        <w:jc w:val="both"/>
      </w:pPr>
      <w:bookmarkStart w:id="1" w:name="_GoBack"/>
      <w:bookmarkEnd w:id="1"/>
    </w:p>
    <w:sectPr w:rsidR="00837981" w:rsidRPr="00837981" w:rsidSect="00FD0420">
      <w:headerReference w:type="default" r:id="rId7"/>
      <w:pgSz w:w="11906" w:h="16838"/>
      <w:pgMar w:top="142" w:right="707" w:bottom="142"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64A9D" w14:textId="77777777" w:rsidR="00710534" w:rsidRDefault="00710534" w:rsidP="005920A6">
      <w:pPr>
        <w:spacing w:after="0" w:line="240" w:lineRule="auto"/>
      </w:pPr>
      <w:r>
        <w:separator/>
      </w:r>
    </w:p>
  </w:endnote>
  <w:endnote w:type="continuationSeparator" w:id="0">
    <w:p w14:paraId="1BDAE08F" w14:textId="77777777" w:rsidR="00710534" w:rsidRDefault="00710534"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992D9" w14:textId="77777777" w:rsidR="00710534" w:rsidRDefault="00710534" w:rsidP="005920A6">
      <w:pPr>
        <w:spacing w:after="0" w:line="240" w:lineRule="auto"/>
      </w:pPr>
      <w:r>
        <w:separator/>
      </w:r>
    </w:p>
  </w:footnote>
  <w:footnote w:type="continuationSeparator" w:id="0">
    <w:p w14:paraId="42671DD4" w14:textId="77777777" w:rsidR="00710534" w:rsidRDefault="00710534"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014027"/>
      <w:docPartObj>
        <w:docPartGallery w:val="Page Numbers (Top of Page)"/>
        <w:docPartUnique/>
      </w:docPartObj>
    </w:sdtPr>
    <w:sdtEndPr>
      <w:rPr>
        <w:rFonts w:ascii="Times New Roman" w:hAnsi="Times New Roman" w:cs="Times New Roman"/>
        <w:sz w:val="24"/>
        <w:szCs w:val="24"/>
      </w:rPr>
    </w:sdtEndPr>
    <w:sdtContent>
      <w:p w14:paraId="15A13C2C" w14:textId="1AE1A71E"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FD0420" w:rsidRPr="00FD0420">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110032"/>
    <w:rsid w:val="00134493"/>
    <w:rsid w:val="001B13C2"/>
    <w:rsid w:val="001C31E8"/>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B0640"/>
    <w:rsid w:val="004C3264"/>
    <w:rsid w:val="004C72E7"/>
    <w:rsid w:val="004E6D35"/>
    <w:rsid w:val="0051292C"/>
    <w:rsid w:val="00517B6D"/>
    <w:rsid w:val="00540194"/>
    <w:rsid w:val="005477A0"/>
    <w:rsid w:val="00574050"/>
    <w:rsid w:val="005920A6"/>
    <w:rsid w:val="005F4958"/>
    <w:rsid w:val="00632390"/>
    <w:rsid w:val="0066143D"/>
    <w:rsid w:val="00663DEA"/>
    <w:rsid w:val="006713B1"/>
    <w:rsid w:val="0067797D"/>
    <w:rsid w:val="006C2F2B"/>
    <w:rsid w:val="006D29E6"/>
    <w:rsid w:val="006D3984"/>
    <w:rsid w:val="006F61B7"/>
    <w:rsid w:val="00700447"/>
    <w:rsid w:val="00710534"/>
    <w:rsid w:val="00721E9D"/>
    <w:rsid w:val="007707AF"/>
    <w:rsid w:val="007D5C32"/>
    <w:rsid w:val="007F6581"/>
    <w:rsid w:val="00837981"/>
    <w:rsid w:val="00875467"/>
    <w:rsid w:val="008761A9"/>
    <w:rsid w:val="00884C7E"/>
    <w:rsid w:val="00902FE9"/>
    <w:rsid w:val="00947E34"/>
    <w:rsid w:val="009A7437"/>
    <w:rsid w:val="009C455D"/>
    <w:rsid w:val="009E5E4B"/>
    <w:rsid w:val="009F628A"/>
    <w:rsid w:val="00A52318"/>
    <w:rsid w:val="00A57B7D"/>
    <w:rsid w:val="00A94683"/>
    <w:rsid w:val="00AB0027"/>
    <w:rsid w:val="00AB46F2"/>
    <w:rsid w:val="00AC3FE5"/>
    <w:rsid w:val="00B356A5"/>
    <w:rsid w:val="00B401CB"/>
    <w:rsid w:val="00B56FA5"/>
    <w:rsid w:val="00B717B0"/>
    <w:rsid w:val="00B75A31"/>
    <w:rsid w:val="00B91255"/>
    <w:rsid w:val="00BC200F"/>
    <w:rsid w:val="00C361A1"/>
    <w:rsid w:val="00C5174E"/>
    <w:rsid w:val="00C51804"/>
    <w:rsid w:val="00C66250"/>
    <w:rsid w:val="00C74713"/>
    <w:rsid w:val="00C946CE"/>
    <w:rsid w:val="00CA73CE"/>
    <w:rsid w:val="00CB5A46"/>
    <w:rsid w:val="00CD7B62"/>
    <w:rsid w:val="00CE6894"/>
    <w:rsid w:val="00D42AA1"/>
    <w:rsid w:val="00D626B8"/>
    <w:rsid w:val="00D64C79"/>
    <w:rsid w:val="00D75D04"/>
    <w:rsid w:val="00D929FE"/>
    <w:rsid w:val="00DA7D8F"/>
    <w:rsid w:val="00E134EB"/>
    <w:rsid w:val="00E72F13"/>
    <w:rsid w:val="00E84CEE"/>
    <w:rsid w:val="00EA7534"/>
    <w:rsid w:val="00EB793F"/>
    <w:rsid w:val="00EF0694"/>
    <w:rsid w:val="00F42637"/>
    <w:rsid w:val="00F54C84"/>
    <w:rsid w:val="00F9105C"/>
    <w:rsid w:val="00FD0420"/>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57D8"/>
  <w15:docId w15:val="{76E92138-08F3-4BBC-8C33-F573DD89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20</cp:revision>
  <cp:lastPrinted>2021-11-29T11:34:00Z</cp:lastPrinted>
  <dcterms:created xsi:type="dcterms:W3CDTF">2023-05-15T06:58:00Z</dcterms:created>
  <dcterms:modified xsi:type="dcterms:W3CDTF">2025-07-08T08:25:00Z</dcterms:modified>
</cp:coreProperties>
</file>