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32B35" w14:textId="4475FFD7" w:rsidR="002B72AC" w:rsidRPr="00F53D3E" w:rsidRDefault="00CE6894" w:rsidP="004C3264">
      <w:pPr>
        <w:spacing w:after="0" w:line="240" w:lineRule="auto"/>
        <w:jc w:val="center"/>
        <w:rPr>
          <w:rStyle w:val="rvts0"/>
          <w:rFonts w:ascii="Times New Roman" w:eastAsia="Times New Roman" w:hAnsi="Times New Roman"/>
          <w:bCs/>
          <w:sz w:val="24"/>
          <w:szCs w:val="24"/>
          <w:lang w:val="en-US"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 xml:space="preserve">  </w:t>
      </w:r>
      <w:r w:rsidRPr="00F53D3E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Управління</w:t>
      </w:r>
      <w:r w:rsidRPr="00F53D3E"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 xml:space="preserve"> </w:t>
      </w:r>
      <w:r w:rsidRPr="00F53D3E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освіти</w:t>
      </w:r>
      <w:r w:rsidRPr="00F53D3E"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 xml:space="preserve"> </w:t>
      </w:r>
      <w:r w:rsidRPr="00F53D3E">
        <w:rPr>
          <w:rFonts w:ascii="Times New Roman" w:eastAsia="Times New Roman" w:hAnsi="Times New Roman"/>
          <w:bCs/>
          <w:sz w:val="24"/>
          <w:szCs w:val="24"/>
          <w:lang w:eastAsia="uk-UA"/>
        </w:rPr>
        <w:t>адміністрації</w:t>
      </w:r>
      <w:r w:rsidR="00480681" w:rsidRPr="00F53D3E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EB793F" w:rsidRPr="00F53D3E">
        <w:rPr>
          <w:rFonts w:ascii="Times New Roman" w:eastAsia="Times New Roman" w:hAnsi="Times New Roman"/>
          <w:bCs/>
          <w:sz w:val="24"/>
          <w:szCs w:val="24"/>
          <w:lang w:eastAsia="uk-UA"/>
        </w:rPr>
        <w:t>Салтівського</w:t>
      </w:r>
      <w:r w:rsidR="00480681" w:rsidRPr="00F53D3E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району Харківської міської ради</w:t>
      </w:r>
    </w:p>
    <w:p w14:paraId="3B2D7303" w14:textId="24EB876F" w:rsidR="002B72AC" w:rsidRPr="00F53D3E" w:rsidRDefault="0067797D" w:rsidP="0048068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D3E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F53D3E">
        <w:rPr>
          <w:rFonts w:ascii="Times New Roman" w:hAnsi="Times New Roman" w:cs="Times New Roman"/>
          <w:b/>
          <w:sz w:val="24"/>
          <w:szCs w:val="24"/>
        </w:rPr>
        <w:t>Ґ</w:t>
      </w:r>
      <w:r w:rsidRPr="00F53D3E">
        <w:rPr>
          <w:rFonts w:ascii="Times New Roman" w:hAnsi="Times New Roman" w:cs="Times New Roman"/>
          <w:b/>
          <w:bCs/>
          <w:sz w:val="24"/>
          <w:szCs w:val="24"/>
        </w:rPr>
        <w:t xml:space="preserve">РУНТУВАННЯ </w:t>
      </w:r>
    </w:p>
    <w:p w14:paraId="007AA8DF" w14:textId="77777777" w:rsidR="00350776" w:rsidRPr="00F53D3E" w:rsidRDefault="002B72AC" w:rsidP="00350776">
      <w:pPr>
        <w:spacing w:after="100" w:afterAutospacing="1" w:line="240" w:lineRule="auto"/>
        <w:jc w:val="center"/>
        <w:rPr>
          <w:rStyle w:val="a3"/>
          <w:rFonts w:ascii="Times New Roman" w:hAnsi="Times New Roman"/>
          <w:bCs/>
          <w:sz w:val="24"/>
          <w:szCs w:val="24"/>
        </w:rPr>
      </w:pPr>
      <w:r w:rsidRPr="00F53D3E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</w:t>
      </w:r>
      <w:r w:rsidR="002173DB" w:rsidRPr="00F53D3E">
        <w:rPr>
          <w:rFonts w:ascii="Times New Roman" w:hAnsi="Times New Roman" w:cs="Times New Roman"/>
          <w:bCs/>
          <w:sz w:val="24"/>
          <w:szCs w:val="24"/>
        </w:rPr>
        <w:t>предмета закупівлі</w:t>
      </w:r>
      <w:r w:rsidRPr="00F53D3E">
        <w:rPr>
          <w:rFonts w:ascii="Times New Roman" w:hAnsi="Times New Roman" w:cs="Times New Roman"/>
          <w:bCs/>
          <w:sz w:val="24"/>
          <w:szCs w:val="24"/>
        </w:rPr>
        <w:t>,</w:t>
      </w:r>
      <w:r w:rsidRPr="00F53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D3E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6E6EFBAB" w14:textId="7CAD1C25" w:rsidR="00350776" w:rsidRPr="00F53D3E" w:rsidRDefault="00350776" w:rsidP="00350776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D3E">
        <w:rPr>
          <w:rFonts w:ascii="Times New Roman" w:hAnsi="Times New Roman"/>
          <w:sz w:val="24"/>
          <w:szCs w:val="24"/>
        </w:rPr>
        <w:t>(відповідно до пункту 4</w:t>
      </w:r>
      <w:r w:rsidRPr="00F53D3E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F53D3E">
        <w:rPr>
          <w:rFonts w:ascii="Times New Roman" w:hAnsi="Times New Roman"/>
          <w:sz w:val="24"/>
          <w:szCs w:val="24"/>
        </w:rPr>
        <w:t xml:space="preserve">постанови Кабінету Міністрів України від 11.10.2016 № 710 </w:t>
      </w:r>
      <w:r w:rsidRPr="00F53D3E">
        <w:rPr>
          <w:rFonts w:ascii="Times New Roman" w:hAnsi="Times New Roman"/>
          <w:sz w:val="24"/>
          <w:szCs w:val="24"/>
        </w:rPr>
        <w:br/>
        <w:t>«Про ефективне використання д</w:t>
      </w:r>
      <w:bookmarkStart w:id="0" w:name="_GoBack"/>
      <w:bookmarkEnd w:id="0"/>
      <w:r w:rsidRPr="00F53D3E">
        <w:rPr>
          <w:rFonts w:ascii="Times New Roman" w:hAnsi="Times New Roman"/>
          <w:sz w:val="24"/>
          <w:szCs w:val="24"/>
        </w:rPr>
        <w:t>ержавних коштів» (зі змінами))</w:t>
      </w:r>
    </w:p>
    <w:p w14:paraId="4AFBC191" w14:textId="77777777" w:rsidR="00F53D3E" w:rsidRDefault="00480681" w:rsidP="00F53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53D3E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="007F6581" w:rsidRPr="00F53D3E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замовника</w:t>
      </w:r>
      <w:r w:rsidR="00663DEA" w:rsidRPr="00F53D3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53D3E">
        <w:rPr>
          <w:rFonts w:ascii="Times New Roman" w:hAnsi="Times New Roman" w:cs="Times New Roman"/>
          <w:sz w:val="24"/>
          <w:szCs w:val="24"/>
        </w:rPr>
        <w:t xml:space="preserve"> </w:t>
      </w:r>
      <w:r w:rsidR="00CE6894" w:rsidRPr="00F53D3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Управління освіти адміністрації Салтівського району Харківської міської ради </w:t>
      </w:r>
    </w:p>
    <w:p w14:paraId="006B167B" w14:textId="0541DE59" w:rsidR="00480681" w:rsidRPr="00F53D3E" w:rsidRDefault="00480681" w:rsidP="00F53D3E">
      <w:pPr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uk-UA"/>
        </w:rPr>
      </w:pPr>
      <w:r w:rsidRPr="00F53D3E">
        <w:rPr>
          <w:rFonts w:ascii="Times New Roman" w:hAnsi="Times New Roman" w:cs="Times New Roman"/>
          <w:b/>
          <w:sz w:val="24"/>
          <w:szCs w:val="24"/>
          <w:u w:val="single"/>
        </w:rPr>
        <w:t>Місцезнаходження</w:t>
      </w:r>
      <w:r w:rsidR="007F6581" w:rsidRPr="00F53D3E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замовника</w:t>
      </w:r>
      <w:r w:rsidR="00663DEA" w:rsidRPr="00F53D3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53D3E">
        <w:rPr>
          <w:rFonts w:ascii="Times New Roman" w:hAnsi="Times New Roman" w:cs="Times New Roman"/>
          <w:sz w:val="24"/>
          <w:szCs w:val="24"/>
        </w:rPr>
        <w:t xml:space="preserve"> </w:t>
      </w:r>
      <w:r w:rsidR="00CE6894" w:rsidRPr="00F53D3E">
        <w:rPr>
          <w:rFonts w:ascii="Times New Roman" w:hAnsi="Times New Roman" w:cs="Times New Roman"/>
          <w:bCs/>
          <w:sz w:val="24"/>
          <w:szCs w:val="24"/>
        </w:rPr>
        <w:t>61146</w:t>
      </w:r>
      <w:r w:rsidRPr="00F53D3E">
        <w:rPr>
          <w:rFonts w:ascii="Times New Roman" w:hAnsi="Times New Roman" w:cs="Times New Roman"/>
          <w:bCs/>
          <w:sz w:val="24"/>
          <w:szCs w:val="24"/>
        </w:rPr>
        <w:t xml:space="preserve">, Україна, Харківська область, м. Харків, </w:t>
      </w:r>
      <w:r w:rsidR="006C2F2B" w:rsidRPr="00F53D3E">
        <w:rPr>
          <w:rFonts w:ascii="Times New Roman" w:hAnsi="Times New Roman" w:cs="Times New Roman"/>
          <w:bCs/>
          <w:sz w:val="24"/>
          <w:szCs w:val="24"/>
        </w:rPr>
        <w:br/>
      </w:r>
      <w:r w:rsidR="007D5C32" w:rsidRPr="00F53D3E">
        <w:rPr>
          <w:rFonts w:ascii="Times New Roman" w:hAnsi="Times New Roman" w:cs="Times New Roman"/>
          <w:bCs/>
          <w:sz w:val="24"/>
          <w:szCs w:val="24"/>
        </w:rPr>
        <w:t>вул.</w:t>
      </w:r>
      <w:r w:rsidR="00CE6894" w:rsidRPr="00F53D3E">
        <w:rPr>
          <w:rFonts w:ascii="Times New Roman" w:hAnsi="Times New Roman" w:cs="Times New Roman"/>
          <w:bCs/>
          <w:sz w:val="24"/>
          <w:szCs w:val="24"/>
        </w:rPr>
        <w:t xml:space="preserve"> Валентинівська, буд. 27-Г</w:t>
      </w:r>
    </w:p>
    <w:p w14:paraId="274A1260" w14:textId="27C157B0" w:rsidR="00480681" w:rsidRPr="00F53D3E" w:rsidRDefault="00480681" w:rsidP="00272298">
      <w:pPr>
        <w:spacing w:line="240" w:lineRule="auto"/>
        <w:ind w:firstLine="567"/>
        <w:jc w:val="both"/>
        <w:rPr>
          <w:rStyle w:val="a3"/>
          <w:rFonts w:ascii="Times New Roman" w:hAnsi="Times New Roman" w:cs="Times New Roman"/>
          <w:bCs/>
          <w:i w:val="0"/>
          <w:sz w:val="24"/>
          <w:szCs w:val="24"/>
        </w:rPr>
      </w:pPr>
      <w:r w:rsidRPr="00F53D3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Ідентифікаційний код замовника в Єдиному державному реєстрі юридичних осіб, фізичних осіб — підпр</w:t>
      </w:r>
      <w:r w:rsidR="00663DEA" w:rsidRPr="00F53D3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иємців та громадських формувань</w:t>
      </w:r>
      <w:r w:rsidR="00663DEA" w:rsidRPr="00F53D3E">
        <w:rPr>
          <w:rStyle w:val="a3"/>
          <w:rFonts w:ascii="Times New Roman" w:hAnsi="Times New Roman" w:cs="Times New Roman"/>
          <w:bCs/>
          <w:i w:val="0"/>
          <w:sz w:val="24"/>
          <w:szCs w:val="24"/>
          <w:u w:val="single"/>
        </w:rPr>
        <w:t>:</w:t>
      </w:r>
      <w:r w:rsidRPr="00F53D3E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CE6894" w:rsidRPr="00F53D3E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02146334</w:t>
      </w:r>
    </w:p>
    <w:p w14:paraId="1AD9F572" w14:textId="77777777" w:rsidR="00AB46F2" w:rsidRPr="00F53D3E" w:rsidRDefault="006D29E6" w:rsidP="0051292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D3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К</w:t>
      </w:r>
      <w:r w:rsidR="00F9105C" w:rsidRPr="00F53D3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атегорія</w:t>
      </w:r>
      <w:r w:rsidRPr="00F53D3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 xml:space="preserve"> замовника</w:t>
      </w:r>
      <w:r w:rsidR="00663DEA" w:rsidRPr="00F53D3E">
        <w:rPr>
          <w:rStyle w:val="a3"/>
          <w:rFonts w:ascii="Times New Roman" w:hAnsi="Times New Roman" w:cs="Times New Roman"/>
          <w:bCs/>
          <w:i w:val="0"/>
          <w:sz w:val="24"/>
          <w:szCs w:val="24"/>
          <w:u w:val="single"/>
        </w:rPr>
        <w:t>:</w:t>
      </w:r>
      <w:r w:rsidR="002B72AC" w:rsidRPr="00F53D3E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AB46F2" w:rsidRPr="00F53D3E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 територіальної громади</w:t>
      </w:r>
    </w:p>
    <w:p w14:paraId="17D9364E" w14:textId="77777777" w:rsidR="00F53D3E" w:rsidRPr="00F53D3E" w:rsidRDefault="002B72AC" w:rsidP="00F53D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D3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Назва предмета закупівлі</w:t>
      </w:r>
      <w:r w:rsidRPr="00F53D3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F53D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із зазначенням коду за Єдиним закупівельним словником </w:t>
      </w:r>
      <w:r w:rsidR="00D42AA1" w:rsidRPr="00F53D3E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F53D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</w:t>
      </w:r>
      <w:r w:rsidR="00D42AA1" w:rsidRPr="00F53D3E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F53D3E">
        <w:rPr>
          <w:rFonts w:ascii="Times New Roman" w:eastAsia="Times New Roman" w:hAnsi="Times New Roman" w:cs="Times New Roman"/>
          <w:sz w:val="24"/>
          <w:szCs w:val="24"/>
          <w:u w:val="single"/>
        </w:rPr>
        <w:t>(за наявності)</w:t>
      </w:r>
      <w:r w:rsidR="00663DEA" w:rsidRPr="00F53D3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480681" w:rsidRPr="00F5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447" w:rsidRPr="00F53D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53D3E" w:rsidRPr="00F53D3E">
        <w:rPr>
          <w:rFonts w:ascii="Times New Roman" w:hAnsi="Times New Roman" w:cs="Times New Roman"/>
          <w:b/>
          <w:sz w:val="24"/>
          <w:szCs w:val="24"/>
        </w:rPr>
        <w:t>Персональний комп’ютер форм-фактора ноутбук для вчителя, персональний комп’ютер форм-фактора ноутбук для учня, код ДК 021: 2015   30210000-4 - Машини для обробки даних (апаратна частина) (код ДК 021:2015  30213100-6 - Портативні комп’ютери).</w:t>
      </w:r>
    </w:p>
    <w:p w14:paraId="127D2ADC" w14:textId="77777777" w:rsidR="00F53D3E" w:rsidRPr="00F53D3E" w:rsidRDefault="002B72AC" w:rsidP="004507CF">
      <w:pPr>
        <w:pStyle w:val="a5"/>
        <w:rPr>
          <w:rFonts w:cs="Times New Roman"/>
          <w:color w:val="454545"/>
          <w:sz w:val="21"/>
          <w:szCs w:val="21"/>
          <w:shd w:val="clear" w:color="auto" w:fill="F0F5F2"/>
        </w:rPr>
      </w:pPr>
      <w:r w:rsidRPr="00F53D3E">
        <w:rPr>
          <w:rFonts w:cs="Times New Roman"/>
          <w:b/>
          <w:sz w:val="24"/>
          <w:szCs w:val="24"/>
          <w:u w:val="single"/>
          <w:lang w:val="uk-UA"/>
        </w:rPr>
        <w:t>Вид та ідентифікатор процедури закупівлі</w:t>
      </w:r>
      <w:r w:rsidR="00663DEA" w:rsidRPr="00F53D3E">
        <w:rPr>
          <w:rFonts w:cs="Times New Roman"/>
          <w:bCs/>
          <w:sz w:val="24"/>
          <w:szCs w:val="24"/>
          <w:u w:val="single"/>
          <w:lang w:val="uk-UA"/>
        </w:rPr>
        <w:t>:</w:t>
      </w:r>
      <w:r w:rsidRPr="00F53D3E">
        <w:rPr>
          <w:rFonts w:cs="Times New Roman"/>
          <w:sz w:val="24"/>
          <w:szCs w:val="24"/>
          <w:lang w:val="uk-UA"/>
        </w:rPr>
        <w:t xml:space="preserve"> </w:t>
      </w:r>
      <w:r w:rsidR="00F9105C" w:rsidRPr="00F53D3E">
        <w:rPr>
          <w:rFonts w:cs="Times New Roman"/>
          <w:sz w:val="24"/>
          <w:szCs w:val="24"/>
          <w:lang w:val="uk-UA"/>
        </w:rPr>
        <w:t>Відкриті торги</w:t>
      </w:r>
      <w:r w:rsidR="00401FB4" w:rsidRPr="00F53D3E">
        <w:rPr>
          <w:rFonts w:cs="Times New Roman"/>
          <w:sz w:val="24"/>
          <w:szCs w:val="24"/>
          <w:lang w:val="uk-UA"/>
        </w:rPr>
        <w:t xml:space="preserve"> з особливостями</w:t>
      </w:r>
      <w:r w:rsidR="00F9105C" w:rsidRPr="00F53D3E">
        <w:rPr>
          <w:rFonts w:cs="Times New Roman"/>
          <w:sz w:val="24"/>
          <w:szCs w:val="24"/>
          <w:lang w:val="uk-UA"/>
        </w:rPr>
        <w:t xml:space="preserve">, </w:t>
      </w:r>
      <w:r w:rsidRPr="00F53D3E">
        <w:rPr>
          <w:rFonts w:cs="Times New Roman"/>
          <w:sz w:val="24"/>
          <w:szCs w:val="24"/>
          <w:lang w:val="uk-UA"/>
        </w:rPr>
        <w:t xml:space="preserve"> </w:t>
      </w:r>
      <w:r w:rsidR="00F53D3E" w:rsidRPr="00F53D3E">
        <w:rPr>
          <w:rFonts w:cs="Times New Roman"/>
          <w:color w:val="454545"/>
          <w:sz w:val="21"/>
          <w:szCs w:val="21"/>
          <w:shd w:val="clear" w:color="auto" w:fill="F0F5F2"/>
        </w:rPr>
        <w:t>UA-2025-05-12-012321-a</w:t>
      </w:r>
    </w:p>
    <w:p w14:paraId="3DF447F2" w14:textId="283085DC" w:rsidR="00F9105C" w:rsidRPr="00F53D3E" w:rsidRDefault="002B72AC" w:rsidP="004507CF">
      <w:pPr>
        <w:pStyle w:val="a5"/>
        <w:rPr>
          <w:rFonts w:cs="Times New Roman"/>
          <w:sz w:val="24"/>
          <w:szCs w:val="24"/>
          <w:lang w:val="uk-UA"/>
        </w:rPr>
      </w:pPr>
      <w:r w:rsidRPr="00F53D3E">
        <w:rPr>
          <w:rFonts w:cs="Times New Roman"/>
          <w:b/>
          <w:sz w:val="24"/>
          <w:szCs w:val="24"/>
          <w:u w:val="single"/>
          <w:lang w:val="uk-UA"/>
        </w:rPr>
        <w:t>Очікувана вартість та обґрунтування очікуваної вартості предмета закупівлі</w:t>
      </w:r>
      <w:r w:rsidR="00663DEA" w:rsidRPr="00F53D3E">
        <w:rPr>
          <w:rFonts w:cs="Times New Roman"/>
          <w:bCs/>
          <w:sz w:val="24"/>
          <w:szCs w:val="24"/>
          <w:u w:val="single"/>
          <w:lang w:val="uk-UA"/>
        </w:rPr>
        <w:t>:</w:t>
      </w:r>
      <w:r w:rsidRPr="00F53D3E">
        <w:rPr>
          <w:rFonts w:cs="Times New Roman"/>
          <w:sz w:val="24"/>
          <w:szCs w:val="24"/>
          <w:lang w:val="uk-UA"/>
        </w:rPr>
        <w:t xml:space="preserve"> </w:t>
      </w:r>
      <w:r w:rsidR="005477A0" w:rsidRPr="00F53D3E">
        <w:rPr>
          <w:rFonts w:cs="Times New Roman"/>
          <w:sz w:val="24"/>
          <w:szCs w:val="24"/>
          <w:lang w:val="uk-UA"/>
        </w:rPr>
        <w:br/>
      </w:r>
      <w:r w:rsidR="00F53D3E" w:rsidRPr="00F53D3E">
        <w:rPr>
          <w:rFonts w:cs="Times New Roman"/>
          <w:sz w:val="24"/>
          <w:szCs w:val="24"/>
          <w:lang w:val="uk-UA"/>
        </w:rPr>
        <w:t>600 00</w:t>
      </w:r>
      <w:r w:rsidR="00EB7F89" w:rsidRPr="00F53D3E">
        <w:rPr>
          <w:rFonts w:cs="Times New Roman"/>
          <w:sz w:val="24"/>
          <w:szCs w:val="24"/>
          <w:lang w:val="uk-UA"/>
        </w:rPr>
        <w:t>0</w:t>
      </w:r>
      <w:r w:rsidR="0029711D" w:rsidRPr="00F53D3E">
        <w:rPr>
          <w:rFonts w:cs="Times New Roman"/>
          <w:sz w:val="24"/>
          <w:szCs w:val="24"/>
          <w:lang w:val="uk-UA"/>
        </w:rPr>
        <w:t>,00</w:t>
      </w:r>
      <w:r w:rsidR="0029711D" w:rsidRPr="00F53D3E">
        <w:rPr>
          <w:rFonts w:cs="Times New Roman"/>
          <w:b/>
          <w:sz w:val="24"/>
          <w:szCs w:val="24"/>
          <w:lang w:val="uk-UA"/>
        </w:rPr>
        <w:t xml:space="preserve"> </w:t>
      </w:r>
      <w:r w:rsidR="004C72E7" w:rsidRPr="00F53D3E">
        <w:rPr>
          <w:rFonts w:cs="Times New Roman"/>
          <w:sz w:val="24"/>
          <w:szCs w:val="24"/>
          <w:lang w:val="uk-UA"/>
        </w:rPr>
        <w:t>грн з ПДВ.</w:t>
      </w:r>
      <w:r w:rsidR="00F9105C" w:rsidRPr="00F53D3E">
        <w:rPr>
          <w:rFonts w:cs="Times New Roman"/>
          <w:sz w:val="24"/>
          <w:szCs w:val="24"/>
          <w:lang w:val="uk-UA"/>
        </w:rPr>
        <w:t xml:space="preserve"> </w:t>
      </w:r>
    </w:p>
    <w:p w14:paraId="49B7F482" w14:textId="3CB0F53E" w:rsidR="00042801" w:rsidRPr="00F53D3E" w:rsidRDefault="00F53D3E" w:rsidP="00F53D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n83"/>
      <w:bookmarkEnd w:id="1"/>
      <w:r w:rsidRPr="00F53D3E">
        <w:rPr>
          <w:rFonts w:ascii="Times New Roman" w:hAnsi="Times New Roman" w:cs="Times New Roman"/>
          <w:b/>
          <w:sz w:val="24"/>
          <w:szCs w:val="24"/>
        </w:rPr>
        <w:t>Персональний комп’ютер форм-фактора ноутбук для вчителя, персональний комп’ютер форм-фактора ноутбук для учня, код ДК 021: 2015   30210000-4 - Машини для обробки даних (апаратна частина) (код ДК 021:2015  30213100-6 - Портативні ком</w:t>
      </w:r>
      <w:r w:rsidRPr="00F53D3E">
        <w:rPr>
          <w:rFonts w:ascii="Times New Roman" w:hAnsi="Times New Roman" w:cs="Times New Roman"/>
          <w:b/>
          <w:sz w:val="24"/>
          <w:szCs w:val="24"/>
        </w:rPr>
        <w:t xml:space="preserve">п’ютери)  </w:t>
      </w:r>
      <w:r w:rsidR="00042801" w:rsidRPr="00F53D3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здійснювався</w:t>
      </w:r>
      <w:r w:rsidR="008947F9" w:rsidRPr="00F53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підставі</w:t>
      </w:r>
      <w:r w:rsidR="00740E00" w:rsidRPr="00F53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7F9" w:rsidRPr="00F53D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 комерційних пропозицій</w:t>
      </w:r>
      <w:r w:rsidR="00503400" w:rsidRPr="00F53D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B0AB3A" w14:textId="0CA7BFC9" w:rsidR="002B72AC" w:rsidRPr="00F53D3E" w:rsidRDefault="00F9105C" w:rsidP="00042801">
      <w:pPr>
        <w:pStyle w:val="a5"/>
        <w:rPr>
          <w:rFonts w:eastAsia="Times New Roman" w:cs="Times New Roman"/>
          <w:b/>
          <w:i/>
          <w:sz w:val="24"/>
          <w:szCs w:val="24"/>
          <w:lang w:val="uk-UA" w:eastAsia="uk-UA"/>
        </w:rPr>
      </w:pPr>
      <w:r w:rsidRPr="00F53D3E">
        <w:rPr>
          <w:rFonts w:eastAsia="Times New Roman" w:cs="Times New Roman"/>
          <w:b/>
          <w:bCs/>
          <w:sz w:val="24"/>
          <w:szCs w:val="24"/>
          <w:u w:val="single"/>
          <w:lang w:val="uk-UA" w:eastAsia="uk-UA"/>
        </w:rPr>
        <w:t>Розмір бюджетного призначення</w:t>
      </w:r>
      <w:r w:rsidR="00663DEA" w:rsidRPr="00F53D3E">
        <w:rPr>
          <w:rFonts w:eastAsia="Times New Roman" w:cs="Times New Roman"/>
          <w:bCs/>
          <w:sz w:val="24"/>
          <w:szCs w:val="24"/>
          <w:u w:val="single"/>
          <w:lang w:val="uk-UA" w:eastAsia="uk-UA"/>
        </w:rPr>
        <w:t>:</w:t>
      </w:r>
      <w:r w:rsidR="00F53D3E" w:rsidRPr="00F53D3E">
        <w:rPr>
          <w:rFonts w:eastAsia="Times New Roman" w:cs="Times New Roman"/>
          <w:bCs/>
          <w:sz w:val="24"/>
          <w:szCs w:val="24"/>
          <w:u w:val="single"/>
          <w:lang w:val="uk-UA" w:eastAsia="uk-UA"/>
        </w:rPr>
        <w:t xml:space="preserve"> </w:t>
      </w:r>
      <w:r w:rsidR="00F53D3E" w:rsidRPr="00F53D3E">
        <w:rPr>
          <w:rFonts w:cs="Times New Roman"/>
          <w:sz w:val="24"/>
          <w:szCs w:val="24"/>
          <w:lang w:val="uk-UA"/>
        </w:rPr>
        <w:t>600 000</w:t>
      </w:r>
      <w:r w:rsidR="0082233C" w:rsidRPr="00F53D3E">
        <w:rPr>
          <w:rFonts w:cs="Times New Roman"/>
          <w:sz w:val="24"/>
          <w:szCs w:val="24"/>
          <w:lang w:val="uk-UA"/>
        </w:rPr>
        <w:t>,00</w:t>
      </w:r>
      <w:r w:rsidR="0082233C" w:rsidRPr="00F53D3E">
        <w:rPr>
          <w:rFonts w:cs="Times New Roman"/>
          <w:b/>
          <w:sz w:val="24"/>
          <w:szCs w:val="24"/>
          <w:lang w:val="uk-UA"/>
        </w:rPr>
        <w:t xml:space="preserve"> </w:t>
      </w:r>
      <w:r w:rsidR="00EA7534" w:rsidRPr="00F53D3E">
        <w:rPr>
          <w:rFonts w:cs="Times New Roman"/>
          <w:sz w:val="24"/>
          <w:szCs w:val="24"/>
          <w:lang w:val="uk-UA"/>
        </w:rPr>
        <w:t>грн з ПДВ</w:t>
      </w:r>
      <w:r w:rsidR="00E72F13" w:rsidRPr="00F53D3E">
        <w:rPr>
          <w:rFonts w:eastAsia="Times New Roman" w:cs="Times New Roman"/>
          <w:bCs/>
          <w:sz w:val="24"/>
          <w:szCs w:val="24"/>
          <w:lang w:val="uk-UA" w:eastAsia="uk-UA"/>
        </w:rPr>
        <w:t>,</w:t>
      </w:r>
      <w:r w:rsidR="002B72AC" w:rsidRPr="00F53D3E">
        <w:rPr>
          <w:rFonts w:eastAsia="Times New Roman" w:cs="Times New Roman"/>
          <w:bCs/>
          <w:sz w:val="24"/>
          <w:szCs w:val="24"/>
          <w:lang w:val="uk-UA" w:eastAsia="uk-UA"/>
        </w:rPr>
        <w:t xml:space="preserve"> згідно </w:t>
      </w:r>
      <w:r w:rsidRPr="00F53D3E">
        <w:rPr>
          <w:rFonts w:eastAsia="Times New Roman" w:cs="Times New Roman"/>
          <w:bCs/>
          <w:sz w:val="24"/>
          <w:szCs w:val="24"/>
          <w:lang w:val="uk-UA" w:eastAsia="uk-UA"/>
        </w:rPr>
        <w:t>з</w:t>
      </w:r>
      <w:r w:rsidR="00E72F13" w:rsidRPr="00F53D3E">
        <w:rPr>
          <w:rFonts w:eastAsia="Times New Roman" w:cs="Times New Roman"/>
          <w:bCs/>
          <w:sz w:val="24"/>
          <w:szCs w:val="24"/>
          <w:lang w:val="uk-UA" w:eastAsia="uk-UA"/>
        </w:rPr>
        <w:t xml:space="preserve"> кошторисом</w:t>
      </w:r>
      <w:r w:rsidR="00947E34" w:rsidRPr="00F53D3E">
        <w:rPr>
          <w:rFonts w:eastAsia="Times New Roman" w:cs="Times New Roman"/>
          <w:bCs/>
          <w:sz w:val="24"/>
          <w:szCs w:val="24"/>
          <w:lang w:val="uk-UA" w:eastAsia="uk-UA"/>
        </w:rPr>
        <w:t xml:space="preserve"> на 202</w:t>
      </w:r>
      <w:r w:rsidR="00F53D3E" w:rsidRPr="00F53D3E">
        <w:rPr>
          <w:rFonts w:eastAsia="Times New Roman" w:cs="Times New Roman"/>
          <w:bCs/>
          <w:sz w:val="24"/>
          <w:szCs w:val="24"/>
          <w:lang w:val="uk-UA" w:eastAsia="uk-UA"/>
        </w:rPr>
        <w:t>5</w:t>
      </w:r>
      <w:r w:rsidR="00947E34" w:rsidRPr="00F53D3E">
        <w:rPr>
          <w:rFonts w:eastAsia="Times New Roman" w:cs="Times New Roman"/>
          <w:bCs/>
          <w:sz w:val="24"/>
          <w:szCs w:val="24"/>
          <w:lang w:val="uk-UA" w:eastAsia="uk-UA"/>
        </w:rPr>
        <w:t xml:space="preserve"> рік</w:t>
      </w:r>
      <w:r w:rsidR="007F6581" w:rsidRPr="00F53D3E">
        <w:rPr>
          <w:rFonts w:eastAsia="Times New Roman" w:cs="Times New Roman"/>
          <w:bCs/>
          <w:sz w:val="24"/>
          <w:szCs w:val="24"/>
          <w:lang w:val="uk-UA" w:eastAsia="uk-UA"/>
        </w:rPr>
        <w:t>.</w:t>
      </w:r>
    </w:p>
    <w:p w14:paraId="01950364" w14:textId="77777777" w:rsidR="00F53D3E" w:rsidRPr="00F53D3E" w:rsidRDefault="002B72AC" w:rsidP="00F1286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D3E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</w:t>
      </w:r>
      <w:r w:rsidR="00663DEA" w:rsidRPr="00F53D3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53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9C5" w:rsidRPr="00F53D3E">
        <w:rPr>
          <w:rFonts w:ascii="Times New Roman" w:hAnsi="Times New Roman" w:cs="Times New Roman"/>
          <w:sz w:val="24"/>
          <w:szCs w:val="24"/>
          <w:lang w:eastAsia="uk-UA"/>
        </w:rPr>
        <w:t>З метою належног</w:t>
      </w:r>
      <w:r w:rsidR="003A6463" w:rsidRPr="00F53D3E">
        <w:rPr>
          <w:rFonts w:ascii="Times New Roman" w:hAnsi="Times New Roman" w:cs="Times New Roman"/>
          <w:sz w:val="24"/>
          <w:szCs w:val="24"/>
          <w:lang w:eastAsia="uk-UA"/>
        </w:rPr>
        <w:t xml:space="preserve">о функціонування </w:t>
      </w:r>
      <w:r w:rsidR="00AB46F2" w:rsidRPr="00F53D3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Управління освіти адміністрації Салтівського району Харківської міської ради </w:t>
      </w:r>
      <w:r w:rsidR="00D64C79" w:rsidRPr="00F53D3E">
        <w:rPr>
          <w:rFonts w:ascii="Times New Roman" w:hAnsi="Times New Roman" w:cs="Times New Roman"/>
          <w:sz w:val="24"/>
          <w:szCs w:val="24"/>
          <w:lang w:eastAsia="uk-UA"/>
        </w:rPr>
        <w:t xml:space="preserve">наявна потреба у </w:t>
      </w:r>
      <w:r w:rsidR="00401FB4" w:rsidRPr="00F53D3E">
        <w:rPr>
          <w:rFonts w:ascii="Times New Roman" w:hAnsi="Times New Roman" w:cs="Times New Roman"/>
          <w:sz w:val="24"/>
          <w:szCs w:val="24"/>
          <w:lang w:eastAsia="uk-UA"/>
        </w:rPr>
        <w:t>закупівлі</w:t>
      </w:r>
      <w:r w:rsidR="008947F9" w:rsidRPr="00F53D3E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="00AC3FE5" w:rsidRPr="00F53D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6026B8" w14:textId="77777777" w:rsidR="00F53D3E" w:rsidRPr="00F53D3E" w:rsidRDefault="00F53D3E" w:rsidP="00F53D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D3E">
        <w:rPr>
          <w:rFonts w:ascii="Times New Roman" w:hAnsi="Times New Roman" w:cs="Times New Roman"/>
          <w:b/>
          <w:sz w:val="24"/>
          <w:szCs w:val="24"/>
        </w:rPr>
        <w:t>Персональний комп’ютер форм-фактора ноутбук для вчителя, персональний комп’ютер форм-фактора ноутбук для учня, код ДК 021: 2015   30210000-4 - Машини для обробки даних (апаратна частина) (код ДК 021:2015  30213100-6 - Портативні комп’ютери).</w:t>
      </w:r>
    </w:p>
    <w:p w14:paraId="03B9FFDE" w14:textId="541A1AA2" w:rsidR="00F53D3E" w:rsidRPr="00F53D3E" w:rsidRDefault="00F53D3E" w:rsidP="00F53D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F53D3E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ількість та місце поставки товарів</w:t>
      </w:r>
      <w:r w:rsidRPr="00F5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53D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9A2C6" w14:textId="77777777" w:rsidR="00F53D3E" w:rsidRPr="00F53D3E" w:rsidRDefault="00F53D3E" w:rsidP="00F53D3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53D3E">
        <w:rPr>
          <w:rFonts w:ascii="Times New Roman" w:hAnsi="Times New Roman" w:cs="Times New Roman"/>
          <w:b/>
          <w:sz w:val="24"/>
          <w:szCs w:val="24"/>
        </w:rPr>
        <w:t>Персональний комп’ютер форм-фактора ноутбук для вчителя - 5 шт.</w:t>
      </w:r>
    </w:p>
    <w:p w14:paraId="4E062D7A" w14:textId="77777777" w:rsidR="00F53D3E" w:rsidRPr="00F53D3E" w:rsidRDefault="00F53D3E" w:rsidP="00F53D3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53D3E">
        <w:rPr>
          <w:rFonts w:ascii="Times New Roman" w:hAnsi="Times New Roman" w:cs="Times New Roman"/>
          <w:b/>
          <w:sz w:val="24"/>
          <w:szCs w:val="24"/>
        </w:rPr>
        <w:t>Персональний комп’ютер форм-фактора ноутбук для учня – 20 шт.</w:t>
      </w:r>
    </w:p>
    <w:p w14:paraId="5E0B8709" w14:textId="77777777" w:rsidR="00F53D3E" w:rsidRPr="00F53D3E" w:rsidRDefault="00F53D3E" w:rsidP="00F53D3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53D3E">
        <w:rPr>
          <w:rFonts w:ascii="Times New Roman" w:hAnsi="Times New Roman" w:cs="Times New Roman"/>
          <w:b/>
          <w:sz w:val="24"/>
          <w:szCs w:val="24"/>
        </w:rPr>
        <w:t>Місце поставки товарів:</w:t>
      </w:r>
    </w:p>
    <w:p w14:paraId="7B484107" w14:textId="77777777" w:rsidR="00F53D3E" w:rsidRPr="00F53D3E" w:rsidRDefault="00F53D3E" w:rsidP="00F53D3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53D3E">
        <w:rPr>
          <w:rFonts w:ascii="Times New Roman" w:hAnsi="Times New Roman" w:cs="Times New Roman"/>
          <w:b/>
          <w:sz w:val="24"/>
          <w:szCs w:val="24"/>
        </w:rPr>
        <w:t>Комунальний заклад «Харківський ліцей №3 » Харківської міської ради, за адресою: вул. Лесі Українки,4 м. Харків 61068.</w:t>
      </w:r>
    </w:p>
    <w:p w14:paraId="1DF3A4CD" w14:textId="0F123C7C" w:rsidR="00F53D3E" w:rsidRPr="00F53D3E" w:rsidRDefault="00F53D3E" w:rsidP="00F53D3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Очікувана вартість предмета закупівлі </w:t>
      </w:r>
      <w:r w:rsidRPr="00F53D3E">
        <w:rPr>
          <w:rFonts w:ascii="Times New Roman" w:hAnsi="Times New Roman" w:cs="Times New Roman"/>
          <w:b/>
          <w:sz w:val="24"/>
          <w:szCs w:val="24"/>
        </w:rPr>
        <w:t>600 000,00 грн., з ПДВ.</w:t>
      </w:r>
    </w:p>
    <w:p w14:paraId="27061EAC" w14:textId="5E45E3B2" w:rsidR="00F53D3E" w:rsidRPr="00F53D3E" w:rsidRDefault="00F53D3E" w:rsidP="00F53D3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поставки товарів, виконання робіт, надання послуг.</w:t>
      </w:r>
      <w:r w:rsidRPr="00F53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3D3E">
        <w:rPr>
          <w:rFonts w:ascii="Times New Roman" w:hAnsi="Times New Roman" w:cs="Times New Roman"/>
          <w:b/>
          <w:sz w:val="24"/>
          <w:szCs w:val="24"/>
        </w:rPr>
        <w:t>до 01 серпня 2025 року</w:t>
      </w:r>
      <w:r w:rsidRPr="00F53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C179948" w14:textId="77777777" w:rsidR="00F53D3E" w:rsidRPr="00F53D3E" w:rsidRDefault="00F53D3E" w:rsidP="00F1286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53D3E" w:rsidRPr="00F53D3E" w:rsidSect="00F53D3E">
      <w:headerReference w:type="default" r:id="rId8"/>
      <w:pgSz w:w="11906" w:h="16838"/>
      <w:pgMar w:top="284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DB920" w14:textId="77777777" w:rsidR="00426574" w:rsidRDefault="00426574" w:rsidP="005920A6">
      <w:pPr>
        <w:spacing w:after="0" w:line="240" w:lineRule="auto"/>
      </w:pPr>
      <w:r>
        <w:separator/>
      </w:r>
    </w:p>
  </w:endnote>
  <w:endnote w:type="continuationSeparator" w:id="0">
    <w:p w14:paraId="5C3E7569" w14:textId="77777777" w:rsidR="00426574" w:rsidRDefault="00426574" w:rsidP="0059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FF9B6" w14:textId="77777777" w:rsidR="00426574" w:rsidRDefault="00426574" w:rsidP="005920A6">
      <w:pPr>
        <w:spacing w:after="0" w:line="240" w:lineRule="auto"/>
      </w:pPr>
      <w:r>
        <w:separator/>
      </w:r>
    </w:p>
  </w:footnote>
  <w:footnote w:type="continuationSeparator" w:id="0">
    <w:p w14:paraId="6D539A70" w14:textId="77777777" w:rsidR="00426574" w:rsidRDefault="00426574" w:rsidP="0059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35320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5A13C2C" w14:textId="3C223801" w:rsidR="005920A6" w:rsidRPr="005920A6" w:rsidRDefault="005920A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20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20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20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3D3E" w:rsidRPr="00F53D3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5920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DCD8B3" w14:textId="77777777" w:rsidR="005920A6" w:rsidRPr="005920A6" w:rsidRDefault="005920A6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4B04"/>
    <w:multiLevelType w:val="hybridMultilevel"/>
    <w:tmpl w:val="83549442"/>
    <w:lvl w:ilvl="0" w:tplc="B5620934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1980"/>
    <w:rsid w:val="00032ABE"/>
    <w:rsid w:val="00042801"/>
    <w:rsid w:val="00084A5E"/>
    <w:rsid w:val="000A361D"/>
    <w:rsid w:val="000A7857"/>
    <w:rsid w:val="00110032"/>
    <w:rsid w:val="001100C0"/>
    <w:rsid w:val="001C31E8"/>
    <w:rsid w:val="0021730F"/>
    <w:rsid w:val="002173DB"/>
    <w:rsid w:val="002619E4"/>
    <w:rsid w:val="00272298"/>
    <w:rsid w:val="00274E10"/>
    <w:rsid w:val="00284276"/>
    <w:rsid w:val="0029711D"/>
    <w:rsid w:val="002B72AC"/>
    <w:rsid w:val="002D49C5"/>
    <w:rsid w:val="002E1871"/>
    <w:rsid w:val="002E2A67"/>
    <w:rsid w:val="002E5E2B"/>
    <w:rsid w:val="00301BC3"/>
    <w:rsid w:val="0031053F"/>
    <w:rsid w:val="00317A3F"/>
    <w:rsid w:val="00333750"/>
    <w:rsid w:val="00350776"/>
    <w:rsid w:val="003559B4"/>
    <w:rsid w:val="003A6463"/>
    <w:rsid w:val="003E11E3"/>
    <w:rsid w:val="00401FB4"/>
    <w:rsid w:val="00404F14"/>
    <w:rsid w:val="0040524E"/>
    <w:rsid w:val="00413466"/>
    <w:rsid w:val="00426574"/>
    <w:rsid w:val="004507CF"/>
    <w:rsid w:val="00466341"/>
    <w:rsid w:val="00480681"/>
    <w:rsid w:val="004B590D"/>
    <w:rsid w:val="004C3264"/>
    <w:rsid w:val="004C72E7"/>
    <w:rsid w:val="004E6D35"/>
    <w:rsid w:val="004F2322"/>
    <w:rsid w:val="00503400"/>
    <w:rsid w:val="0051292C"/>
    <w:rsid w:val="00517B6D"/>
    <w:rsid w:val="00540194"/>
    <w:rsid w:val="005477A0"/>
    <w:rsid w:val="00574050"/>
    <w:rsid w:val="005920A6"/>
    <w:rsid w:val="005F2B90"/>
    <w:rsid w:val="005F4958"/>
    <w:rsid w:val="00632390"/>
    <w:rsid w:val="0066143D"/>
    <w:rsid w:val="00663DEA"/>
    <w:rsid w:val="006713B1"/>
    <w:rsid w:val="0067797D"/>
    <w:rsid w:val="006919F5"/>
    <w:rsid w:val="006A3FC4"/>
    <w:rsid w:val="006C2F2B"/>
    <w:rsid w:val="006D29E6"/>
    <w:rsid w:val="006D3984"/>
    <w:rsid w:val="006E270D"/>
    <w:rsid w:val="006F61B7"/>
    <w:rsid w:val="00700447"/>
    <w:rsid w:val="00721E9D"/>
    <w:rsid w:val="00740E00"/>
    <w:rsid w:val="007707AF"/>
    <w:rsid w:val="007910CB"/>
    <w:rsid w:val="007B6BA2"/>
    <w:rsid w:val="007D5C32"/>
    <w:rsid w:val="007F6581"/>
    <w:rsid w:val="0082233C"/>
    <w:rsid w:val="008761A9"/>
    <w:rsid w:val="00884C7E"/>
    <w:rsid w:val="008947F9"/>
    <w:rsid w:val="00902FE9"/>
    <w:rsid w:val="00913568"/>
    <w:rsid w:val="00915920"/>
    <w:rsid w:val="00947E34"/>
    <w:rsid w:val="00964D68"/>
    <w:rsid w:val="009A7437"/>
    <w:rsid w:val="009C455D"/>
    <w:rsid w:val="009E5E4B"/>
    <w:rsid w:val="00A235D8"/>
    <w:rsid w:val="00A52318"/>
    <w:rsid w:val="00A57B7D"/>
    <w:rsid w:val="00A94683"/>
    <w:rsid w:val="00AB0027"/>
    <w:rsid w:val="00AB46F2"/>
    <w:rsid w:val="00AC3FE5"/>
    <w:rsid w:val="00AF3E7C"/>
    <w:rsid w:val="00B401CB"/>
    <w:rsid w:val="00B56FA5"/>
    <w:rsid w:val="00B717B0"/>
    <w:rsid w:val="00B75A31"/>
    <w:rsid w:val="00B91255"/>
    <w:rsid w:val="00BB6FB6"/>
    <w:rsid w:val="00BC200F"/>
    <w:rsid w:val="00C31242"/>
    <w:rsid w:val="00C361A1"/>
    <w:rsid w:val="00C51804"/>
    <w:rsid w:val="00C74713"/>
    <w:rsid w:val="00C946CE"/>
    <w:rsid w:val="00CA73CE"/>
    <w:rsid w:val="00CB5A46"/>
    <w:rsid w:val="00CB687F"/>
    <w:rsid w:val="00CE6894"/>
    <w:rsid w:val="00D42AA1"/>
    <w:rsid w:val="00D626B8"/>
    <w:rsid w:val="00D64C79"/>
    <w:rsid w:val="00D75D04"/>
    <w:rsid w:val="00DA7D8F"/>
    <w:rsid w:val="00E134EB"/>
    <w:rsid w:val="00E72F13"/>
    <w:rsid w:val="00E82F5D"/>
    <w:rsid w:val="00EA7534"/>
    <w:rsid w:val="00EB793F"/>
    <w:rsid w:val="00EB7F89"/>
    <w:rsid w:val="00EF0694"/>
    <w:rsid w:val="00F06BE3"/>
    <w:rsid w:val="00F1286D"/>
    <w:rsid w:val="00F42637"/>
    <w:rsid w:val="00F53D3E"/>
    <w:rsid w:val="00F54C84"/>
    <w:rsid w:val="00F9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0CED"/>
  <w15:docId w15:val="{59EB68A6-89FE-4E27-90A0-BC184FBC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9C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9C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9C455D"/>
  </w:style>
  <w:style w:type="character" w:customStyle="1" w:styleId="rvts40">
    <w:name w:val="rvts40"/>
    <w:basedOn w:val="a0"/>
    <w:rsid w:val="009C455D"/>
  </w:style>
  <w:style w:type="paragraph" w:customStyle="1" w:styleId="rvps14">
    <w:name w:val="rvps14"/>
    <w:basedOn w:val="a"/>
    <w:rsid w:val="009C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4C72E7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6">
    <w:name w:val="Без интервала Знак"/>
    <w:link w:val="a5"/>
    <w:uiPriority w:val="1"/>
    <w:rsid w:val="007F6581"/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59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20A6"/>
    <w:rPr>
      <w:lang w:val="uk-UA"/>
    </w:rPr>
  </w:style>
  <w:style w:type="paragraph" w:styleId="a9">
    <w:name w:val="footer"/>
    <w:basedOn w:val="a"/>
    <w:link w:val="aa"/>
    <w:uiPriority w:val="99"/>
    <w:unhideWhenUsed/>
    <w:rsid w:val="0059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20A6"/>
    <w:rPr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6D2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9E6"/>
    <w:rPr>
      <w:rFonts w:ascii="Segoe UI" w:hAnsi="Segoe UI" w:cs="Segoe UI"/>
      <w:sz w:val="18"/>
      <w:szCs w:val="18"/>
      <w:lang w:val="uk-UA"/>
    </w:rPr>
  </w:style>
  <w:style w:type="paragraph" w:styleId="ad">
    <w:name w:val="List Paragraph"/>
    <w:aliases w:val="Elenco Normale,Список уровня 2,название табл/рис,Chapter10,AC List 01,List Paragraph,заголовок 1.1"/>
    <w:basedOn w:val="a"/>
    <w:link w:val="ae"/>
    <w:uiPriority w:val="34"/>
    <w:qFormat/>
    <w:rsid w:val="0051292C"/>
    <w:pPr>
      <w:spacing w:after="0" w:line="276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e">
    <w:name w:val="Абзац списка Знак"/>
    <w:aliases w:val="Elenco Normale Знак,Список уровня 2 Знак,название табл/рис Знак,Chapter10 Знак,AC List 01 Знак,List Paragraph Знак,заголовок 1.1 Знак"/>
    <w:link w:val="ad"/>
    <w:uiPriority w:val="34"/>
    <w:rsid w:val="0051292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1z1">
    <w:name w:val="WW8Num1z1"/>
    <w:rsid w:val="006713B1"/>
    <w:rPr>
      <w:rFonts w:ascii="Courier New" w:hAnsi="Courier New" w:cs="Courier New"/>
    </w:rPr>
  </w:style>
  <w:style w:type="character" w:customStyle="1" w:styleId="rvts23">
    <w:name w:val="rvts23"/>
    <w:rsid w:val="006713B1"/>
  </w:style>
  <w:style w:type="character" w:customStyle="1" w:styleId="Absatz-Standardschriftart">
    <w:name w:val="Absatz-Standardschriftart"/>
    <w:qFormat/>
    <w:rsid w:val="00700447"/>
  </w:style>
  <w:style w:type="character" w:customStyle="1" w:styleId="ng-binding">
    <w:name w:val="ng-binding"/>
    <w:rsid w:val="00700447"/>
  </w:style>
  <w:style w:type="paragraph" w:customStyle="1" w:styleId="1">
    <w:name w:val="Без интервала1"/>
    <w:rsid w:val="008947F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FB08B-84B8-4999-9C26-BDC509BC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54</cp:revision>
  <cp:lastPrinted>2021-11-29T11:34:00Z</cp:lastPrinted>
  <dcterms:created xsi:type="dcterms:W3CDTF">2023-05-15T06:58:00Z</dcterms:created>
  <dcterms:modified xsi:type="dcterms:W3CDTF">2025-05-16T10:51:00Z</dcterms:modified>
</cp:coreProperties>
</file>