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32B35" w14:textId="4475FFD7" w:rsidR="002B72AC" w:rsidRPr="00C638E7" w:rsidRDefault="00CE6894" w:rsidP="004C3264">
      <w:pPr>
        <w:spacing w:after="0" w:line="240" w:lineRule="auto"/>
        <w:jc w:val="center"/>
        <w:rPr>
          <w:rStyle w:val="rvts0"/>
          <w:rFonts w:ascii="Times New Roman" w:eastAsia="Times New Roman" w:hAnsi="Times New Roman"/>
          <w:bCs/>
          <w:sz w:val="24"/>
          <w:szCs w:val="24"/>
          <w:lang w:val="en-US" w:eastAsia="uk-UA"/>
        </w:rPr>
      </w:pPr>
      <w:r>
        <w:rPr>
          <w:rFonts w:ascii="Times New Roman" w:eastAsia="Times New Roman" w:hAnsi="Times New Roman"/>
          <w:bCs/>
          <w:sz w:val="24"/>
          <w:szCs w:val="24"/>
          <w:lang w:val="en-US" w:eastAsia="uk-UA"/>
        </w:rPr>
        <w:t xml:space="preserve">  </w:t>
      </w:r>
      <w:r w:rsidRPr="00C638E7">
        <w:rPr>
          <w:rFonts w:ascii="Times New Roman" w:eastAsia="Times New Roman" w:hAnsi="Times New Roman"/>
          <w:bCs/>
          <w:sz w:val="24"/>
          <w:szCs w:val="24"/>
          <w:lang w:val="ru-RU" w:eastAsia="uk-UA"/>
        </w:rPr>
        <w:t>Управління</w:t>
      </w:r>
      <w:r w:rsidRPr="00C638E7">
        <w:rPr>
          <w:rFonts w:ascii="Times New Roman" w:eastAsia="Times New Roman" w:hAnsi="Times New Roman"/>
          <w:bCs/>
          <w:sz w:val="24"/>
          <w:szCs w:val="24"/>
          <w:lang w:val="en-US" w:eastAsia="uk-UA"/>
        </w:rPr>
        <w:t xml:space="preserve"> </w:t>
      </w:r>
      <w:r w:rsidRPr="00C638E7">
        <w:rPr>
          <w:rFonts w:ascii="Times New Roman" w:eastAsia="Times New Roman" w:hAnsi="Times New Roman"/>
          <w:bCs/>
          <w:sz w:val="24"/>
          <w:szCs w:val="24"/>
          <w:lang w:val="ru-RU" w:eastAsia="uk-UA"/>
        </w:rPr>
        <w:t>освіти</w:t>
      </w:r>
      <w:r w:rsidRPr="00C638E7">
        <w:rPr>
          <w:rFonts w:ascii="Times New Roman" w:eastAsia="Times New Roman" w:hAnsi="Times New Roman"/>
          <w:bCs/>
          <w:sz w:val="24"/>
          <w:szCs w:val="24"/>
          <w:lang w:val="en-US" w:eastAsia="uk-UA"/>
        </w:rPr>
        <w:t xml:space="preserve"> </w:t>
      </w:r>
      <w:r w:rsidRPr="00C638E7">
        <w:rPr>
          <w:rFonts w:ascii="Times New Roman" w:eastAsia="Times New Roman" w:hAnsi="Times New Roman"/>
          <w:bCs/>
          <w:sz w:val="24"/>
          <w:szCs w:val="24"/>
          <w:lang w:eastAsia="uk-UA"/>
        </w:rPr>
        <w:t>адміністрації</w:t>
      </w:r>
      <w:r w:rsidR="00480681" w:rsidRPr="00C638E7">
        <w:rPr>
          <w:rFonts w:ascii="Times New Roman" w:eastAsia="Times New Roman" w:hAnsi="Times New Roman"/>
          <w:bCs/>
          <w:sz w:val="24"/>
          <w:szCs w:val="24"/>
          <w:lang w:eastAsia="uk-UA"/>
        </w:rPr>
        <w:t xml:space="preserve"> </w:t>
      </w:r>
      <w:r w:rsidR="00EB793F" w:rsidRPr="00C638E7">
        <w:rPr>
          <w:rFonts w:ascii="Times New Roman" w:eastAsia="Times New Roman" w:hAnsi="Times New Roman"/>
          <w:bCs/>
          <w:sz w:val="24"/>
          <w:szCs w:val="24"/>
          <w:lang w:eastAsia="uk-UA"/>
        </w:rPr>
        <w:t>Салтівського</w:t>
      </w:r>
      <w:r w:rsidR="00480681" w:rsidRPr="00C638E7">
        <w:rPr>
          <w:rFonts w:ascii="Times New Roman" w:eastAsia="Times New Roman" w:hAnsi="Times New Roman"/>
          <w:bCs/>
          <w:sz w:val="24"/>
          <w:szCs w:val="24"/>
          <w:lang w:eastAsia="uk-UA"/>
        </w:rPr>
        <w:t xml:space="preserve"> району Харківської міської ради</w:t>
      </w:r>
    </w:p>
    <w:p w14:paraId="3B2D7303" w14:textId="24EB876F" w:rsidR="002B72AC" w:rsidRPr="00C638E7" w:rsidRDefault="0067797D" w:rsidP="00480681">
      <w:pPr>
        <w:spacing w:before="100" w:beforeAutospacing="1" w:after="0" w:line="240" w:lineRule="auto"/>
        <w:jc w:val="center"/>
        <w:rPr>
          <w:rFonts w:ascii="Times New Roman" w:hAnsi="Times New Roman" w:cs="Times New Roman"/>
          <w:b/>
          <w:bCs/>
          <w:sz w:val="24"/>
          <w:szCs w:val="24"/>
        </w:rPr>
      </w:pPr>
      <w:r w:rsidRPr="00C638E7">
        <w:rPr>
          <w:rFonts w:ascii="Times New Roman" w:hAnsi="Times New Roman" w:cs="Times New Roman"/>
          <w:b/>
          <w:bCs/>
          <w:sz w:val="24"/>
          <w:szCs w:val="24"/>
        </w:rPr>
        <w:t>ОБ</w:t>
      </w:r>
      <w:r w:rsidRPr="00C638E7">
        <w:rPr>
          <w:rFonts w:ascii="Times New Roman" w:hAnsi="Times New Roman" w:cs="Times New Roman"/>
          <w:b/>
          <w:sz w:val="24"/>
          <w:szCs w:val="24"/>
        </w:rPr>
        <w:t>Ґ</w:t>
      </w:r>
      <w:r w:rsidRPr="00C638E7">
        <w:rPr>
          <w:rFonts w:ascii="Times New Roman" w:hAnsi="Times New Roman" w:cs="Times New Roman"/>
          <w:b/>
          <w:bCs/>
          <w:sz w:val="24"/>
          <w:szCs w:val="24"/>
        </w:rPr>
        <w:t xml:space="preserve">РУНТУВАННЯ </w:t>
      </w:r>
    </w:p>
    <w:p w14:paraId="007AA8DF" w14:textId="77777777" w:rsidR="00350776" w:rsidRPr="00C638E7" w:rsidRDefault="002B72AC" w:rsidP="00350776">
      <w:pPr>
        <w:spacing w:after="100" w:afterAutospacing="1" w:line="240" w:lineRule="auto"/>
        <w:jc w:val="center"/>
        <w:rPr>
          <w:rStyle w:val="a3"/>
          <w:rFonts w:ascii="Times New Roman" w:hAnsi="Times New Roman"/>
          <w:bCs/>
          <w:sz w:val="24"/>
          <w:szCs w:val="24"/>
        </w:rPr>
      </w:pPr>
      <w:r w:rsidRPr="00C638E7">
        <w:rPr>
          <w:rFonts w:ascii="Times New Roman" w:hAnsi="Times New Roman" w:cs="Times New Roman"/>
          <w:bCs/>
          <w:sz w:val="24"/>
          <w:szCs w:val="24"/>
        </w:rPr>
        <w:t xml:space="preserve">технічних та якісних характеристик </w:t>
      </w:r>
      <w:r w:rsidR="002173DB" w:rsidRPr="00C638E7">
        <w:rPr>
          <w:rFonts w:ascii="Times New Roman" w:hAnsi="Times New Roman" w:cs="Times New Roman"/>
          <w:bCs/>
          <w:sz w:val="24"/>
          <w:szCs w:val="24"/>
        </w:rPr>
        <w:t>предмета закупівлі</w:t>
      </w:r>
      <w:r w:rsidRPr="00C638E7">
        <w:rPr>
          <w:rFonts w:ascii="Times New Roman" w:hAnsi="Times New Roman" w:cs="Times New Roman"/>
          <w:bCs/>
          <w:sz w:val="24"/>
          <w:szCs w:val="24"/>
        </w:rPr>
        <w:t>,</w:t>
      </w:r>
      <w:r w:rsidRPr="00C638E7">
        <w:rPr>
          <w:rFonts w:ascii="Times New Roman" w:hAnsi="Times New Roman" w:cs="Times New Roman"/>
          <w:b/>
          <w:sz w:val="24"/>
          <w:szCs w:val="24"/>
        </w:rPr>
        <w:t xml:space="preserve"> </w:t>
      </w:r>
      <w:r w:rsidRPr="00C638E7">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C638E7" w:rsidRDefault="00350776" w:rsidP="00350776">
      <w:pPr>
        <w:spacing w:after="100" w:afterAutospacing="1" w:line="240" w:lineRule="auto"/>
        <w:jc w:val="center"/>
        <w:rPr>
          <w:rFonts w:ascii="Times New Roman" w:hAnsi="Times New Roman" w:cs="Times New Roman"/>
          <w:b/>
          <w:sz w:val="24"/>
          <w:szCs w:val="24"/>
          <w:u w:val="single"/>
        </w:rPr>
      </w:pPr>
      <w:r w:rsidRPr="00C638E7">
        <w:rPr>
          <w:rFonts w:ascii="Times New Roman" w:hAnsi="Times New Roman"/>
          <w:sz w:val="24"/>
          <w:szCs w:val="24"/>
        </w:rPr>
        <w:t>(відповідно до пункту 4</w:t>
      </w:r>
      <w:r w:rsidRPr="00C638E7">
        <w:rPr>
          <w:rFonts w:ascii="Times New Roman" w:hAnsi="Times New Roman"/>
          <w:sz w:val="24"/>
          <w:szCs w:val="24"/>
          <w:vertAlign w:val="superscript"/>
        </w:rPr>
        <w:t xml:space="preserve">1 </w:t>
      </w:r>
      <w:r w:rsidRPr="00C638E7">
        <w:rPr>
          <w:rFonts w:ascii="Times New Roman" w:hAnsi="Times New Roman"/>
          <w:sz w:val="24"/>
          <w:szCs w:val="24"/>
        </w:rPr>
        <w:t xml:space="preserve">постанови Кабінету Міністрів України від 11.10.2016 № 710 </w:t>
      </w:r>
      <w:r w:rsidRPr="00C638E7">
        <w:rPr>
          <w:rFonts w:ascii="Times New Roman" w:hAnsi="Times New Roman"/>
          <w:sz w:val="24"/>
          <w:szCs w:val="24"/>
        </w:rPr>
        <w:br/>
        <w:t>«Про ефективне використання державних коштів» (зі змінами))</w:t>
      </w:r>
    </w:p>
    <w:p w14:paraId="7E056E33" w14:textId="2EF7AB2F" w:rsidR="00480681" w:rsidRPr="00C638E7" w:rsidRDefault="00480681" w:rsidP="00350776">
      <w:pPr>
        <w:spacing w:before="100" w:beforeAutospacing="1" w:after="100" w:afterAutospacing="1" w:line="240" w:lineRule="auto"/>
        <w:jc w:val="center"/>
        <w:rPr>
          <w:rFonts w:ascii="Times New Roman" w:eastAsia="Times New Roman" w:hAnsi="Times New Roman"/>
          <w:bCs/>
          <w:sz w:val="24"/>
          <w:szCs w:val="24"/>
          <w:lang w:eastAsia="uk-UA"/>
        </w:rPr>
      </w:pPr>
      <w:r w:rsidRPr="00C638E7">
        <w:rPr>
          <w:rFonts w:ascii="Times New Roman" w:hAnsi="Times New Roman" w:cs="Times New Roman"/>
          <w:b/>
          <w:sz w:val="24"/>
          <w:szCs w:val="24"/>
          <w:u w:val="single"/>
        </w:rPr>
        <w:t>Найменування</w:t>
      </w:r>
      <w:r w:rsidR="007F6581" w:rsidRPr="00C638E7">
        <w:rPr>
          <w:rFonts w:ascii="Times New Roman" w:hAnsi="Times New Roman" w:cs="Times New Roman"/>
          <w:b/>
          <w:sz w:val="24"/>
          <w:szCs w:val="24"/>
          <w:u w:val="single"/>
        </w:rPr>
        <w:t xml:space="preserve"> замовника</w:t>
      </w:r>
      <w:r w:rsidR="00663DEA" w:rsidRPr="00C638E7">
        <w:rPr>
          <w:rFonts w:ascii="Times New Roman" w:hAnsi="Times New Roman" w:cs="Times New Roman"/>
          <w:sz w:val="24"/>
          <w:szCs w:val="24"/>
          <w:u w:val="single"/>
        </w:rPr>
        <w:t>:</w:t>
      </w:r>
      <w:r w:rsidRPr="00C638E7">
        <w:rPr>
          <w:rFonts w:ascii="Times New Roman" w:hAnsi="Times New Roman" w:cs="Times New Roman"/>
          <w:sz w:val="24"/>
          <w:szCs w:val="24"/>
        </w:rPr>
        <w:t xml:space="preserve"> </w:t>
      </w:r>
      <w:r w:rsidR="00CE6894" w:rsidRPr="00C638E7">
        <w:rPr>
          <w:rFonts w:ascii="Times New Roman" w:eastAsia="Times New Roman" w:hAnsi="Times New Roman"/>
          <w:bCs/>
          <w:sz w:val="24"/>
          <w:szCs w:val="24"/>
          <w:lang w:eastAsia="uk-UA"/>
        </w:rPr>
        <w:t xml:space="preserve">Управління освіти адміністрації Салтівського району Харківської міської ради </w:t>
      </w:r>
    </w:p>
    <w:p w14:paraId="006B167B" w14:textId="1C26D1DA" w:rsidR="00480681" w:rsidRPr="00C638E7" w:rsidRDefault="00480681" w:rsidP="00272298">
      <w:pPr>
        <w:spacing w:line="240" w:lineRule="auto"/>
        <w:ind w:firstLine="567"/>
        <w:jc w:val="both"/>
        <w:rPr>
          <w:rStyle w:val="a3"/>
          <w:rFonts w:ascii="Times New Roman" w:hAnsi="Times New Roman" w:cs="Times New Roman"/>
          <w:bCs/>
          <w:i w:val="0"/>
          <w:sz w:val="24"/>
          <w:szCs w:val="24"/>
        </w:rPr>
      </w:pPr>
      <w:r w:rsidRPr="00C638E7">
        <w:rPr>
          <w:rFonts w:ascii="Times New Roman" w:hAnsi="Times New Roman" w:cs="Times New Roman"/>
          <w:b/>
          <w:sz w:val="24"/>
          <w:szCs w:val="24"/>
          <w:u w:val="single"/>
        </w:rPr>
        <w:t>Місцезнаходження</w:t>
      </w:r>
      <w:r w:rsidR="007F6581" w:rsidRPr="00C638E7">
        <w:rPr>
          <w:rFonts w:ascii="Times New Roman" w:hAnsi="Times New Roman" w:cs="Times New Roman"/>
          <w:b/>
          <w:sz w:val="24"/>
          <w:szCs w:val="24"/>
          <w:u w:val="single"/>
        </w:rPr>
        <w:t xml:space="preserve"> замовника</w:t>
      </w:r>
      <w:r w:rsidR="00663DEA" w:rsidRPr="00C638E7">
        <w:rPr>
          <w:rFonts w:ascii="Times New Roman" w:hAnsi="Times New Roman" w:cs="Times New Roman"/>
          <w:sz w:val="24"/>
          <w:szCs w:val="24"/>
          <w:u w:val="single"/>
        </w:rPr>
        <w:t>:</w:t>
      </w:r>
      <w:r w:rsidRPr="00C638E7">
        <w:rPr>
          <w:rFonts w:ascii="Times New Roman" w:hAnsi="Times New Roman" w:cs="Times New Roman"/>
          <w:sz w:val="24"/>
          <w:szCs w:val="24"/>
        </w:rPr>
        <w:t xml:space="preserve"> </w:t>
      </w:r>
      <w:r w:rsidR="00CE6894" w:rsidRPr="00C638E7">
        <w:rPr>
          <w:rFonts w:ascii="Times New Roman" w:hAnsi="Times New Roman" w:cs="Times New Roman"/>
          <w:bCs/>
          <w:sz w:val="24"/>
          <w:szCs w:val="24"/>
        </w:rPr>
        <w:t>61146</w:t>
      </w:r>
      <w:r w:rsidRPr="00C638E7">
        <w:rPr>
          <w:rFonts w:ascii="Times New Roman" w:hAnsi="Times New Roman" w:cs="Times New Roman"/>
          <w:bCs/>
          <w:sz w:val="24"/>
          <w:szCs w:val="24"/>
        </w:rPr>
        <w:t xml:space="preserve">, Україна, Харківська область, м. Харків, </w:t>
      </w:r>
      <w:r w:rsidR="006C2F2B" w:rsidRPr="00C638E7">
        <w:rPr>
          <w:rFonts w:ascii="Times New Roman" w:hAnsi="Times New Roman" w:cs="Times New Roman"/>
          <w:bCs/>
          <w:sz w:val="24"/>
          <w:szCs w:val="24"/>
        </w:rPr>
        <w:br/>
      </w:r>
      <w:r w:rsidR="007D5C32" w:rsidRPr="00C638E7">
        <w:rPr>
          <w:rFonts w:ascii="Times New Roman" w:hAnsi="Times New Roman" w:cs="Times New Roman"/>
          <w:bCs/>
          <w:sz w:val="24"/>
          <w:szCs w:val="24"/>
        </w:rPr>
        <w:t>вул.</w:t>
      </w:r>
      <w:r w:rsidR="00CE6894" w:rsidRPr="00C638E7">
        <w:rPr>
          <w:rFonts w:ascii="Times New Roman" w:hAnsi="Times New Roman" w:cs="Times New Roman"/>
          <w:bCs/>
          <w:sz w:val="24"/>
          <w:szCs w:val="24"/>
        </w:rPr>
        <w:t xml:space="preserve"> Валентинівська, буд. 27-Г</w:t>
      </w:r>
    </w:p>
    <w:p w14:paraId="274A1260" w14:textId="27C157B0" w:rsidR="00480681" w:rsidRPr="00C638E7" w:rsidRDefault="00480681" w:rsidP="00272298">
      <w:pPr>
        <w:spacing w:line="240" w:lineRule="auto"/>
        <w:ind w:firstLine="567"/>
        <w:jc w:val="both"/>
        <w:rPr>
          <w:rStyle w:val="a3"/>
          <w:rFonts w:ascii="Times New Roman" w:hAnsi="Times New Roman"/>
          <w:bCs/>
          <w:i w:val="0"/>
          <w:sz w:val="24"/>
          <w:szCs w:val="24"/>
        </w:rPr>
      </w:pPr>
      <w:r w:rsidRPr="00C638E7">
        <w:rPr>
          <w:rStyle w:val="a3"/>
          <w:rFonts w:ascii="Times New Roman" w:hAnsi="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C638E7">
        <w:rPr>
          <w:rStyle w:val="a3"/>
          <w:rFonts w:ascii="Times New Roman" w:hAnsi="Times New Roman"/>
          <w:b/>
          <w:bCs/>
          <w:i w:val="0"/>
          <w:sz w:val="24"/>
          <w:szCs w:val="24"/>
          <w:u w:val="single"/>
        </w:rPr>
        <w:t>иємців та громадських формувань</w:t>
      </w:r>
      <w:r w:rsidR="00663DEA" w:rsidRPr="00C638E7">
        <w:rPr>
          <w:rStyle w:val="a3"/>
          <w:rFonts w:ascii="Times New Roman" w:hAnsi="Times New Roman"/>
          <w:bCs/>
          <w:i w:val="0"/>
          <w:sz w:val="24"/>
          <w:szCs w:val="24"/>
          <w:u w:val="single"/>
        </w:rPr>
        <w:t>:</w:t>
      </w:r>
      <w:r w:rsidRPr="00C638E7">
        <w:rPr>
          <w:rStyle w:val="a3"/>
          <w:rFonts w:ascii="Times New Roman" w:hAnsi="Times New Roman"/>
          <w:bCs/>
          <w:i w:val="0"/>
          <w:sz w:val="24"/>
          <w:szCs w:val="24"/>
        </w:rPr>
        <w:t xml:space="preserve"> </w:t>
      </w:r>
      <w:r w:rsidR="00CE6894" w:rsidRPr="00C638E7">
        <w:rPr>
          <w:rStyle w:val="a3"/>
          <w:rFonts w:ascii="Times New Roman" w:hAnsi="Times New Roman"/>
          <w:bCs/>
          <w:i w:val="0"/>
          <w:sz w:val="24"/>
          <w:szCs w:val="24"/>
        </w:rPr>
        <w:t>02146334</w:t>
      </w:r>
    </w:p>
    <w:p w14:paraId="1AD9F572" w14:textId="77777777" w:rsidR="00AB46F2" w:rsidRPr="00C638E7" w:rsidRDefault="006D29E6" w:rsidP="0051292C">
      <w:pPr>
        <w:spacing w:line="240" w:lineRule="auto"/>
        <w:ind w:firstLine="567"/>
        <w:jc w:val="both"/>
        <w:rPr>
          <w:rFonts w:ascii="Times New Roman" w:hAnsi="Times New Roman" w:cs="Times New Roman"/>
          <w:sz w:val="24"/>
          <w:szCs w:val="24"/>
        </w:rPr>
      </w:pPr>
      <w:r w:rsidRPr="00C638E7">
        <w:rPr>
          <w:rStyle w:val="a3"/>
          <w:rFonts w:ascii="Times New Roman" w:hAnsi="Times New Roman"/>
          <w:b/>
          <w:bCs/>
          <w:i w:val="0"/>
          <w:sz w:val="24"/>
          <w:szCs w:val="24"/>
          <w:u w:val="single"/>
        </w:rPr>
        <w:t>К</w:t>
      </w:r>
      <w:r w:rsidR="00F9105C" w:rsidRPr="00C638E7">
        <w:rPr>
          <w:rStyle w:val="a3"/>
          <w:rFonts w:ascii="Times New Roman" w:hAnsi="Times New Roman"/>
          <w:b/>
          <w:bCs/>
          <w:i w:val="0"/>
          <w:sz w:val="24"/>
          <w:szCs w:val="24"/>
          <w:u w:val="single"/>
        </w:rPr>
        <w:t>атегорія</w:t>
      </w:r>
      <w:r w:rsidRPr="00C638E7">
        <w:rPr>
          <w:rStyle w:val="a3"/>
          <w:rFonts w:ascii="Times New Roman" w:hAnsi="Times New Roman"/>
          <w:b/>
          <w:bCs/>
          <w:i w:val="0"/>
          <w:sz w:val="24"/>
          <w:szCs w:val="24"/>
          <w:u w:val="single"/>
        </w:rPr>
        <w:t xml:space="preserve"> замовника</w:t>
      </w:r>
      <w:r w:rsidR="00663DEA" w:rsidRPr="00C638E7">
        <w:rPr>
          <w:rStyle w:val="a3"/>
          <w:rFonts w:ascii="Times New Roman" w:hAnsi="Times New Roman"/>
          <w:bCs/>
          <w:i w:val="0"/>
          <w:sz w:val="24"/>
          <w:szCs w:val="24"/>
          <w:u w:val="single"/>
        </w:rPr>
        <w:t>:</w:t>
      </w:r>
      <w:r w:rsidR="002B72AC" w:rsidRPr="00C638E7">
        <w:rPr>
          <w:rStyle w:val="a3"/>
          <w:rFonts w:ascii="Times New Roman" w:hAnsi="Times New Roman"/>
          <w:bCs/>
          <w:i w:val="0"/>
          <w:sz w:val="24"/>
          <w:szCs w:val="24"/>
        </w:rPr>
        <w:t xml:space="preserve"> </w:t>
      </w:r>
      <w:r w:rsidR="00AB46F2" w:rsidRPr="00C638E7">
        <w:rPr>
          <w:rFonts w:ascii="Times New Roman" w:hAnsi="Times New Roman" w:cs="Times New Roman"/>
          <w:sz w:val="24"/>
          <w:szCs w:val="24"/>
        </w:rPr>
        <w:t>Юридична особа, яка забезпечує потреби держави або територіальної громади</w:t>
      </w:r>
    </w:p>
    <w:p w14:paraId="6E24F279" w14:textId="283A4927" w:rsidR="00C51804" w:rsidRPr="00C638E7" w:rsidRDefault="002B72AC" w:rsidP="00C638E7">
      <w:pPr>
        <w:pStyle w:val="a5"/>
        <w:jc w:val="left"/>
        <w:rPr>
          <w:iCs/>
          <w:sz w:val="24"/>
          <w:szCs w:val="24"/>
          <w:lang w:val="uk-UA"/>
        </w:rPr>
      </w:pPr>
      <w:r w:rsidRPr="00C638E7">
        <w:rPr>
          <w:rFonts w:eastAsia="Times New Roman"/>
          <w:b/>
          <w:bCs/>
          <w:iCs/>
          <w:sz w:val="24"/>
          <w:szCs w:val="24"/>
          <w:u w:val="single"/>
          <w:lang w:val="uk-UA"/>
        </w:rPr>
        <w:t>Назва предмета закупівлі</w:t>
      </w:r>
      <w:r w:rsidRPr="00C638E7">
        <w:rPr>
          <w:rFonts w:eastAsia="Times New Roman"/>
          <w:bCs/>
          <w:iCs/>
          <w:sz w:val="24"/>
          <w:szCs w:val="24"/>
          <w:u w:val="single"/>
          <w:lang w:val="uk-UA"/>
        </w:rPr>
        <w:t xml:space="preserve"> </w:t>
      </w:r>
      <w:r w:rsidRPr="00C638E7">
        <w:rPr>
          <w:rFonts w:eastAsia="Times New Roman"/>
          <w:sz w:val="24"/>
          <w:szCs w:val="24"/>
          <w:u w:val="single"/>
          <w:lang w:val="uk-UA"/>
        </w:rPr>
        <w:t xml:space="preserve">із зазначенням коду за Єдиним закупівельним словником </w:t>
      </w:r>
      <w:r w:rsidR="00D42AA1" w:rsidRPr="00C638E7">
        <w:rPr>
          <w:rFonts w:eastAsia="Times New Roman"/>
          <w:sz w:val="24"/>
          <w:szCs w:val="24"/>
          <w:u w:val="single"/>
          <w:lang w:val="uk-UA"/>
        </w:rPr>
        <w:br/>
      </w:r>
      <w:r w:rsidRPr="00C638E7">
        <w:rPr>
          <w:rFonts w:eastAsia="Times New Roman"/>
          <w:sz w:val="24"/>
          <w:szCs w:val="24"/>
          <w:u w:val="single"/>
          <w:lang w:val="uk-UA"/>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C638E7">
        <w:rPr>
          <w:rFonts w:eastAsia="Times New Roman"/>
          <w:sz w:val="24"/>
          <w:szCs w:val="24"/>
          <w:u w:val="single"/>
          <w:lang w:val="uk-UA"/>
        </w:rPr>
        <w:br/>
      </w:r>
      <w:r w:rsidRPr="00C638E7">
        <w:rPr>
          <w:rFonts w:eastAsia="Times New Roman"/>
          <w:sz w:val="24"/>
          <w:szCs w:val="24"/>
          <w:u w:val="single"/>
          <w:lang w:val="uk-UA"/>
        </w:rPr>
        <w:t>(за наявності)</w:t>
      </w:r>
      <w:r w:rsidR="00663DEA" w:rsidRPr="00C638E7">
        <w:rPr>
          <w:rFonts w:eastAsia="Times New Roman"/>
          <w:sz w:val="24"/>
          <w:szCs w:val="24"/>
          <w:u w:val="single"/>
          <w:lang w:val="uk-UA"/>
        </w:rPr>
        <w:t>:</w:t>
      </w:r>
      <w:r w:rsidR="00480681" w:rsidRPr="00C638E7">
        <w:rPr>
          <w:rFonts w:eastAsia="Times New Roman"/>
          <w:sz w:val="24"/>
          <w:szCs w:val="24"/>
          <w:lang w:val="uk-UA"/>
        </w:rPr>
        <w:t xml:space="preserve"> </w:t>
      </w:r>
      <w:r w:rsidR="00700447" w:rsidRPr="00C638E7">
        <w:rPr>
          <w:sz w:val="24"/>
          <w:szCs w:val="24"/>
          <w:lang w:val="uk-UA"/>
        </w:rPr>
        <w:t xml:space="preserve">) </w:t>
      </w:r>
      <w:r w:rsidR="00C638E7" w:rsidRPr="00C638E7">
        <w:rPr>
          <w:sz w:val="24"/>
          <w:szCs w:val="24"/>
          <w:lang w:val="uk-UA" w:eastAsia="ru-RU"/>
        </w:rPr>
        <w:t xml:space="preserve">код </w:t>
      </w:r>
      <w:r w:rsidR="00C638E7" w:rsidRPr="00C638E7">
        <w:rPr>
          <w:sz w:val="24"/>
          <w:szCs w:val="24"/>
          <w:lang w:val="uk-UA"/>
        </w:rPr>
        <w:t xml:space="preserve">ДК 021:2015 </w:t>
      </w:r>
      <w:r w:rsidR="00C638E7" w:rsidRPr="00C638E7">
        <w:rPr>
          <w:bCs/>
          <w:sz w:val="24"/>
          <w:szCs w:val="24"/>
          <w:lang w:val="uk-UA"/>
        </w:rPr>
        <w:t xml:space="preserve"> 77340000-5</w:t>
      </w:r>
      <w:r w:rsidR="00C638E7" w:rsidRPr="00C638E7">
        <w:rPr>
          <w:i/>
          <w:sz w:val="24"/>
          <w:szCs w:val="24"/>
          <w:lang w:val="uk-UA"/>
        </w:rPr>
        <w:t xml:space="preserve"> </w:t>
      </w:r>
      <w:r w:rsidR="00C638E7" w:rsidRPr="00C638E7">
        <w:rPr>
          <w:iCs/>
          <w:sz w:val="24"/>
          <w:szCs w:val="24"/>
          <w:lang w:val="uk-UA"/>
        </w:rPr>
        <w:t xml:space="preserve">Підрізання дерев і живих огорож (обрізання дерев </w:t>
      </w:r>
      <w:r w:rsidR="00C638E7">
        <w:rPr>
          <w:iCs/>
          <w:sz w:val="24"/>
          <w:szCs w:val="24"/>
          <w:lang w:val="uk-UA"/>
        </w:rPr>
        <w:t xml:space="preserve"> </w:t>
      </w:r>
      <w:r w:rsidR="00C638E7" w:rsidRPr="00C638E7">
        <w:rPr>
          <w:sz w:val="24"/>
          <w:szCs w:val="24"/>
          <w:lang w:val="uk-UA"/>
        </w:rPr>
        <w:t>77341000-2 Підрізання дерев</w:t>
      </w:r>
      <w:r w:rsidR="00C638E7" w:rsidRPr="00C638E7">
        <w:rPr>
          <w:iCs/>
          <w:sz w:val="24"/>
          <w:szCs w:val="24"/>
          <w:lang w:val="uk-UA"/>
        </w:rPr>
        <w:t>)</w:t>
      </w:r>
    </w:p>
    <w:p w14:paraId="5C4F8FE0" w14:textId="0833E43A" w:rsidR="00700447" w:rsidRPr="00210C70" w:rsidRDefault="002B72AC" w:rsidP="00CE6894">
      <w:pPr>
        <w:spacing w:line="240" w:lineRule="auto"/>
        <w:ind w:firstLine="567"/>
        <w:jc w:val="both"/>
        <w:rPr>
          <w:rFonts w:ascii="Times New Roman" w:hAnsi="Times New Roman" w:cs="Times New Roman"/>
          <w:sz w:val="24"/>
          <w:szCs w:val="24"/>
          <w:highlight w:val="yellow"/>
          <w:shd w:val="clear" w:color="auto" w:fill="F0F5F2"/>
        </w:rPr>
      </w:pPr>
      <w:r w:rsidRPr="00C638E7">
        <w:rPr>
          <w:rFonts w:ascii="Times New Roman" w:hAnsi="Times New Roman"/>
          <w:b/>
          <w:sz w:val="24"/>
          <w:szCs w:val="24"/>
          <w:u w:val="single"/>
        </w:rPr>
        <w:t>Вид та ідентифікатор процедури закупівлі</w:t>
      </w:r>
      <w:r w:rsidR="00663DEA" w:rsidRPr="00C638E7">
        <w:rPr>
          <w:rFonts w:ascii="Times New Roman" w:hAnsi="Times New Roman"/>
          <w:bCs/>
          <w:sz w:val="24"/>
          <w:szCs w:val="24"/>
          <w:u w:val="single"/>
        </w:rPr>
        <w:t>:</w:t>
      </w:r>
      <w:r w:rsidRPr="00C638E7">
        <w:rPr>
          <w:rFonts w:ascii="Times New Roman" w:hAnsi="Times New Roman" w:cs="Times New Roman"/>
          <w:sz w:val="24"/>
          <w:szCs w:val="24"/>
        </w:rPr>
        <w:t xml:space="preserve"> </w:t>
      </w:r>
      <w:r w:rsidR="00F9105C" w:rsidRPr="00C638E7">
        <w:rPr>
          <w:rFonts w:ascii="Times New Roman" w:hAnsi="Times New Roman" w:cs="Times New Roman"/>
          <w:sz w:val="24"/>
          <w:szCs w:val="24"/>
        </w:rPr>
        <w:t>Відкриті торги</w:t>
      </w:r>
      <w:r w:rsidR="00401FB4" w:rsidRPr="00C638E7">
        <w:rPr>
          <w:rFonts w:ascii="Times New Roman" w:hAnsi="Times New Roman" w:cs="Times New Roman"/>
          <w:sz w:val="24"/>
          <w:szCs w:val="24"/>
        </w:rPr>
        <w:t xml:space="preserve"> з особливостями</w:t>
      </w:r>
      <w:r w:rsidR="00F9105C" w:rsidRPr="00C638E7">
        <w:rPr>
          <w:rFonts w:ascii="Times New Roman" w:hAnsi="Times New Roman" w:cs="Times New Roman"/>
          <w:sz w:val="24"/>
          <w:szCs w:val="24"/>
        </w:rPr>
        <w:t xml:space="preserve">, </w:t>
      </w:r>
      <w:r w:rsidRPr="00C638E7">
        <w:rPr>
          <w:rFonts w:ascii="Times New Roman" w:hAnsi="Times New Roman" w:cs="Times New Roman"/>
          <w:sz w:val="24"/>
          <w:szCs w:val="24"/>
        </w:rPr>
        <w:t xml:space="preserve"> </w:t>
      </w:r>
      <w:r w:rsidR="00C638E7" w:rsidRPr="00C638E7">
        <w:rPr>
          <w:rFonts w:ascii="Arial" w:hAnsi="Arial" w:cs="Arial"/>
          <w:color w:val="454545"/>
          <w:sz w:val="21"/>
          <w:szCs w:val="21"/>
          <w:shd w:val="clear" w:color="auto" w:fill="F0F5F2"/>
        </w:rPr>
        <w:t>UA</w:t>
      </w:r>
      <w:r w:rsidR="00C638E7">
        <w:rPr>
          <w:rFonts w:ascii="Arial" w:hAnsi="Arial" w:cs="Arial"/>
          <w:color w:val="454545"/>
          <w:sz w:val="21"/>
          <w:szCs w:val="21"/>
          <w:shd w:val="clear" w:color="auto" w:fill="F0F5F2"/>
        </w:rPr>
        <w:t>-2025-04-25-009271-a</w:t>
      </w:r>
    </w:p>
    <w:p w14:paraId="3DF447F2" w14:textId="34CA33A7" w:rsidR="00F9105C" w:rsidRPr="00C638E7" w:rsidRDefault="002B72AC" w:rsidP="00CE6894">
      <w:pPr>
        <w:spacing w:line="240" w:lineRule="auto"/>
        <w:ind w:firstLine="567"/>
        <w:jc w:val="both"/>
        <w:rPr>
          <w:rFonts w:ascii="Times New Roman" w:hAnsi="Times New Roman"/>
          <w:sz w:val="24"/>
          <w:szCs w:val="24"/>
        </w:rPr>
      </w:pPr>
      <w:r w:rsidRPr="00C638E7">
        <w:rPr>
          <w:rFonts w:ascii="Times New Roman" w:hAnsi="Times New Roman"/>
          <w:b/>
          <w:sz w:val="24"/>
          <w:szCs w:val="24"/>
          <w:u w:val="single"/>
        </w:rPr>
        <w:t>Очікувана вартість та обґрунтування очікуваної вартості предмета закупівл</w:t>
      </w:r>
      <w:r w:rsidRPr="00C638E7">
        <w:rPr>
          <w:rFonts w:ascii="Times New Roman" w:hAnsi="Times New Roman" w:cs="Times New Roman"/>
          <w:b/>
          <w:sz w:val="24"/>
          <w:szCs w:val="24"/>
          <w:u w:val="single"/>
        </w:rPr>
        <w:t>і</w:t>
      </w:r>
      <w:r w:rsidR="00663DEA" w:rsidRPr="00C638E7">
        <w:rPr>
          <w:rFonts w:ascii="Times New Roman" w:hAnsi="Times New Roman" w:cs="Times New Roman"/>
          <w:bCs/>
          <w:sz w:val="24"/>
          <w:szCs w:val="24"/>
          <w:u w:val="single"/>
        </w:rPr>
        <w:t>:</w:t>
      </w:r>
      <w:r w:rsidRPr="00C638E7">
        <w:rPr>
          <w:rFonts w:ascii="Times New Roman" w:hAnsi="Times New Roman" w:cs="Times New Roman"/>
          <w:sz w:val="24"/>
          <w:szCs w:val="24"/>
        </w:rPr>
        <w:t xml:space="preserve"> </w:t>
      </w:r>
      <w:r w:rsidR="005477A0" w:rsidRPr="00C638E7">
        <w:rPr>
          <w:rFonts w:ascii="Times New Roman" w:hAnsi="Times New Roman" w:cs="Times New Roman"/>
          <w:sz w:val="24"/>
          <w:szCs w:val="24"/>
        </w:rPr>
        <w:br/>
      </w:r>
      <w:r w:rsidR="00C638E7" w:rsidRPr="00C638E7">
        <w:rPr>
          <w:rFonts w:ascii="Times New Roman" w:hAnsi="Times New Roman"/>
          <w:sz w:val="24"/>
          <w:szCs w:val="24"/>
        </w:rPr>
        <w:t>151 900, 00</w:t>
      </w:r>
      <w:r w:rsidR="00700447" w:rsidRPr="00C638E7">
        <w:rPr>
          <w:rFonts w:ascii="Times New Roman" w:hAnsi="Times New Roman"/>
          <w:b/>
          <w:sz w:val="24"/>
          <w:szCs w:val="24"/>
        </w:rPr>
        <w:t xml:space="preserve">  </w:t>
      </w:r>
      <w:r w:rsidR="004C72E7" w:rsidRPr="00C638E7">
        <w:rPr>
          <w:rFonts w:ascii="Times New Roman" w:hAnsi="Times New Roman" w:cs="Times New Roman"/>
          <w:sz w:val="24"/>
          <w:szCs w:val="24"/>
        </w:rPr>
        <w:t xml:space="preserve">грн </w:t>
      </w:r>
      <w:r w:rsidR="00C638E7" w:rsidRPr="00C638E7">
        <w:rPr>
          <w:rFonts w:ascii="Times New Roman" w:hAnsi="Times New Roman" w:cs="Times New Roman"/>
          <w:sz w:val="24"/>
          <w:szCs w:val="24"/>
        </w:rPr>
        <w:t>з ПДВ.</w:t>
      </w:r>
      <w:r w:rsidR="00C638E7" w:rsidRPr="00C638E7">
        <w:rPr>
          <w:rFonts w:ascii="Times New Roman" w:hAnsi="Times New Roman"/>
          <w:sz w:val="24"/>
          <w:szCs w:val="24"/>
        </w:rPr>
        <w:t xml:space="preserve"> </w:t>
      </w:r>
      <w:r w:rsidR="00C638E7">
        <w:rPr>
          <w:rFonts w:ascii="Times New Roman" w:hAnsi="Times New Roman" w:cs="Times New Roman"/>
          <w:sz w:val="24"/>
          <w:szCs w:val="24"/>
        </w:rPr>
        <w:t>(сто п’ятдесят одна тисяча дев’ятсот грн,00 коп.)</w:t>
      </w:r>
      <w:r w:rsidR="00F9105C" w:rsidRPr="00C638E7">
        <w:rPr>
          <w:rFonts w:ascii="Times New Roman" w:hAnsi="Times New Roman"/>
          <w:sz w:val="24"/>
          <w:szCs w:val="24"/>
        </w:rPr>
        <w:t xml:space="preserve"> </w:t>
      </w:r>
    </w:p>
    <w:p w14:paraId="00B0AB3A" w14:textId="22697A5F" w:rsidR="002B72AC" w:rsidRPr="000F1889" w:rsidRDefault="009C455D" w:rsidP="000F1889">
      <w:pPr>
        <w:pStyle w:val="a5"/>
        <w:jc w:val="left"/>
        <w:rPr>
          <w:iCs/>
          <w:sz w:val="24"/>
          <w:szCs w:val="24"/>
          <w:lang w:val="uk-UA"/>
        </w:rPr>
      </w:pPr>
      <w:r w:rsidRPr="00060F6D">
        <w:rPr>
          <w:rFonts w:eastAsia="Times New Roman" w:cs="Times New Roman"/>
          <w:sz w:val="24"/>
          <w:szCs w:val="24"/>
          <w:lang w:val="uk-UA" w:eastAsia="ru-RU"/>
        </w:rPr>
        <w:t>Розрах</w:t>
      </w:r>
      <w:r w:rsidR="004C72E7" w:rsidRPr="00060F6D">
        <w:rPr>
          <w:rFonts w:eastAsia="Times New Roman" w:cs="Times New Roman"/>
          <w:sz w:val="24"/>
          <w:szCs w:val="24"/>
          <w:lang w:val="uk-UA" w:eastAsia="ru-RU"/>
        </w:rPr>
        <w:t>унок очікуваної вартості</w:t>
      </w:r>
      <w:r w:rsidR="00CA73CE" w:rsidRPr="00060F6D">
        <w:rPr>
          <w:rFonts w:eastAsia="Times New Roman" w:cs="Times New Roman"/>
          <w:sz w:val="24"/>
          <w:szCs w:val="24"/>
          <w:lang w:val="uk-UA" w:eastAsia="ru-RU"/>
        </w:rPr>
        <w:t xml:space="preserve"> послуг </w:t>
      </w:r>
      <w:r w:rsidR="00CA73CE" w:rsidRPr="00060F6D">
        <w:rPr>
          <w:rStyle w:val="Absatz-Standardschriftart"/>
          <w:sz w:val="24"/>
          <w:szCs w:val="24"/>
          <w:lang w:val="uk-UA"/>
        </w:rPr>
        <w:t xml:space="preserve">код </w:t>
      </w:r>
      <w:r w:rsidR="00060F6D" w:rsidRPr="00060F6D">
        <w:rPr>
          <w:sz w:val="24"/>
          <w:szCs w:val="24"/>
          <w:lang w:val="uk-UA" w:eastAsia="ru-RU"/>
        </w:rPr>
        <w:t xml:space="preserve">код </w:t>
      </w:r>
      <w:r w:rsidR="00060F6D" w:rsidRPr="00060F6D">
        <w:rPr>
          <w:sz w:val="24"/>
          <w:szCs w:val="24"/>
          <w:lang w:val="uk-UA"/>
        </w:rPr>
        <w:t xml:space="preserve">ДК 021:2015 </w:t>
      </w:r>
      <w:r w:rsidR="00060F6D" w:rsidRPr="00060F6D">
        <w:rPr>
          <w:bCs/>
          <w:sz w:val="24"/>
          <w:szCs w:val="24"/>
          <w:lang w:val="uk-UA"/>
        </w:rPr>
        <w:t xml:space="preserve"> 77340000-5</w:t>
      </w:r>
      <w:r w:rsidR="00060F6D" w:rsidRPr="00060F6D">
        <w:rPr>
          <w:i/>
          <w:sz w:val="24"/>
          <w:szCs w:val="24"/>
          <w:lang w:val="uk-UA"/>
        </w:rPr>
        <w:t xml:space="preserve"> </w:t>
      </w:r>
      <w:r w:rsidR="00060F6D" w:rsidRPr="00060F6D">
        <w:rPr>
          <w:iCs/>
          <w:sz w:val="24"/>
          <w:szCs w:val="24"/>
          <w:lang w:val="uk-UA"/>
        </w:rPr>
        <w:t xml:space="preserve">Підрізання дерев і живих огорож (обрізання дерев  </w:t>
      </w:r>
      <w:r w:rsidR="00060F6D" w:rsidRPr="00060F6D">
        <w:rPr>
          <w:sz w:val="24"/>
          <w:szCs w:val="24"/>
          <w:lang w:val="uk-UA"/>
        </w:rPr>
        <w:t>77341000-2 Підрізання дерев</w:t>
      </w:r>
      <w:r w:rsidR="00060F6D" w:rsidRPr="00060F6D">
        <w:rPr>
          <w:iCs/>
          <w:sz w:val="24"/>
          <w:szCs w:val="24"/>
          <w:lang w:val="uk-UA"/>
        </w:rPr>
        <w:t>)</w:t>
      </w:r>
      <w:bookmarkStart w:id="0" w:name="_GoBack"/>
      <w:bookmarkEnd w:id="0"/>
    </w:p>
    <w:p w14:paraId="44286B0E" w14:textId="4133DB44" w:rsidR="00060F6D" w:rsidRDefault="002B72AC" w:rsidP="00060F6D">
      <w:pPr>
        <w:pStyle w:val="a5"/>
        <w:jc w:val="left"/>
        <w:rPr>
          <w:b/>
          <w:iCs/>
          <w:sz w:val="24"/>
          <w:szCs w:val="24"/>
          <w:lang w:val="uk-UA"/>
        </w:rPr>
      </w:pPr>
      <w:r w:rsidRPr="00060F6D">
        <w:rPr>
          <w:rFonts w:cs="Times New Roman"/>
          <w:b/>
          <w:sz w:val="24"/>
          <w:szCs w:val="24"/>
          <w:u w:val="single"/>
          <w:lang w:val="uk-UA"/>
        </w:rPr>
        <w:t>Обґрунтування технічних та якісних характеристик предмета закупівлі</w:t>
      </w:r>
      <w:r w:rsidR="00663DEA" w:rsidRPr="00060F6D">
        <w:rPr>
          <w:rFonts w:cs="Times New Roman"/>
          <w:sz w:val="24"/>
          <w:szCs w:val="24"/>
          <w:u w:val="single"/>
          <w:lang w:val="uk-UA"/>
        </w:rPr>
        <w:t>:</w:t>
      </w:r>
      <w:r w:rsidRPr="00060F6D">
        <w:rPr>
          <w:rFonts w:cs="Times New Roman"/>
          <w:b/>
          <w:sz w:val="24"/>
          <w:szCs w:val="24"/>
          <w:lang w:val="uk-UA"/>
        </w:rPr>
        <w:t xml:space="preserve"> </w:t>
      </w:r>
      <w:r w:rsidR="002D49C5" w:rsidRPr="00060F6D">
        <w:rPr>
          <w:rFonts w:cs="Times New Roman"/>
          <w:sz w:val="24"/>
          <w:szCs w:val="24"/>
          <w:lang w:val="uk-UA" w:eastAsia="uk-UA"/>
        </w:rPr>
        <w:t>З метою належног</w:t>
      </w:r>
      <w:r w:rsidR="003A6463" w:rsidRPr="00060F6D">
        <w:rPr>
          <w:rFonts w:cs="Times New Roman"/>
          <w:sz w:val="24"/>
          <w:szCs w:val="24"/>
          <w:lang w:val="uk-UA" w:eastAsia="uk-UA"/>
        </w:rPr>
        <w:t xml:space="preserve">о функціонування </w:t>
      </w:r>
      <w:r w:rsidR="00AB46F2" w:rsidRPr="00060F6D">
        <w:rPr>
          <w:rFonts w:eastAsia="Times New Roman"/>
          <w:bCs/>
          <w:sz w:val="24"/>
          <w:szCs w:val="24"/>
          <w:lang w:val="uk-UA" w:eastAsia="uk-UA"/>
        </w:rPr>
        <w:t xml:space="preserve">Управління освіти адміністрації Салтівського району Харківської міської ради </w:t>
      </w:r>
      <w:r w:rsidR="00D64C79" w:rsidRPr="00060F6D">
        <w:rPr>
          <w:rFonts w:cs="Times New Roman"/>
          <w:sz w:val="24"/>
          <w:szCs w:val="24"/>
          <w:lang w:val="uk-UA" w:eastAsia="uk-UA"/>
        </w:rPr>
        <w:t xml:space="preserve">наявна потреба у </w:t>
      </w:r>
      <w:r w:rsidR="00401FB4" w:rsidRPr="00060F6D">
        <w:rPr>
          <w:rFonts w:cs="Times New Roman"/>
          <w:sz w:val="24"/>
          <w:szCs w:val="24"/>
          <w:lang w:val="uk-UA" w:eastAsia="uk-UA"/>
        </w:rPr>
        <w:t>закупівлі</w:t>
      </w:r>
      <w:r w:rsidR="00AC3FE5" w:rsidRPr="00060F6D">
        <w:rPr>
          <w:b/>
          <w:sz w:val="24"/>
          <w:szCs w:val="24"/>
          <w:lang w:val="uk-UA"/>
        </w:rPr>
        <w:t xml:space="preserve"> </w:t>
      </w:r>
      <w:r w:rsidR="00060F6D" w:rsidRPr="00060F6D">
        <w:rPr>
          <w:b/>
          <w:sz w:val="24"/>
          <w:szCs w:val="24"/>
          <w:lang w:val="uk-UA" w:eastAsia="ru-RU"/>
        </w:rPr>
        <w:t xml:space="preserve">код </w:t>
      </w:r>
      <w:r w:rsidR="00060F6D" w:rsidRPr="00060F6D">
        <w:rPr>
          <w:b/>
          <w:sz w:val="24"/>
          <w:szCs w:val="24"/>
          <w:lang w:val="uk-UA"/>
        </w:rPr>
        <w:t xml:space="preserve">ДК 021:2015 </w:t>
      </w:r>
      <w:r w:rsidR="00060F6D" w:rsidRPr="00060F6D">
        <w:rPr>
          <w:b/>
          <w:bCs/>
          <w:sz w:val="24"/>
          <w:szCs w:val="24"/>
          <w:lang w:val="uk-UA"/>
        </w:rPr>
        <w:t xml:space="preserve"> 77340000-5</w:t>
      </w:r>
      <w:r w:rsidR="00060F6D" w:rsidRPr="00060F6D">
        <w:rPr>
          <w:b/>
          <w:i/>
          <w:sz w:val="24"/>
          <w:szCs w:val="24"/>
          <w:lang w:val="uk-UA"/>
        </w:rPr>
        <w:t xml:space="preserve"> </w:t>
      </w:r>
      <w:r w:rsidR="00060F6D" w:rsidRPr="00060F6D">
        <w:rPr>
          <w:b/>
          <w:iCs/>
          <w:sz w:val="24"/>
          <w:szCs w:val="24"/>
          <w:lang w:val="uk-UA"/>
        </w:rPr>
        <w:t xml:space="preserve">Підрізання дерев і живих огорож (обрізання дерев  </w:t>
      </w:r>
      <w:r w:rsidR="00060F6D" w:rsidRPr="00060F6D">
        <w:rPr>
          <w:b/>
          <w:sz w:val="24"/>
          <w:szCs w:val="24"/>
          <w:lang w:val="uk-UA"/>
        </w:rPr>
        <w:t>77341000-2 Підрізання дерев</w:t>
      </w:r>
      <w:r w:rsidR="00060F6D" w:rsidRPr="00060F6D">
        <w:rPr>
          <w:b/>
          <w:iCs/>
          <w:sz w:val="24"/>
          <w:szCs w:val="24"/>
          <w:lang w:val="uk-UA"/>
        </w:rPr>
        <w:t>)</w:t>
      </w:r>
    </w:p>
    <w:p w14:paraId="7D6F9AE3" w14:textId="3119E301" w:rsidR="00060F6D" w:rsidRDefault="00060F6D" w:rsidP="00060F6D">
      <w:pPr>
        <w:pStyle w:val="a5"/>
        <w:jc w:val="left"/>
        <w:rPr>
          <w:b/>
          <w:iCs/>
          <w:sz w:val="24"/>
          <w:szCs w:val="24"/>
          <w:lang w:val="uk-UA"/>
        </w:rPr>
      </w:pPr>
    </w:p>
    <w:p w14:paraId="6413D36C" w14:textId="77777777" w:rsidR="00060F6D" w:rsidRPr="007D14F7" w:rsidRDefault="00060F6D" w:rsidP="00060F6D">
      <w:pPr>
        <w:spacing w:after="0" w:line="240" w:lineRule="auto"/>
        <w:rPr>
          <w:rFonts w:ascii="Times New Roman" w:hAnsi="Times New Roman"/>
          <w:sz w:val="24"/>
          <w:szCs w:val="24"/>
        </w:rPr>
      </w:pPr>
      <w:r w:rsidRPr="007D14F7">
        <w:rPr>
          <w:rFonts w:ascii="Times New Roman" w:hAnsi="Times New Roman"/>
          <w:sz w:val="24"/>
          <w:szCs w:val="24"/>
        </w:rPr>
        <w:t xml:space="preserve">61000, Україна, Харківська область, </w:t>
      </w:r>
      <w:r>
        <w:rPr>
          <w:rFonts w:ascii="Times New Roman" w:hAnsi="Times New Roman"/>
          <w:sz w:val="24"/>
          <w:szCs w:val="24"/>
        </w:rPr>
        <w:t xml:space="preserve"> </w:t>
      </w:r>
      <w:r w:rsidRPr="007D14F7">
        <w:rPr>
          <w:rFonts w:ascii="Times New Roman" w:hAnsi="Times New Roman"/>
          <w:sz w:val="24"/>
          <w:szCs w:val="24"/>
        </w:rPr>
        <w:t>м. Харків, згідно</w:t>
      </w:r>
      <w:r w:rsidRPr="007D14F7">
        <w:rPr>
          <w:rFonts w:ascii="Times New Roman" w:hAnsi="Times New Roman"/>
          <w:b/>
          <w:sz w:val="24"/>
          <w:szCs w:val="24"/>
        </w:rPr>
        <w:t xml:space="preserve"> </w:t>
      </w:r>
      <w:r w:rsidRPr="007D14F7">
        <w:rPr>
          <w:rFonts w:ascii="Times New Roman" w:hAnsi="Times New Roman"/>
          <w:sz w:val="24"/>
          <w:szCs w:val="24"/>
        </w:rPr>
        <w:t xml:space="preserve">дислокації навчальних закладів Салтівського району </w:t>
      </w:r>
    </w:p>
    <w:p w14:paraId="4926799A" w14:textId="67A2C533" w:rsidR="00060F6D" w:rsidRPr="00060F6D" w:rsidRDefault="00060F6D" w:rsidP="00060F6D">
      <w:pPr>
        <w:pStyle w:val="a5"/>
        <w:ind w:firstLine="0"/>
        <w:jc w:val="left"/>
        <w:rPr>
          <w:b/>
          <w:iCs/>
          <w:sz w:val="24"/>
          <w:szCs w:val="24"/>
          <w:lang w:val="uk-UA"/>
        </w:rPr>
      </w:pPr>
      <w:r w:rsidRPr="007D14F7">
        <w:rPr>
          <w:sz w:val="24"/>
          <w:szCs w:val="24"/>
        </w:rPr>
        <w:t xml:space="preserve">Кількість послуг </w:t>
      </w:r>
      <w:r w:rsidRPr="00464B71">
        <w:rPr>
          <w:sz w:val="24"/>
          <w:szCs w:val="24"/>
        </w:rPr>
        <w:t>– 6 послуг</w:t>
      </w:r>
    </w:p>
    <w:p w14:paraId="7C2BD583" w14:textId="60D99F7E" w:rsidR="00CB5A46" w:rsidRPr="00060F6D" w:rsidRDefault="00CB5A46" w:rsidP="00060F6D">
      <w:pPr>
        <w:pStyle w:val="a5"/>
        <w:ind w:firstLine="0"/>
        <w:rPr>
          <w:rFonts w:cs="Times New Roman"/>
          <w:sz w:val="24"/>
          <w:szCs w:val="24"/>
          <w:lang w:val="uk-UA"/>
        </w:rPr>
      </w:pPr>
      <w:r w:rsidRPr="00060F6D">
        <w:rPr>
          <w:rFonts w:cs="Times New Roman"/>
          <w:sz w:val="24"/>
          <w:szCs w:val="24"/>
          <w:lang w:val="uk-UA"/>
        </w:rPr>
        <w:t xml:space="preserve">- </w:t>
      </w:r>
      <w:r w:rsidRPr="00060F6D">
        <w:rPr>
          <w:rFonts w:eastAsia="Times New Roman CYR" w:cs="Times New Roman"/>
          <w:sz w:val="24"/>
          <w:szCs w:val="24"/>
          <w:lang w:val="uk-UA"/>
        </w:rPr>
        <w:t xml:space="preserve">строк </w:t>
      </w:r>
      <w:r w:rsidR="00700447" w:rsidRPr="00060F6D">
        <w:rPr>
          <w:rFonts w:eastAsia="Times New Roman"/>
          <w:sz w:val="24"/>
          <w:szCs w:val="24"/>
          <w:lang w:val="uk-UA" w:eastAsia="ru-RU"/>
        </w:rPr>
        <w:t>надання послуг</w:t>
      </w:r>
      <w:r w:rsidR="00700447" w:rsidRPr="00060F6D">
        <w:rPr>
          <w:rFonts w:eastAsia="Times New Roman CYR" w:cs="Times New Roman"/>
          <w:sz w:val="24"/>
          <w:szCs w:val="24"/>
          <w:lang w:val="uk-UA"/>
        </w:rPr>
        <w:t xml:space="preserve"> </w:t>
      </w:r>
      <w:r w:rsidRPr="00060F6D">
        <w:rPr>
          <w:rFonts w:eastAsia="Times New Roman CYR" w:cs="Times New Roman"/>
          <w:sz w:val="24"/>
          <w:szCs w:val="24"/>
          <w:lang w:val="uk-UA"/>
        </w:rPr>
        <w:t>–</w:t>
      </w:r>
      <w:r w:rsidR="00401FB4" w:rsidRPr="00060F6D">
        <w:rPr>
          <w:rFonts w:eastAsia="Times New Roman CYR" w:cs="Times New Roman"/>
          <w:sz w:val="24"/>
          <w:szCs w:val="24"/>
          <w:lang w:val="uk-UA"/>
        </w:rPr>
        <w:t xml:space="preserve"> </w:t>
      </w:r>
      <w:r w:rsidR="00574050" w:rsidRPr="00060F6D">
        <w:rPr>
          <w:rFonts w:cs="Times New Roman"/>
          <w:sz w:val="24"/>
          <w:szCs w:val="24"/>
          <w:lang w:val="uk-UA"/>
        </w:rPr>
        <w:t>до 31.12.</w:t>
      </w:r>
      <w:r w:rsidRPr="00060F6D">
        <w:rPr>
          <w:rFonts w:cs="Times New Roman"/>
          <w:sz w:val="24"/>
          <w:szCs w:val="24"/>
          <w:lang w:val="uk-UA"/>
        </w:rPr>
        <w:t>202</w:t>
      </w:r>
      <w:r w:rsidR="00401FB4" w:rsidRPr="00060F6D">
        <w:rPr>
          <w:rFonts w:cs="Times New Roman"/>
          <w:sz w:val="24"/>
          <w:szCs w:val="24"/>
          <w:lang w:val="uk-UA"/>
        </w:rPr>
        <w:t>3</w:t>
      </w:r>
      <w:r w:rsidR="00AC3FE5" w:rsidRPr="00060F6D">
        <w:rPr>
          <w:rFonts w:cs="Times New Roman"/>
          <w:sz w:val="24"/>
          <w:szCs w:val="24"/>
          <w:lang w:val="uk-UA"/>
        </w:rPr>
        <w:t xml:space="preserve"> року</w:t>
      </w:r>
      <w:r w:rsidRPr="00060F6D">
        <w:rPr>
          <w:rFonts w:cs="Times New Roman"/>
          <w:sz w:val="24"/>
          <w:szCs w:val="24"/>
          <w:lang w:val="uk-UA"/>
        </w:rPr>
        <w:t>;</w:t>
      </w:r>
    </w:p>
    <w:p w14:paraId="5262F847" w14:textId="77777777" w:rsidR="00060F6D" w:rsidRPr="007D14F7" w:rsidRDefault="00700447" w:rsidP="00060F6D">
      <w:pPr>
        <w:spacing w:after="0" w:line="240" w:lineRule="auto"/>
        <w:rPr>
          <w:rFonts w:ascii="Times New Roman" w:hAnsi="Times New Roman"/>
          <w:sz w:val="24"/>
          <w:szCs w:val="24"/>
        </w:rPr>
      </w:pPr>
      <w:r w:rsidRPr="00060F6D">
        <w:rPr>
          <w:rFonts w:ascii="Times New Roman" w:hAnsi="Times New Roman" w:cs="Times New Roman"/>
          <w:sz w:val="24"/>
          <w:szCs w:val="24"/>
        </w:rPr>
        <w:t xml:space="preserve">- </w:t>
      </w:r>
      <w:r w:rsidR="006713B1" w:rsidRPr="00060F6D">
        <w:rPr>
          <w:rFonts w:ascii="Times New Roman" w:hAnsi="Times New Roman" w:cs="Times New Roman"/>
          <w:sz w:val="24"/>
          <w:szCs w:val="24"/>
        </w:rPr>
        <w:t>м</w:t>
      </w:r>
      <w:r w:rsidR="001C31E8" w:rsidRPr="00060F6D">
        <w:rPr>
          <w:rFonts w:ascii="Times New Roman" w:hAnsi="Times New Roman" w:cs="Times New Roman"/>
          <w:sz w:val="24"/>
          <w:szCs w:val="24"/>
        </w:rPr>
        <w:t xml:space="preserve">ісце </w:t>
      </w:r>
      <w:r w:rsidRPr="00060F6D">
        <w:rPr>
          <w:rFonts w:ascii="Times New Roman" w:eastAsia="Times New Roman" w:hAnsi="Times New Roman"/>
          <w:sz w:val="24"/>
          <w:szCs w:val="24"/>
          <w:lang w:eastAsia="ru-RU"/>
        </w:rPr>
        <w:t>надання послуг</w:t>
      </w:r>
      <w:r w:rsidR="00401FB4" w:rsidRPr="00060F6D">
        <w:rPr>
          <w:rFonts w:ascii="Times New Roman" w:hAnsi="Times New Roman" w:cs="Times New Roman"/>
          <w:sz w:val="24"/>
          <w:szCs w:val="24"/>
        </w:rPr>
        <w:t xml:space="preserve"> </w:t>
      </w:r>
      <w:r w:rsidR="001C31E8" w:rsidRPr="00060F6D">
        <w:rPr>
          <w:rFonts w:ascii="Times New Roman" w:hAnsi="Times New Roman" w:cs="Times New Roman"/>
          <w:sz w:val="24"/>
          <w:szCs w:val="24"/>
        </w:rPr>
        <w:t xml:space="preserve"> </w:t>
      </w:r>
      <w:r w:rsidR="001C31E8" w:rsidRPr="00060F6D">
        <w:rPr>
          <w:rFonts w:ascii="Times New Roman" w:eastAsia="Times New Roman CYR" w:hAnsi="Times New Roman" w:cs="Times New Roman"/>
          <w:sz w:val="24"/>
          <w:szCs w:val="24"/>
        </w:rPr>
        <w:t>–</w:t>
      </w:r>
      <w:r w:rsidR="001C31E8" w:rsidRPr="00060F6D">
        <w:rPr>
          <w:rFonts w:ascii="Times New Roman" w:hAnsi="Times New Roman" w:cs="Times New Roman"/>
          <w:sz w:val="24"/>
          <w:szCs w:val="24"/>
        </w:rPr>
        <w:t xml:space="preserve"> </w:t>
      </w:r>
      <w:r w:rsidR="00060F6D" w:rsidRPr="007D14F7">
        <w:rPr>
          <w:rFonts w:ascii="Times New Roman" w:hAnsi="Times New Roman"/>
          <w:sz w:val="24"/>
          <w:szCs w:val="24"/>
        </w:rPr>
        <w:t xml:space="preserve">61000, Україна, Харківська область, </w:t>
      </w:r>
      <w:r w:rsidR="00060F6D">
        <w:rPr>
          <w:rFonts w:ascii="Times New Roman" w:hAnsi="Times New Roman"/>
          <w:sz w:val="24"/>
          <w:szCs w:val="24"/>
        </w:rPr>
        <w:t xml:space="preserve"> </w:t>
      </w:r>
      <w:r w:rsidR="00060F6D" w:rsidRPr="007D14F7">
        <w:rPr>
          <w:rFonts w:ascii="Times New Roman" w:hAnsi="Times New Roman"/>
          <w:sz w:val="24"/>
          <w:szCs w:val="24"/>
        </w:rPr>
        <w:t>м. Харків, згідно</w:t>
      </w:r>
      <w:r w:rsidR="00060F6D" w:rsidRPr="007D14F7">
        <w:rPr>
          <w:rFonts w:ascii="Times New Roman" w:hAnsi="Times New Roman"/>
          <w:b/>
          <w:sz w:val="24"/>
          <w:szCs w:val="24"/>
        </w:rPr>
        <w:t xml:space="preserve"> </w:t>
      </w:r>
      <w:r w:rsidR="00060F6D" w:rsidRPr="007D14F7">
        <w:rPr>
          <w:rFonts w:ascii="Times New Roman" w:hAnsi="Times New Roman"/>
          <w:sz w:val="24"/>
          <w:szCs w:val="24"/>
        </w:rPr>
        <w:t xml:space="preserve">дислокації навчальних закладів Салтівського району </w:t>
      </w:r>
    </w:p>
    <w:p w14:paraId="41F19308" w14:textId="77777777" w:rsidR="00700447" w:rsidRPr="00723742" w:rsidRDefault="00700447" w:rsidP="00700447">
      <w:pPr>
        <w:spacing w:after="0" w:line="240" w:lineRule="auto"/>
        <w:ind w:firstLine="567"/>
        <w:jc w:val="both"/>
        <w:rPr>
          <w:rFonts w:ascii="Times New Roman" w:hAnsi="Times New Roman"/>
          <w:b/>
          <w:bCs/>
          <w:sz w:val="24"/>
          <w:szCs w:val="24"/>
          <w:u w:val="single"/>
        </w:rPr>
      </w:pPr>
      <w:r w:rsidRPr="00723742">
        <w:rPr>
          <w:rFonts w:ascii="Times New Roman" w:hAnsi="Times New Roman"/>
          <w:bCs/>
          <w:sz w:val="24"/>
          <w:szCs w:val="24"/>
        </w:rPr>
        <w:t>Надання послуги буде здійснюватися з урахуванням норм Закону України "Про  благоустрій населених пунктів"; Закону України "Про охорону навколишнього природного середовища"; Правил утримання зелених насаджень у населених пунктах України, Наказу Міністерства, будівництва, архітектури та житлово-комунального господарства України від 10.04.2006  №105; інших нормативно-правових актів України у сфері благоустрою та зеленого господарства.</w:t>
      </w:r>
    </w:p>
    <w:p w14:paraId="6BA27D8F" w14:textId="77777777" w:rsidR="00700447" w:rsidRPr="00723742" w:rsidRDefault="00700447" w:rsidP="00700447">
      <w:pPr>
        <w:spacing w:after="0" w:line="240" w:lineRule="auto"/>
        <w:ind w:firstLine="567"/>
        <w:jc w:val="both"/>
        <w:rPr>
          <w:rFonts w:ascii="Times New Roman" w:hAnsi="Times New Roman"/>
          <w:b/>
          <w:bCs/>
          <w:sz w:val="24"/>
          <w:szCs w:val="24"/>
          <w:u w:val="single"/>
        </w:rPr>
      </w:pPr>
      <w:r w:rsidRPr="00723742">
        <w:rPr>
          <w:rFonts w:ascii="Times New Roman" w:hAnsi="Times New Roman"/>
          <w:bCs/>
          <w:sz w:val="24"/>
          <w:szCs w:val="24"/>
        </w:rPr>
        <w:t>Ціна пропозиції на послуги визначається на підставі  вимог, наданих у технічному завданні цьо</w:t>
      </w:r>
      <w:r>
        <w:rPr>
          <w:rFonts w:ascii="Times New Roman" w:hAnsi="Times New Roman"/>
          <w:bCs/>
          <w:sz w:val="24"/>
          <w:szCs w:val="24"/>
        </w:rPr>
        <w:t>го оголошення з урахуванням проє</w:t>
      </w:r>
      <w:r w:rsidRPr="00723742">
        <w:rPr>
          <w:rFonts w:ascii="Times New Roman" w:hAnsi="Times New Roman"/>
          <w:bCs/>
          <w:sz w:val="24"/>
          <w:szCs w:val="24"/>
        </w:rPr>
        <w:t xml:space="preserve">кту договору та усіх своїх витрат, податків і зборів, що сплачуються або мають бути сплачені. </w:t>
      </w:r>
    </w:p>
    <w:p w14:paraId="53B7C71E" w14:textId="77777777" w:rsidR="00700447" w:rsidRPr="00723742" w:rsidRDefault="00700447" w:rsidP="00700447">
      <w:pPr>
        <w:spacing w:after="0" w:line="240" w:lineRule="auto"/>
        <w:ind w:firstLine="709"/>
        <w:jc w:val="both"/>
        <w:rPr>
          <w:rFonts w:ascii="Times New Roman" w:hAnsi="Times New Roman"/>
          <w:bCs/>
          <w:sz w:val="24"/>
          <w:szCs w:val="24"/>
        </w:rPr>
      </w:pPr>
      <w:r w:rsidRPr="00723742">
        <w:rPr>
          <w:rFonts w:ascii="Times New Roman" w:hAnsi="Times New Roman"/>
          <w:bCs/>
          <w:sz w:val="24"/>
          <w:szCs w:val="24"/>
        </w:rPr>
        <w:t xml:space="preserve">Обсяг даних послуг може зменшуватися залежно від виробничої потреби. Учасники при формування ціни за послуги повинні врахувати: вартість використання техніки та обладнання, паливно-мастильних матеріалів, витратних матеріалів, доставку обладнання, необхідної техніки та працівників відповідної кваліфікації на місце виконання послуг та інші витрати, згідно з чинним </w:t>
      </w:r>
      <w:r w:rsidRPr="00723742">
        <w:rPr>
          <w:rFonts w:ascii="Times New Roman" w:hAnsi="Times New Roman"/>
          <w:bCs/>
          <w:sz w:val="24"/>
          <w:szCs w:val="24"/>
        </w:rPr>
        <w:lastRenderedPageBreak/>
        <w:t>законодавством. Виконавець, залежно від обсягу послуг, самостійно визначає кількість техніки та обладнання (механізмів та/або пристроїв та/або приладів та/або інструментів тощо) та кількість працівників, які будуть задіяні до виконання послуг. Учасник надає лист, в якому гарантує наявність необхідної кількості техніки, обладнання, механізмів та працівників відповідних категорій, які будуть задіяні до виконання послуг (обов’язково зазначити кількість осіб та наявність посвідчень лісоруба або вальника) Заправка, зберігання, технічне обслуговування, ремонт техніки та обладнання (механізми та/або пристроїв та/або приладів та/або інструментів тощо), які будуть залучатися для надання послуг, забезпечується виконавцем.</w:t>
      </w:r>
    </w:p>
    <w:p w14:paraId="6543A0C3" w14:textId="0005835E" w:rsidR="00700447" w:rsidRDefault="00700447" w:rsidP="00700447">
      <w:pPr>
        <w:spacing w:after="0" w:line="240" w:lineRule="auto"/>
        <w:ind w:firstLine="709"/>
        <w:jc w:val="both"/>
        <w:rPr>
          <w:rFonts w:ascii="Times New Roman" w:hAnsi="Times New Roman"/>
          <w:color w:val="000000"/>
          <w:sz w:val="24"/>
          <w:szCs w:val="24"/>
          <w:shd w:val="clear" w:color="auto" w:fill="FFFFFF"/>
        </w:rPr>
      </w:pPr>
      <w:r w:rsidRPr="00723742">
        <w:rPr>
          <w:rFonts w:ascii="Times New Roman" w:hAnsi="Times New Roman"/>
          <w:color w:val="000000"/>
          <w:sz w:val="24"/>
          <w:szCs w:val="24"/>
          <w:shd w:val="clear" w:color="auto" w:fill="FFFFFF"/>
        </w:rPr>
        <w:t>Учасник в період уточнення повинен здійснити виїзди на об'єкти для обстеження складу та об’єму роботи, про що у складі пропозиції надає відповідний акт підписаний Замовником та Учасником .</w:t>
      </w:r>
    </w:p>
    <w:p w14:paraId="6E8D5AB4" w14:textId="608B3908" w:rsidR="00060F6D" w:rsidRDefault="00060F6D" w:rsidP="00700447">
      <w:pPr>
        <w:spacing w:after="0" w:line="240" w:lineRule="auto"/>
        <w:ind w:firstLine="709"/>
        <w:jc w:val="both"/>
        <w:rPr>
          <w:rFonts w:ascii="Times New Roman" w:hAnsi="Times New Roman"/>
          <w:color w:val="000000"/>
          <w:sz w:val="24"/>
          <w:szCs w:val="24"/>
          <w:shd w:val="clear" w:color="auto" w:fill="FFFFFF"/>
        </w:rPr>
      </w:pPr>
    </w:p>
    <w:p w14:paraId="5817CEEE" w14:textId="52C2965D" w:rsidR="00060F6D" w:rsidRDefault="00060F6D" w:rsidP="00700447">
      <w:pPr>
        <w:spacing w:after="0" w:line="240" w:lineRule="auto"/>
        <w:ind w:firstLine="709"/>
        <w:jc w:val="both"/>
        <w:rPr>
          <w:rFonts w:ascii="Times New Roman" w:hAnsi="Times New Roman"/>
          <w:color w:val="000000"/>
          <w:sz w:val="24"/>
          <w:szCs w:val="24"/>
          <w:shd w:val="clear" w:color="auto" w:fill="FFFFFF"/>
        </w:rPr>
      </w:pPr>
    </w:p>
    <w:p w14:paraId="309C6A1C" w14:textId="77777777" w:rsidR="00060F6D" w:rsidRPr="00245214" w:rsidRDefault="00060F6D" w:rsidP="00060F6D">
      <w:pPr>
        <w:jc w:val="center"/>
        <w:rPr>
          <w:rFonts w:ascii="Times New Roman" w:hAnsi="Times New Roman"/>
          <w:b/>
          <w:color w:val="080000"/>
          <w:sz w:val="24"/>
          <w:szCs w:val="24"/>
        </w:rPr>
      </w:pPr>
      <w:r w:rsidRPr="00245214">
        <w:rPr>
          <w:rFonts w:ascii="Times New Roman" w:hAnsi="Times New Roman"/>
          <w:b/>
          <w:color w:val="080000"/>
          <w:sz w:val="24"/>
          <w:szCs w:val="24"/>
        </w:rPr>
        <w:t>Послуги з озеленення територій та утримання зелених насаджень  (обрізання дерев)</w:t>
      </w:r>
    </w:p>
    <w:tbl>
      <w:tblPr>
        <w:tblW w:w="10514" w:type="dxa"/>
        <w:tblInd w:w="113" w:type="dxa"/>
        <w:tblLook w:val="04A0" w:firstRow="1" w:lastRow="0" w:firstColumn="1" w:lastColumn="0" w:noHBand="0" w:noVBand="1"/>
      </w:tblPr>
      <w:tblGrid>
        <w:gridCol w:w="576"/>
        <w:gridCol w:w="7148"/>
        <w:gridCol w:w="1693"/>
        <w:gridCol w:w="1097"/>
      </w:tblGrid>
      <w:tr w:rsidR="00060F6D" w:rsidRPr="00245214" w14:paraId="5DFBA8A7" w14:textId="77777777" w:rsidTr="003B584A">
        <w:trPr>
          <w:trHeight w:hRule="exact" w:val="522"/>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9F7EB9"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 з/п</w:t>
            </w:r>
          </w:p>
        </w:tc>
        <w:tc>
          <w:tcPr>
            <w:tcW w:w="7353" w:type="dxa"/>
            <w:tcBorders>
              <w:top w:val="single" w:sz="4" w:space="0" w:color="auto"/>
              <w:left w:val="nil"/>
              <w:bottom w:val="single" w:sz="4" w:space="0" w:color="auto"/>
              <w:right w:val="single" w:sz="4" w:space="0" w:color="auto"/>
            </w:tcBorders>
            <w:shd w:val="clear" w:color="000000" w:fill="FFFFFF"/>
            <w:vAlign w:val="center"/>
            <w:hideMark/>
          </w:tcPr>
          <w:p w14:paraId="30CD7525"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Найменування робіт і витрат</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5513E2AF"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Одиниця виміру</w:t>
            </w:r>
          </w:p>
        </w:tc>
        <w:tc>
          <w:tcPr>
            <w:tcW w:w="861" w:type="dxa"/>
            <w:tcBorders>
              <w:top w:val="single" w:sz="4" w:space="0" w:color="auto"/>
              <w:left w:val="nil"/>
              <w:bottom w:val="single" w:sz="4" w:space="0" w:color="auto"/>
              <w:right w:val="single" w:sz="4" w:space="0" w:color="auto"/>
            </w:tcBorders>
            <w:shd w:val="clear" w:color="000000" w:fill="FFFFFF"/>
            <w:vAlign w:val="center"/>
            <w:hideMark/>
          </w:tcPr>
          <w:p w14:paraId="76EC3008"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Кількість</w:t>
            </w:r>
          </w:p>
        </w:tc>
      </w:tr>
      <w:tr w:rsidR="00060F6D" w:rsidRPr="00245214" w14:paraId="1852B460" w14:textId="77777777" w:rsidTr="003B584A">
        <w:trPr>
          <w:trHeight w:hRule="exact" w:val="334"/>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1A81F15A"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w:t>
            </w:r>
          </w:p>
        </w:tc>
        <w:tc>
          <w:tcPr>
            <w:tcW w:w="7353" w:type="dxa"/>
            <w:tcBorders>
              <w:top w:val="nil"/>
              <w:left w:val="nil"/>
              <w:bottom w:val="single" w:sz="4" w:space="0" w:color="auto"/>
              <w:right w:val="single" w:sz="4" w:space="0" w:color="auto"/>
            </w:tcBorders>
            <w:shd w:val="clear" w:color="000000" w:fill="FFFFFF"/>
            <w:vAlign w:val="center"/>
            <w:hideMark/>
          </w:tcPr>
          <w:p w14:paraId="0614C5A4"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2</w:t>
            </w:r>
          </w:p>
        </w:tc>
        <w:tc>
          <w:tcPr>
            <w:tcW w:w="1720" w:type="dxa"/>
            <w:tcBorders>
              <w:top w:val="nil"/>
              <w:left w:val="nil"/>
              <w:bottom w:val="single" w:sz="4" w:space="0" w:color="auto"/>
              <w:right w:val="single" w:sz="4" w:space="0" w:color="auto"/>
            </w:tcBorders>
            <w:shd w:val="clear" w:color="000000" w:fill="FFFFFF"/>
            <w:vAlign w:val="center"/>
            <w:hideMark/>
          </w:tcPr>
          <w:p w14:paraId="65EEE40A"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3</w:t>
            </w:r>
          </w:p>
        </w:tc>
        <w:tc>
          <w:tcPr>
            <w:tcW w:w="861" w:type="dxa"/>
            <w:tcBorders>
              <w:top w:val="nil"/>
              <w:left w:val="nil"/>
              <w:bottom w:val="single" w:sz="4" w:space="0" w:color="auto"/>
              <w:right w:val="single" w:sz="4" w:space="0" w:color="auto"/>
            </w:tcBorders>
            <w:shd w:val="clear" w:color="000000" w:fill="FFFFFF"/>
            <w:vAlign w:val="center"/>
            <w:hideMark/>
          </w:tcPr>
          <w:p w14:paraId="18AF4E12"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4</w:t>
            </w:r>
          </w:p>
        </w:tc>
      </w:tr>
      <w:tr w:rsidR="00060F6D" w:rsidRPr="00245214" w14:paraId="1A060BFF" w14:textId="77777777" w:rsidTr="0076291F">
        <w:trPr>
          <w:trHeight w:hRule="exact" w:val="52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7DE8451"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 </w:t>
            </w:r>
          </w:p>
        </w:tc>
        <w:tc>
          <w:tcPr>
            <w:tcW w:w="7353" w:type="dxa"/>
            <w:tcBorders>
              <w:top w:val="nil"/>
              <w:left w:val="nil"/>
              <w:bottom w:val="single" w:sz="4" w:space="0" w:color="auto"/>
              <w:right w:val="single" w:sz="4" w:space="0" w:color="auto"/>
            </w:tcBorders>
            <w:shd w:val="clear" w:color="auto" w:fill="auto"/>
            <w:vAlign w:val="center"/>
            <w:hideMark/>
          </w:tcPr>
          <w:p w14:paraId="6E86EF2A" w14:textId="77777777" w:rsidR="00060F6D" w:rsidRPr="00245214" w:rsidRDefault="00060F6D" w:rsidP="003B584A">
            <w:pPr>
              <w:spacing w:after="0" w:line="240" w:lineRule="auto"/>
              <w:rPr>
                <w:rFonts w:ascii="Times New Roman" w:eastAsia="Times New Roman" w:hAnsi="Times New Roman"/>
                <w:b/>
                <w:bCs/>
                <w:color w:val="080000"/>
              </w:rPr>
            </w:pPr>
            <w:r w:rsidRPr="00245214">
              <w:rPr>
                <w:rFonts w:ascii="Times New Roman" w:eastAsia="Times New Roman" w:hAnsi="Times New Roman"/>
                <w:b/>
                <w:bCs/>
                <w:color w:val="080000"/>
              </w:rPr>
              <w:t>Санітарне обрізання дерев ХЛ № 124 м. Харків, вул. Гвардійців-Широнінців, 75-А</w:t>
            </w:r>
          </w:p>
        </w:tc>
        <w:tc>
          <w:tcPr>
            <w:tcW w:w="1720" w:type="dxa"/>
            <w:tcBorders>
              <w:top w:val="nil"/>
              <w:left w:val="nil"/>
              <w:bottom w:val="single" w:sz="4" w:space="0" w:color="auto"/>
              <w:right w:val="single" w:sz="4" w:space="0" w:color="auto"/>
            </w:tcBorders>
            <w:shd w:val="clear" w:color="auto" w:fill="auto"/>
            <w:vAlign w:val="center"/>
            <w:hideMark/>
          </w:tcPr>
          <w:p w14:paraId="499212FF"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 </w:t>
            </w:r>
          </w:p>
        </w:tc>
        <w:tc>
          <w:tcPr>
            <w:tcW w:w="861" w:type="dxa"/>
            <w:tcBorders>
              <w:top w:val="nil"/>
              <w:left w:val="nil"/>
              <w:bottom w:val="single" w:sz="4" w:space="0" w:color="auto"/>
              <w:right w:val="single" w:sz="4" w:space="0" w:color="auto"/>
            </w:tcBorders>
            <w:shd w:val="clear" w:color="auto" w:fill="auto"/>
            <w:vAlign w:val="center"/>
            <w:hideMark/>
          </w:tcPr>
          <w:p w14:paraId="03EF9A7B"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 </w:t>
            </w:r>
          </w:p>
        </w:tc>
      </w:tr>
      <w:tr w:rsidR="00060F6D" w:rsidRPr="00245214" w14:paraId="351E3E29"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7506E8A9"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w:t>
            </w:r>
          </w:p>
        </w:tc>
        <w:tc>
          <w:tcPr>
            <w:tcW w:w="7353" w:type="dxa"/>
            <w:tcBorders>
              <w:top w:val="nil"/>
              <w:left w:val="nil"/>
              <w:bottom w:val="single" w:sz="4" w:space="0" w:color="auto"/>
              <w:right w:val="single" w:sz="4" w:space="0" w:color="auto"/>
            </w:tcBorders>
            <w:shd w:val="clear" w:color="000000" w:fill="FFFFFF"/>
            <w:vAlign w:val="center"/>
            <w:hideMark/>
          </w:tcPr>
          <w:p w14:paraId="25188FFC"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Санітарне обрізання  дерев з автогідропідіймача, діаметр стовбура дерева від 20 до 50 см (клен д. 30)</w:t>
            </w:r>
          </w:p>
        </w:tc>
        <w:tc>
          <w:tcPr>
            <w:tcW w:w="1720" w:type="dxa"/>
            <w:tcBorders>
              <w:top w:val="nil"/>
              <w:left w:val="nil"/>
              <w:bottom w:val="single" w:sz="4" w:space="0" w:color="auto"/>
              <w:right w:val="single" w:sz="4" w:space="0" w:color="auto"/>
            </w:tcBorders>
            <w:shd w:val="clear" w:color="000000" w:fill="FFFFFF"/>
            <w:vAlign w:val="center"/>
            <w:hideMark/>
          </w:tcPr>
          <w:p w14:paraId="3A58824D"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708B8FF3"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w:t>
            </w:r>
          </w:p>
        </w:tc>
      </w:tr>
      <w:tr w:rsidR="00060F6D" w:rsidRPr="00245214" w14:paraId="6B606C80"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64437F7D"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2</w:t>
            </w:r>
          </w:p>
        </w:tc>
        <w:tc>
          <w:tcPr>
            <w:tcW w:w="7353" w:type="dxa"/>
            <w:tcBorders>
              <w:top w:val="nil"/>
              <w:left w:val="nil"/>
              <w:bottom w:val="single" w:sz="4" w:space="0" w:color="auto"/>
              <w:right w:val="single" w:sz="4" w:space="0" w:color="auto"/>
            </w:tcBorders>
            <w:shd w:val="clear" w:color="000000" w:fill="FFFFFF"/>
            <w:vAlign w:val="center"/>
            <w:hideMark/>
          </w:tcPr>
          <w:p w14:paraId="0C7EBB06"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Додавати на кожну наступну гілку, діаметр стовбура дерева від 20 до 50 см</w:t>
            </w:r>
          </w:p>
        </w:tc>
        <w:tc>
          <w:tcPr>
            <w:tcW w:w="1720" w:type="dxa"/>
            <w:tcBorders>
              <w:top w:val="nil"/>
              <w:left w:val="nil"/>
              <w:bottom w:val="single" w:sz="4" w:space="0" w:color="auto"/>
              <w:right w:val="single" w:sz="4" w:space="0" w:color="auto"/>
            </w:tcBorders>
            <w:shd w:val="clear" w:color="000000" w:fill="FFFFFF"/>
            <w:vAlign w:val="center"/>
            <w:hideMark/>
          </w:tcPr>
          <w:p w14:paraId="74D99C22"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5B47C514"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4</w:t>
            </w:r>
          </w:p>
        </w:tc>
      </w:tr>
      <w:tr w:rsidR="00060F6D" w:rsidRPr="00245214" w14:paraId="0E8B6B4E"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6D2F5B57"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3</w:t>
            </w:r>
          </w:p>
        </w:tc>
        <w:tc>
          <w:tcPr>
            <w:tcW w:w="7353" w:type="dxa"/>
            <w:tcBorders>
              <w:top w:val="nil"/>
              <w:left w:val="nil"/>
              <w:bottom w:val="single" w:sz="4" w:space="0" w:color="auto"/>
              <w:right w:val="single" w:sz="4" w:space="0" w:color="auto"/>
            </w:tcBorders>
            <w:shd w:val="clear" w:color="000000" w:fill="FFFFFF"/>
            <w:vAlign w:val="center"/>
            <w:hideMark/>
          </w:tcPr>
          <w:p w14:paraId="4CD007B9"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Санітарне обрізання  дерев з автогідропідіймача, діаметр стовбура дерева від 20 до 50 см (клен д. 35)</w:t>
            </w:r>
          </w:p>
        </w:tc>
        <w:tc>
          <w:tcPr>
            <w:tcW w:w="1720" w:type="dxa"/>
            <w:tcBorders>
              <w:top w:val="nil"/>
              <w:left w:val="nil"/>
              <w:bottom w:val="single" w:sz="4" w:space="0" w:color="auto"/>
              <w:right w:val="single" w:sz="4" w:space="0" w:color="auto"/>
            </w:tcBorders>
            <w:shd w:val="clear" w:color="000000" w:fill="FFFFFF"/>
            <w:vAlign w:val="center"/>
            <w:hideMark/>
          </w:tcPr>
          <w:p w14:paraId="63C52C6E"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1E466B34"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w:t>
            </w:r>
          </w:p>
        </w:tc>
      </w:tr>
      <w:tr w:rsidR="00060F6D" w:rsidRPr="00245214" w14:paraId="1B2309A1"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15A058C5"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4</w:t>
            </w:r>
          </w:p>
        </w:tc>
        <w:tc>
          <w:tcPr>
            <w:tcW w:w="7353" w:type="dxa"/>
            <w:tcBorders>
              <w:top w:val="nil"/>
              <w:left w:val="nil"/>
              <w:bottom w:val="single" w:sz="4" w:space="0" w:color="auto"/>
              <w:right w:val="single" w:sz="4" w:space="0" w:color="auto"/>
            </w:tcBorders>
            <w:shd w:val="clear" w:color="000000" w:fill="FFFFFF"/>
            <w:vAlign w:val="center"/>
            <w:hideMark/>
          </w:tcPr>
          <w:p w14:paraId="437A3158"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Додавати на кожну наступну гілку, діаметр стовбура дерева від 20 до 50 см</w:t>
            </w:r>
          </w:p>
        </w:tc>
        <w:tc>
          <w:tcPr>
            <w:tcW w:w="1720" w:type="dxa"/>
            <w:tcBorders>
              <w:top w:val="nil"/>
              <w:left w:val="nil"/>
              <w:bottom w:val="single" w:sz="4" w:space="0" w:color="auto"/>
              <w:right w:val="single" w:sz="4" w:space="0" w:color="auto"/>
            </w:tcBorders>
            <w:shd w:val="clear" w:color="000000" w:fill="FFFFFF"/>
            <w:vAlign w:val="center"/>
            <w:hideMark/>
          </w:tcPr>
          <w:p w14:paraId="41C3C427"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0E48D514"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9</w:t>
            </w:r>
          </w:p>
        </w:tc>
      </w:tr>
      <w:tr w:rsidR="00060F6D" w:rsidRPr="00245214" w14:paraId="3A8B7B89"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2A352328"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5</w:t>
            </w:r>
          </w:p>
        </w:tc>
        <w:tc>
          <w:tcPr>
            <w:tcW w:w="7353" w:type="dxa"/>
            <w:tcBorders>
              <w:top w:val="nil"/>
              <w:left w:val="nil"/>
              <w:bottom w:val="single" w:sz="4" w:space="0" w:color="auto"/>
              <w:right w:val="single" w:sz="4" w:space="0" w:color="auto"/>
            </w:tcBorders>
            <w:shd w:val="clear" w:color="000000" w:fill="FFFFFF"/>
            <w:vAlign w:val="center"/>
            <w:hideMark/>
          </w:tcPr>
          <w:p w14:paraId="53927BD0"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Санітарне обрізання  дерев з автогідропідіймача, діаметр стовбура дерева від 20 до 50 см (клен д. 40)</w:t>
            </w:r>
          </w:p>
        </w:tc>
        <w:tc>
          <w:tcPr>
            <w:tcW w:w="1720" w:type="dxa"/>
            <w:tcBorders>
              <w:top w:val="nil"/>
              <w:left w:val="nil"/>
              <w:bottom w:val="single" w:sz="4" w:space="0" w:color="auto"/>
              <w:right w:val="single" w:sz="4" w:space="0" w:color="auto"/>
            </w:tcBorders>
            <w:shd w:val="clear" w:color="000000" w:fill="FFFFFF"/>
            <w:vAlign w:val="center"/>
            <w:hideMark/>
          </w:tcPr>
          <w:p w14:paraId="35A4C2F0"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0CD74C01"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w:t>
            </w:r>
          </w:p>
        </w:tc>
      </w:tr>
      <w:tr w:rsidR="00060F6D" w:rsidRPr="00245214" w14:paraId="287FCDF0"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140F00F4"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6</w:t>
            </w:r>
          </w:p>
        </w:tc>
        <w:tc>
          <w:tcPr>
            <w:tcW w:w="7353" w:type="dxa"/>
            <w:tcBorders>
              <w:top w:val="nil"/>
              <w:left w:val="nil"/>
              <w:bottom w:val="single" w:sz="4" w:space="0" w:color="auto"/>
              <w:right w:val="single" w:sz="4" w:space="0" w:color="auto"/>
            </w:tcBorders>
            <w:shd w:val="clear" w:color="000000" w:fill="FFFFFF"/>
            <w:vAlign w:val="center"/>
            <w:hideMark/>
          </w:tcPr>
          <w:p w14:paraId="1EA43D60"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Додавати на кожну наступну гілку, діаметр стовбура дерева від 20 до 50 см</w:t>
            </w:r>
          </w:p>
        </w:tc>
        <w:tc>
          <w:tcPr>
            <w:tcW w:w="1720" w:type="dxa"/>
            <w:tcBorders>
              <w:top w:val="nil"/>
              <w:left w:val="nil"/>
              <w:bottom w:val="single" w:sz="4" w:space="0" w:color="auto"/>
              <w:right w:val="single" w:sz="4" w:space="0" w:color="auto"/>
            </w:tcBorders>
            <w:shd w:val="clear" w:color="000000" w:fill="FFFFFF"/>
            <w:vAlign w:val="center"/>
            <w:hideMark/>
          </w:tcPr>
          <w:p w14:paraId="1DD35036"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4EB8F445"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9</w:t>
            </w:r>
          </w:p>
        </w:tc>
      </w:tr>
      <w:tr w:rsidR="00060F6D" w:rsidRPr="00245214" w14:paraId="0C98217E"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4A0C45FB"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7</w:t>
            </w:r>
          </w:p>
        </w:tc>
        <w:tc>
          <w:tcPr>
            <w:tcW w:w="7353" w:type="dxa"/>
            <w:tcBorders>
              <w:top w:val="nil"/>
              <w:left w:val="nil"/>
              <w:bottom w:val="single" w:sz="4" w:space="0" w:color="auto"/>
              <w:right w:val="single" w:sz="4" w:space="0" w:color="auto"/>
            </w:tcBorders>
            <w:shd w:val="clear" w:color="000000" w:fill="FFFFFF"/>
            <w:vAlign w:val="center"/>
            <w:hideMark/>
          </w:tcPr>
          <w:p w14:paraId="53E58733"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Санітарне обрізання  дерев з автогідропідіймача, діаметр стовбура дерева до 20 см (липа д. 18)</w:t>
            </w:r>
          </w:p>
        </w:tc>
        <w:tc>
          <w:tcPr>
            <w:tcW w:w="1720" w:type="dxa"/>
            <w:tcBorders>
              <w:top w:val="nil"/>
              <w:left w:val="nil"/>
              <w:bottom w:val="single" w:sz="4" w:space="0" w:color="auto"/>
              <w:right w:val="single" w:sz="4" w:space="0" w:color="auto"/>
            </w:tcBorders>
            <w:shd w:val="clear" w:color="000000" w:fill="FFFFFF"/>
            <w:vAlign w:val="center"/>
            <w:hideMark/>
          </w:tcPr>
          <w:p w14:paraId="27808147"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07EC3ACB"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w:t>
            </w:r>
          </w:p>
        </w:tc>
      </w:tr>
      <w:tr w:rsidR="00060F6D" w:rsidRPr="00245214" w14:paraId="54484029"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4349848A"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8</w:t>
            </w:r>
          </w:p>
        </w:tc>
        <w:tc>
          <w:tcPr>
            <w:tcW w:w="7353" w:type="dxa"/>
            <w:tcBorders>
              <w:top w:val="nil"/>
              <w:left w:val="nil"/>
              <w:bottom w:val="single" w:sz="4" w:space="0" w:color="auto"/>
              <w:right w:val="single" w:sz="4" w:space="0" w:color="auto"/>
            </w:tcBorders>
            <w:shd w:val="clear" w:color="000000" w:fill="FFFFFF"/>
            <w:vAlign w:val="center"/>
            <w:hideMark/>
          </w:tcPr>
          <w:p w14:paraId="766E6A96"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Додавати на кожну наступну гілку, діаметр стовбура дерева до 20 см</w:t>
            </w:r>
          </w:p>
        </w:tc>
        <w:tc>
          <w:tcPr>
            <w:tcW w:w="1720" w:type="dxa"/>
            <w:tcBorders>
              <w:top w:val="nil"/>
              <w:left w:val="nil"/>
              <w:bottom w:val="single" w:sz="4" w:space="0" w:color="auto"/>
              <w:right w:val="single" w:sz="4" w:space="0" w:color="auto"/>
            </w:tcBorders>
            <w:shd w:val="clear" w:color="000000" w:fill="FFFFFF"/>
            <w:vAlign w:val="center"/>
            <w:hideMark/>
          </w:tcPr>
          <w:p w14:paraId="04FBEF23"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5011C1E5"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4</w:t>
            </w:r>
          </w:p>
        </w:tc>
      </w:tr>
      <w:tr w:rsidR="00060F6D" w:rsidRPr="00245214" w14:paraId="44AB133C"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72D25A28"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9</w:t>
            </w:r>
          </w:p>
        </w:tc>
        <w:tc>
          <w:tcPr>
            <w:tcW w:w="7353" w:type="dxa"/>
            <w:tcBorders>
              <w:top w:val="nil"/>
              <w:left w:val="nil"/>
              <w:bottom w:val="single" w:sz="4" w:space="0" w:color="auto"/>
              <w:right w:val="single" w:sz="4" w:space="0" w:color="auto"/>
            </w:tcBorders>
            <w:shd w:val="clear" w:color="000000" w:fill="FFFFFF"/>
            <w:vAlign w:val="center"/>
            <w:hideMark/>
          </w:tcPr>
          <w:p w14:paraId="0AD994A4"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Санітарне обрізання  дерев з автогідропідіймача, діаметр стовбура дерева до 20 см (липа д. 20)</w:t>
            </w:r>
          </w:p>
        </w:tc>
        <w:tc>
          <w:tcPr>
            <w:tcW w:w="1720" w:type="dxa"/>
            <w:tcBorders>
              <w:top w:val="nil"/>
              <w:left w:val="nil"/>
              <w:bottom w:val="single" w:sz="4" w:space="0" w:color="auto"/>
              <w:right w:val="single" w:sz="4" w:space="0" w:color="auto"/>
            </w:tcBorders>
            <w:shd w:val="clear" w:color="000000" w:fill="FFFFFF"/>
            <w:vAlign w:val="center"/>
            <w:hideMark/>
          </w:tcPr>
          <w:p w14:paraId="5827FE77"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1159FF7D"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w:t>
            </w:r>
          </w:p>
        </w:tc>
      </w:tr>
      <w:tr w:rsidR="00060F6D" w:rsidRPr="00245214" w14:paraId="619F5683"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720DC0CE"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10</w:t>
            </w:r>
          </w:p>
        </w:tc>
        <w:tc>
          <w:tcPr>
            <w:tcW w:w="7353" w:type="dxa"/>
            <w:tcBorders>
              <w:top w:val="nil"/>
              <w:left w:val="nil"/>
              <w:bottom w:val="single" w:sz="4" w:space="0" w:color="auto"/>
              <w:right w:val="single" w:sz="4" w:space="0" w:color="auto"/>
            </w:tcBorders>
            <w:shd w:val="clear" w:color="000000" w:fill="FFFFFF"/>
            <w:vAlign w:val="center"/>
            <w:hideMark/>
          </w:tcPr>
          <w:p w14:paraId="14AAA124"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Додавати на кожну наступну гілку, діаметр стовбура дерева до 20 см</w:t>
            </w:r>
          </w:p>
        </w:tc>
        <w:tc>
          <w:tcPr>
            <w:tcW w:w="1720" w:type="dxa"/>
            <w:tcBorders>
              <w:top w:val="nil"/>
              <w:left w:val="nil"/>
              <w:bottom w:val="single" w:sz="4" w:space="0" w:color="auto"/>
              <w:right w:val="single" w:sz="4" w:space="0" w:color="auto"/>
            </w:tcBorders>
            <w:shd w:val="clear" w:color="000000" w:fill="FFFFFF"/>
            <w:vAlign w:val="center"/>
            <w:hideMark/>
          </w:tcPr>
          <w:p w14:paraId="70F490C1"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71624288"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4</w:t>
            </w:r>
          </w:p>
        </w:tc>
      </w:tr>
      <w:tr w:rsidR="00060F6D" w:rsidRPr="00245214" w14:paraId="70A96628"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38C6CA37"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11</w:t>
            </w:r>
          </w:p>
        </w:tc>
        <w:tc>
          <w:tcPr>
            <w:tcW w:w="7353" w:type="dxa"/>
            <w:tcBorders>
              <w:top w:val="nil"/>
              <w:left w:val="nil"/>
              <w:bottom w:val="single" w:sz="4" w:space="0" w:color="auto"/>
              <w:right w:val="single" w:sz="4" w:space="0" w:color="auto"/>
            </w:tcBorders>
            <w:shd w:val="clear" w:color="000000" w:fill="FFFFFF"/>
            <w:vAlign w:val="center"/>
            <w:hideMark/>
          </w:tcPr>
          <w:p w14:paraId="3D4865AA"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Санітарне обрізання  дерев з автогідропідіймача, діаметр стовбура дерева від 20 до 50 см (липа д. 25)</w:t>
            </w:r>
          </w:p>
        </w:tc>
        <w:tc>
          <w:tcPr>
            <w:tcW w:w="1720" w:type="dxa"/>
            <w:tcBorders>
              <w:top w:val="nil"/>
              <w:left w:val="nil"/>
              <w:bottom w:val="single" w:sz="4" w:space="0" w:color="auto"/>
              <w:right w:val="single" w:sz="4" w:space="0" w:color="auto"/>
            </w:tcBorders>
            <w:shd w:val="clear" w:color="000000" w:fill="FFFFFF"/>
            <w:vAlign w:val="center"/>
            <w:hideMark/>
          </w:tcPr>
          <w:p w14:paraId="1D7101C1"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135CF82C"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w:t>
            </w:r>
          </w:p>
        </w:tc>
      </w:tr>
      <w:tr w:rsidR="00060F6D" w:rsidRPr="00245214" w14:paraId="5465BA49"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2DC0F2E2"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12</w:t>
            </w:r>
          </w:p>
        </w:tc>
        <w:tc>
          <w:tcPr>
            <w:tcW w:w="7353" w:type="dxa"/>
            <w:tcBorders>
              <w:top w:val="nil"/>
              <w:left w:val="nil"/>
              <w:bottom w:val="single" w:sz="4" w:space="0" w:color="auto"/>
              <w:right w:val="single" w:sz="4" w:space="0" w:color="auto"/>
            </w:tcBorders>
            <w:shd w:val="clear" w:color="000000" w:fill="FFFFFF"/>
            <w:vAlign w:val="center"/>
            <w:hideMark/>
          </w:tcPr>
          <w:p w14:paraId="5E32A6BC"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Додавати на кожну наступну гілку, діаметр стовбура дерева від 20 до 50 см</w:t>
            </w:r>
          </w:p>
        </w:tc>
        <w:tc>
          <w:tcPr>
            <w:tcW w:w="1720" w:type="dxa"/>
            <w:tcBorders>
              <w:top w:val="nil"/>
              <w:left w:val="nil"/>
              <w:bottom w:val="single" w:sz="4" w:space="0" w:color="auto"/>
              <w:right w:val="single" w:sz="4" w:space="0" w:color="auto"/>
            </w:tcBorders>
            <w:shd w:val="clear" w:color="000000" w:fill="FFFFFF"/>
            <w:vAlign w:val="center"/>
            <w:hideMark/>
          </w:tcPr>
          <w:p w14:paraId="583363F2"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468E1919"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4</w:t>
            </w:r>
          </w:p>
        </w:tc>
      </w:tr>
      <w:tr w:rsidR="00060F6D" w:rsidRPr="00245214" w14:paraId="7788680C"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5DA85311"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13</w:t>
            </w:r>
          </w:p>
        </w:tc>
        <w:tc>
          <w:tcPr>
            <w:tcW w:w="7353" w:type="dxa"/>
            <w:tcBorders>
              <w:top w:val="nil"/>
              <w:left w:val="nil"/>
              <w:bottom w:val="single" w:sz="4" w:space="0" w:color="auto"/>
              <w:right w:val="single" w:sz="4" w:space="0" w:color="auto"/>
            </w:tcBorders>
            <w:shd w:val="clear" w:color="000000" w:fill="FFFFFF"/>
            <w:vAlign w:val="center"/>
            <w:hideMark/>
          </w:tcPr>
          <w:p w14:paraId="1D879722"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Санітарне обрізання  дерев з автогідропідіймача, діаметр стовбура дерева від 20 до 50 см (липа д. 29)</w:t>
            </w:r>
          </w:p>
        </w:tc>
        <w:tc>
          <w:tcPr>
            <w:tcW w:w="1720" w:type="dxa"/>
            <w:tcBorders>
              <w:top w:val="nil"/>
              <w:left w:val="nil"/>
              <w:bottom w:val="single" w:sz="4" w:space="0" w:color="auto"/>
              <w:right w:val="single" w:sz="4" w:space="0" w:color="auto"/>
            </w:tcBorders>
            <w:shd w:val="clear" w:color="000000" w:fill="FFFFFF"/>
            <w:vAlign w:val="center"/>
            <w:hideMark/>
          </w:tcPr>
          <w:p w14:paraId="75BDB2AA"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097C1042"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w:t>
            </w:r>
          </w:p>
        </w:tc>
      </w:tr>
      <w:tr w:rsidR="00060F6D" w:rsidRPr="00245214" w14:paraId="413FA30D"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470C9DC7"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14</w:t>
            </w:r>
          </w:p>
        </w:tc>
        <w:tc>
          <w:tcPr>
            <w:tcW w:w="7353" w:type="dxa"/>
            <w:tcBorders>
              <w:top w:val="nil"/>
              <w:left w:val="nil"/>
              <w:bottom w:val="single" w:sz="4" w:space="0" w:color="auto"/>
              <w:right w:val="single" w:sz="4" w:space="0" w:color="auto"/>
            </w:tcBorders>
            <w:shd w:val="clear" w:color="000000" w:fill="FFFFFF"/>
            <w:vAlign w:val="center"/>
            <w:hideMark/>
          </w:tcPr>
          <w:p w14:paraId="4A0DBA3A"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Додавати на кожну наступну гілку, діаметр стовбура дерева від 20 до 50 см</w:t>
            </w:r>
          </w:p>
        </w:tc>
        <w:tc>
          <w:tcPr>
            <w:tcW w:w="1720" w:type="dxa"/>
            <w:tcBorders>
              <w:top w:val="nil"/>
              <w:left w:val="nil"/>
              <w:bottom w:val="single" w:sz="4" w:space="0" w:color="auto"/>
              <w:right w:val="single" w:sz="4" w:space="0" w:color="auto"/>
            </w:tcBorders>
            <w:shd w:val="clear" w:color="000000" w:fill="FFFFFF"/>
            <w:vAlign w:val="center"/>
            <w:hideMark/>
          </w:tcPr>
          <w:p w14:paraId="0BAE223C"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3263FF23"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4</w:t>
            </w:r>
          </w:p>
        </w:tc>
      </w:tr>
      <w:tr w:rsidR="00060F6D" w:rsidRPr="00245214" w14:paraId="21004902"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415F128C"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15</w:t>
            </w:r>
          </w:p>
        </w:tc>
        <w:tc>
          <w:tcPr>
            <w:tcW w:w="7353" w:type="dxa"/>
            <w:tcBorders>
              <w:top w:val="nil"/>
              <w:left w:val="nil"/>
              <w:bottom w:val="single" w:sz="4" w:space="0" w:color="auto"/>
              <w:right w:val="single" w:sz="4" w:space="0" w:color="auto"/>
            </w:tcBorders>
            <w:shd w:val="clear" w:color="000000" w:fill="FFFFFF"/>
            <w:vAlign w:val="center"/>
            <w:hideMark/>
          </w:tcPr>
          <w:p w14:paraId="7757631E"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Санітарне обрізання  дерев з автогідропідіймача, діаметр стовбура дерева від 20 до 50 см (липа д. 30)</w:t>
            </w:r>
          </w:p>
        </w:tc>
        <w:tc>
          <w:tcPr>
            <w:tcW w:w="1720" w:type="dxa"/>
            <w:tcBorders>
              <w:top w:val="nil"/>
              <w:left w:val="nil"/>
              <w:bottom w:val="single" w:sz="4" w:space="0" w:color="auto"/>
              <w:right w:val="single" w:sz="4" w:space="0" w:color="auto"/>
            </w:tcBorders>
            <w:shd w:val="clear" w:color="000000" w:fill="FFFFFF"/>
            <w:vAlign w:val="center"/>
            <w:hideMark/>
          </w:tcPr>
          <w:p w14:paraId="6E826311"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1B1F760B"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w:t>
            </w:r>
          </w:p>
        </w:tc>
      </w:tr>
      <w:tr w:rsidR="00060F6D" w:rsidRPr="00245214" w14:paraId="2E0913E0"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22FD905E"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16</w:t>
            </w:r>
          </w:p>
        </w:tc>
        <w:tc>
          <w:tcPr>
            <w:tcW w:w="7353" w:type="dxa"/>
            <w:tcBorders>
              <w:top w:val="nil"/>
              <w:left w:val="nil"/>
              <w:bottom w:val="single" w:sz="4" w:space="0" w:color="auto"/>
              <w:right w:val="single" w:sz="4" w:space="0" w:color="auto"/>
            </w:tcBorders>
            <w:shd w:val="clear" w:color="000000" w:fill="FFFFFF"/>
            <w:vAlign w:val="center"/>
            <w:hideMark/>
          </w:tcPr>
          <w:p w14:paraId="74983A4A"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Додавати на кожну наступну гілку, діаметр стовбура дерева від 20 до 50 см</w:t>
            </w:r>
          </w:p>
        </w:tc>
        <w:tc>
          <w:tcPr>
            <w:tcW w:w="1720" w:type="dxa"/>
            <w:tcBorders>
              <w:top w:val="nil"/>
              <w:left w:val="nil"/>
              <w:bottom w:val="single" w:sz="4" w:space="0" w:color="auto"/>
              <w:right w:val="single" w:sz="4" w:space="0" w:color="auto"/>
            </w:tcBorders>
            <w:shd w:val="clear" w:color="000000" w:fill="FFFFFF"/>
            <w:vAlign w:val="center"/>
            <w:hideMark/>
          </w:tcPr>
          <w:p w14:paraId="0F01286A"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3A7823FA"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4</w:t>
            </w:r>
          </w:p>
        </w:tc>
      </w:tr>
      <w:tr w:rsidR="00060F6D" w:rsidRPr="00245214" w14:paraId="5452C236" w14:textId="77777777" w:rsidTr="0076291F">
        <w:trPr>
          <w:trHeight w:hRule="exact" w:val="52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D4C3AFD"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 </w:t>
            </w:r>
          </w:p>
        </w:tc>
        <w:tc>
          <w:tcPr>
            <w:tcW w:w="7353" w:type="dxa"/>
            <w:tcBorders>
              <w:top w:val="nil"/>
              <w:left w:val="nil"/>
              <w:bottom w:val="single" w:sz="4" w:space="0" w:color="auto"/>
              <w:right w:val="single" w:sz="4" w:space="0" w:color="auto"/>
            </w:tcBorders>
            <w:shd w:val="clear" w:color="auto" w:fill="auto"/>
            <w:vAlign w:val="center"/>
            <w:hideMark/>
          </w:tcPr>
          <w:p w14:paraId="607FC1BE" w14:textId="77777777" w:rsidR="00060F6D" w:rsidRPr="00245214" w:rsidRDefault="00060F6D" w:rsidP="003B584A">
            <w:pPr>
              <w:spacing w:after="0" w:line="240" w:lineRule="auto"/>
              <w:rPr>
                <w:rFonts w:ascii="Times New Roman" w:eastAsia="Times New Roman" w:hAnsi="Times New Roman"/>
                <w:b/>
                <w:bCs/>
                <w:color w:val="080000"/>
              </w:rPr>
            </w:pPr>
            <w:r w:rsidRPr="00245214">
              <w:rPr>
                <w:rFonts w:ascii="Times New Roman" w:eastAsia="Times New Roman" w:hAnsi="Times New Roman"/>
                <w:b/>
                <w:bCs/>
                <w:color w:val="080000"/>
              </w:rPr>
              <w:t>Санітарне обрізання дерев ХЛ № 138, м. Харків, вулиця Руслана Плоходька, 6</w:t>
            </w:r>
          </w:p>
        </w:tc>
        <w:tc>
          <w:tcPr>
            <w:tcW w:w="1720" w:type="dxa"/>
            <w:tcBorders>
              <w:top w:val="nil"/>
              <w:left w:val="nil"/>
              <w:bottom w:val="single" w:sz="4" w:space="0" w:color="auto"/>
              <w:right w:val="single" w:sz="4" w:space="0" w:color="auto"/>
            </w:tcBorders>
            <w:shd w:val="clear" w:color="auto" w:fill="auto"/>
            <w:vAlign w:val="center"/>
            <w:hideMark/>
          </w:tcPr>
          <w:p w14:paraId="20387AF4"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 </w:t>
            </w:r>
          </w:p>
        </w:tc>
        <w:tc>
          <w:tcPr>
            <w:tcW w:w="861" w:type="dxa"/>
            <w:tcBorders>
              <w:top w:val="nil"/>
              <w:left w:val="nil"/>
              <w:bottom w:val="single" w:sz="4" w:space="0" w:color="auto"/>
              <w:right w:val="single" w:sz="4" w:space="0" w:color="auto"/>
            </w:tcBorders>
            <w:shd w:val="clear" w:color="auto" w:fill="auto"/>
            <w:vAlign w:val="center"/>
            <w:hideMark/>
          </w:tcPr>
          <w:p w14:paraId="31D1AFD1"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 </w:t>
            </w:r>
          </w:p>
        </w:tc>
      </w:tr>
      <w:tr w:rsidR="00060F6D" w:rsidRPr="00245214" w14:paraId="21A68628"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05F170EE"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lastRenderedPageBreak/>
              <w:t>17</w:t>
            </w:r>
          </w:p>
        </w:tc>
        <w:tc>
          <w:tcPr>
            <w:tcW w:w="7353" w:type="dxa"/>
            <w:tcBorders>
              <w:top w:val="nil"/>
              <w:left w:val="nil"/>
              <w:bottom w:val="single" w:sz="4" w:space="0" w:color="auto"/>
              <w:right w:val="single" w:sz="4" w:space="0" w:color="auto"/>
            </w:tcBorders>
            <w:shd w:val="clear" w:color="000000" w:fill="FFFFFF"/>
            <w:vAlign w:val="center"/>
            <w:hideMark/>
          </w:tcPr>
          <w:p w14:paraId="1A860FBD"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Санітарне обрізання  дерев з автогідропідіймача, діаметр стовбура дерева від 20 до 50 см (липа д. 26)</w:t>
            </w:r>
          </w:p>
        </w:tc>
        <w:tc>
          <w:tcPr>
            <w:tcW w:w="1720" w:type="dxa"/>
            <w:tcBorders>
              <w:top w:val="nil"/>
              <w:left w:val="nil"/>
              <w:bottom w:val="single" w:sz="4" w:space="0" w:color="auto"/>
              <w:right w:val="single" w:sz="4" w:space="0" w:color="auto"/>
            </w:tcBorders>
            <w:shd w:val="clear" w:color="000000" w:fill="FFFFFF"/>
            <w:vAlign w:val="center"/>
            <w:hideMark/>
          </w:tcPr>
          <w:p w14:paraId="24167EC2"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0E099BB1"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2</w:t>
            </w:r>
          </w:p>
        </w:tc>
      </w:tr>
      <w:tr w:rsidR="00060F6D" w:rsidRPr="00245214" w14:paraId="69419382"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0C75707F"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18</w:t>
            </w:r>
          </w:p>
        </w:tc>
        <w:tc>
          <w:tcPr>
            <w:tcW w:w="7353" w:type="dxa"/>
            <w:tcBorders>
              <w:top w:val="nil"/>
              <w:left w:val="nil"/>
              <w:bottom w:val="single" w:sz="4" w:space="0" w:color="auto"/>
              <w:right w:val="single" w:sz="4" w:space="0" w:color="auto"/>
            </w:tcBorders>
            <w:shd w:val="clear" w:color="000000" w:fill="FFFFFF"/>
            <w:vAlign w:val="center"/>
            <w:hideMark/>
          </w:tcPr>
          <w:p w14:paraId="106961F3"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Додавати на кожну наступну гілку, діаметр стовбура дерева від 20 до 50 см</w:t>
            </w:r>
          </w:p>
        </w:tc>
        <w:tc>
          <w:tcPr>
            <w:tcW w:w="1720" w:type="dxa"/>
            <w:tcBorders>
              <w:top w:val="nil"/>
              <w:left w:val="nil"/>
              <w:bottom w:val="single" w:sz="4" w:space="0" w:color="auto"/>
              <w:right w:val="single" w:sz="4" w:space="0" w:color="auto"/>
            </w:tcBorders>
            <w:shd w:val="clear" w:color="000000" w:fill="FFFFFF"/>
            <w:vAlign w:val="center"/>
            <w:hideMark/>
          </w:tcPr>
          <w:p w14:paraId="35DF6864"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56B4983F"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8</w:t>
            </w:r>
          </w:p>
        </w:tc>
      </w:tr>
      <w:tr w:rsidR="00060F6D" w:rsidRPr="00245214" w14:paraId="58E92CB4"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13C4CE47"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19</w:t>
            </w:r>
          </w:p>
        </w:tc>
        <w:tc>
          <w:tcPr>
            <w:tcW w:w="7353" w:type="dxa"/>
            <w:tcBorders>
              <w:top w:val="nil"/>
              <w:left w:val="nil"/>
              <w:bottom w:val="single" w:sz="4" w:space="0" w:color="auto"/>
              <w:right w:val="single" w:sz="4" w:space="0" w:color="auto"/>
            </w:tcBorders>
            <w:shd w:val="clear" w:color="000000" w:fill="FFFFFF"/>
            <w:vAlign w:val="center"/>
            <w:hideMark/>
          </w:tcPr>
          <w:p w14:paraId="002A2A6D"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Санітарне обрізання  дерев з автогідропідіймача, діаметр стовбура дерева від 20 до 50 см (липа д. 29)</w:t>
            </w:r>
          </w:p>
        </w:tc>
        <w:tc>
          <w:tcPr>
            <w:tcW w:w="1720" w:type="dxa"/>
            <w:tcBorders>
              <w:top w:val="nil"/>
              <w:left w:val="nil"/>
              <w:bottom w:val="single" w:sz="4" w:space="0" w:color="auto"/>
              <w:right w:val="single" w:sz="4" w:space="0" w:color="auto"/>
            </w:tcBorders>
            <w:shd w:val="clear" w:color="000000" w:fill="FFFFFF"/>
            <w:vAlign w:val="center"/>
            <w:hideMark/>
          </w:tcPr>
          <w:p w14:paraId="6CAA46A6"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5B655134"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w:t>
            </w:r>
          </w:p>
        </w:tc>
      </w:tr>
      <w:tr w:rsidR="00060F6D" w:rsidRPr="00245214" w14:paraId="2E0EC972"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0464D60D"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20</w:t>
            </w:r>
          </w:p>
        </w:tc>
        <w:tc>
          <w:tcPr>
            <w:tcW w:w="7353" w:type="dxa"/>
            <w:tcBorders>
              <w:top w:val="nil"/>
              <w:left w:val="nil"/>
              <w:bottom w:val="single" w:sz="4" w:space="0" w:color="auto"/>
              <w:right w:val="single" w:sz="4" w:space="0" w:color="auto"/>
            </w:tcBorders>
            <w:shd w:val="clear" w:color="000000" w:fill="FFFFFF"/>
            <w:vAlign w:val="center"/>
            <w:hideMark/>
          </w:tcPr>
          <w:p w14:paraId="2B747057"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Додавати на кожну наступну гілку, діаметр стовбура дерева від 20 до 50 см</w:t>
            </w:r>
          </w:p>
        </w:tc>
        <w:tc>
          <w:tcPr>
            <w:tcW w:w="1720" w:type="dxa"/>
            <w:tcBorders>
              <w:top w:val="nil"/>
              <w:left w:val="nil"/>
              <w:bottom w:val="single" w:sz="4" w:space="0" w:color="auto"/>
              <w:right w:val="single" w:sz="4" w:space="0" w:color="auto"/>
            </w:tcBorders>
            <w:shd w:val="clear" w:color="000000" w:fill="FFFFFF"/>
            <w:vAlign w:val="center"/>
            <w:hideMark/>
          </w:tcPr>
          <w:p w14:paraId="2D067540"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6BCCE234"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4</w:t>
            </w:r>
          </w:p>
        </w:tc>
      </w:tr>
      <w:tr w:rsidR="00060F6D" w:rsidRPr="00245214" w14:paraId="7191CA6D"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0852EB44"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21</w:t>
            </w:r>
          </w:p>
        </w:tc>
        <w:tc>
          <w:tcPr>
            <w:tcW w:w="7353" w:type="dxa"/>
            <w:tcBorders>
              <w:top w:val="nil"/>
              <w:left w:val="nil"/>
              <w:bottom w:val="single" w:sz="4" w:space="0" w:color="auto"/>
              <w:right w:val="single" w:sz="4" w:space="0" w:color="auto"/>
            </w:tcBorders>
            <w:shd w:val="clear" w:color="000000" w:fill="FFFFFF"/>
            <w:vAlign w:val="center"/>
            <w:hideMark/>
          </w:tcPr>
          <w:p w14:paraId="701842CD"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Санітарне обрізання  дерев з автогідропідіймача, діаметр стовбура дерева від 20 до 50 см (липа д. 36)</w:t>
            </w:r>
          </w:p>
        </w:tc>
        <w:tc>
          <w:tcPr>
            <w:tcW w:w="1720" w:type="dxa"/>
            <w:tcBorders>
              <w:top w:val="nil"/>
              <w:left w:val="nil"/>
              <w:bottom w:val="single" w:sz="4" w:space="0" w:color="auto"/>
              <w:right w:val="single" w:sz="4" w:space="0" w:color="auto"/>
            </w:tcBorders>
            <w:shd w:val="clear" w:color="000000" w:fill="FFFFFF"/>
            <w:vAlign w:val="center"/>
            <w:hideMark/>
          </w:tcPr>
          <w:p w14:paraId="6DC7AE07"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206C309D"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w:t>
            </w:r>
          </w:p>
        </w:tc>
      </w:tr>
      <w:tr w:rsidR="00060F6D" w:rsidRPr="00245214" w14:paraId="1E5C26A4"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010FBE2C"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22</w:t>
            </w:r>
          </w:p>
        </w:tc>
        <w:tc>
          <w:tcPr>
            <w:tcW w:w="7353" w:type="dxa"/>
            <w:tcBorders>
              <w:top w:val="nil"/>
              <w:left w:val="nil"/>
              <w:bottom w:val="single" w:sz="4" w:space="0" w:color="auto"/>
              <w:right w:val="single" w:sz="4" w:space="0" w:color="auto"/>
            </w:tcBorders>
            <w:shd w:val="clear" w:color="000000" w:fill="FFFFFF"/>
            <w:vAlign w:val="center"/>
            <w:hideMark/>
          </w:tcPr>
          <w:p w14:paraId="53FF5A27"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Додавати на кожну наступну гілку, діаметр стовбура дерева від 20 до 50 см</w:t>
            </w:r>
          </w:p>
        </w:tc>
        <w:tc>
          <w:tcPr>
            <w:tcW w:w="1720" w:type="dxa"/>
            <w:tcBorders>
              <w:top w:val="nil"/>
              <w:left w:val="nil"/>
              <w:bottom w:val="single" w:sz="4" w:space="0" w:color="auto"/>
              <w:right w:val="single" w:sz="4" w:space="0" w:color="auto"/>
            </w:tcBorders>
            <w:shd w:val="clear" w:color="000000" w:fill="FFFFFF"/>
            <w:vAlign w:val="center"/>
            <w:hideMark/>
          </w:tcPr>
          <w:p w14:paraId="06325E8B"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5561A74D"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9</w:t>
            </w:r>
          </w:p>
        </w:tc>
      </w:tr>
      <w:tr w:rsidR="00060F6D" w:rsidRPr="00245214" w14:paraId="63DD87D0"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50432A1C"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23</w:t>
            </w:r>
          </w:p>
        </w:tc>
        <w:tc>
          <w:tcPr>
            <w:tcW w:w="7353" w:type="dxa"/>
            <w:tcBorders>
              <w:top w:val="nil"/>
              <w:left w:val="nil"/>
              <w:bottom w:val="single" w:sz="4" w:space="0" w:color="auto"/>
              <w:right w:val="single" w:sz="4" w:space="0" w:color="auto"/>
            </w:tcBorders>
            <w:shd w:val="clear" w:color="000000" w:fill="FFFFFF"/>
            <w:vAlign w:val="center"/>
            <w:hideMark/>
          </w:tcPr>
          <w:p w14:paraId="3BB3476B"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Санітарне обрізання  дерев з автогідропідіймача, діаметр стовбура дерева від 20 до 50 см (липа д. 39)</w:t>
            </w:r>
          </w:p>
        </w:tc>
        <w:tc>
          <w:tcPr>
            <w:tcW w:w="1720" w:type="dxa"/>
            <w:tcBorders>
              <w:top w:val="nil"/>
              <w:left w:val="nil"/>
              <w:bottom w:val="single" w:sz="4" w:space="0" w:color="auto"/>
              <w:right w:val="single" w:sz="4" w:space="0" w:color="auto"/>
            </w:tcBorders>
            <w:shd w:val="clear" w:color="000000" w:fill="FFFFFF"/>
            <w:vAlign w:val="center"/>
            <w:hideMark/>
          </w:tcPr>
          <w:p w14:paraId="67C7A624"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713D9DD9"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w:t>
            </w:r>
          </w:p>
        </w:tc>
      </w:tr>
      <w:tr w:rsidR="00060F6D" w:rsidRPr="00245214" w14:paraId="5FBD5E1A"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44B02BAD"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24</w:t>
            </w:r>
          </w:p>
        </w:tc>
        <w:tc>
          <w:tcPr>
            <w:tcW w:w="7353" w:type="dxa"/>
            <w:tcBorders>
              <w:top w:val="nil"/>
              <w:left w:val="nil"/>
              <w:bottom w:val="single" w:sz="4" w:space="0" w:color="auto"/>
              <w:right w:val="single" w:sz="4" w:space="0" w:color="auto"/>
            </w:tcBorders>
            <w:shd w:val="clear" w:color="000000" w:fill="FFFFFF"/>
            <w:vAlign w:val="center"/>
            <w:hideMark/>
          </w:tcPr>
          <w:p w14:paraId="35886204"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Додавати на кожну наступну гілку, діаметр стовбура дерева від 20 до 50 см</w:t>
            </w:r>
          </w:p>
        </w:tc>
        <w:tc>
          <w:tcPr>
            <w:tcW w:w="1720" w:type="dxa"/>
            <w:tcBorders>
              <w:top w:val="nil"/>
              <w:left w:val="nil"/>
              <w:bottom w:val="single" w:sz="4" w:space="0" w:color="auto"/>
              <w:right w:val="single" w:sz="4" w:space="0" w:color="auto"/>
            </w:tcBorders>
            <w:shd w:val="clear" w:color="000000" w:fill="FFFFFF"/>
            <w:vAlign w:val="center"/>
            <w:hideMark/>
          </w:tcPr>
          <w:p w14:paraId="4C2508F2"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43D50F6B"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9</w:t>
            </w:r>
          </w:p>
        </w:tc>
      </w:tr>
      <w:tr w:rsidR="00060F6D" w:rsidRPr="00245214" w14:paraId="1D4DA5E9"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7ECFEA4D"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25</w:t>
            </w:r>
          </w:p>
        </w:tc>
        <w:tc>
          <w:tcPr>
            <w:tcW w:w="7353" w:type="dxa"/>
            <w:tcBorders>
              <w:top w:val="nil"/>
              <w:left w:val="nil"/>
              <w:bottom w:val="single" w:sz="4" w:space="0" w:color="auto"/>
              <w:right w:val="single" w:sz="4" w:space="0" w:color="auto"/>
            </w:tcBorders>
            <w:shd w:val="clear" w:color="000000" w:fill="FFFFFF"/>
            <w:vAlign w:val="center"/>
            <w:hideMark/>
          </w:tcPr>
          <w:p w14:paraId="095C8A88"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Санітарне обрізання  дерев з автогідропідіймача, діаметр стовбура дерева від 20 до 50 см (липа д. 41)</w:t>
            </w:r>
          </w:p>
        </w:tc>
        <w:tc>
          <w:tcPr>
            <w:tcW w:w="1720" w:type="dxa"/>
            <w:tcBorders>
              <w:top w:val="nil"/>
              <w:left w:val="nil"/>
              <w:bottom w:val="single" w:sz="4" w:space="0" w:color="auto"/>
              <w:right w:val="single" w:sz="4" w:space="0" w:color="auto"/>
            </w:tcBorders>
            <w:shd w:val="clear" w:color="000000" w:fill="FFFFFF"/>
            <w:vAlign w:val="center"/>
            <w:hideMark/>
          </w:tcPr>
          <w:p w14:paraId="3E3B2EF1"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7F849B7A"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w:t>
            </w:r>
          </w:p>
        </w:tc>
      </w:tr>
      <w:tr w:rsidR="00060F6D" w:rsidRPr="00245214" w14:paraId="4FDEB4F7"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46E2A899"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26</w:t>
            </w:r>
          </w:p>
        </w:tc>
        <w:tc>
          <w:tcPr>
            <w:tcW w:w="7353" w:type="dxa"/>
            <w:tcBorders>
              <w:top w:val="nil"/>
              <w:left w:val="nil"/>
              <w:bottom w:val="single" w:sz="4" w:space="0" w:color="auto"/>
              <w:right w:val="single" w:sz="4" w:space="0" w:color="auto"/>
            </w:tcBorders>
            <w:shd w:val="clear" w:color="000000" w:fill="FFFFFF"/>
            <w:vAlign w:val="center"/>
            <w:hideMark/>
          </w:tcPr>
          <w:p w14:paraId="006ABDF8"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Додавати на кожну наступну гілку, діаметр стовбура дерева від 20 до 50 см</w:t>
            </w:r>
          </w:p>
        </w:tc>
        <w:tc>
          <w:tcPr>
            <w:tcW w:w="1720" w:type="dxa"/>
            <w:tcBorders>
              <w:top w:val="nil"/>
              <w:left w:val="nil"/>
              <w:bottom w:val="single" w:sz="4" w:space="0" w:color="auto"/>
              <w:right w:val="single" w:sz="4" w:space="0" w:color="auto"/>
            </w:tcBorders>
            <w:shd w:val="clear" w:color="000000" w:fill="FFFFFF"/>
            <w:vAlign w:val="center"/>
            <w:hideMark/>
          </w:tcPr>
          <w:p w14:paraId="1A06720B"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0451C427"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9</w:t>
            </w:r>
          </w:p>
        </w:tc>
      </w:tr>
      <w:tr w:rsidR="00060F6D" w:rsidRPr="00245214" w14:paraId="7BE4267C"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2DD1510B"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27</w:t>
            </w:r>
          </w:p>
        </w:tc>
        <w:tc>
          <w:tcPr>
            <w:tcW w:w="7353" w:type="dxa"/>
            <w:tcBorders>
              <w:top w:val="nil"/>
              <w:left w:val="nil"/>
              <w:bottom w:val="single" w:sz="4" w:space="0" w:color="auto"/>
              <w:right w:val="single" w:sz="4" w:space="0" w:color="auto"/>
            </w:tcBorders>
            <w:shd w:val="clear" w:color="000000" w:fill="FFFFFF"/>
            <w:vAlign w:val="center"/>
            <w:hideMark/>
          </w:tcPr>
          <w:p w14:paraId="521EE4F8"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Санітарне обрізання  дерев з автогідропідіймача, діаметр стовбура дерева від 20 до 50 см (липа д. 46)</w:t>
            </w:r>
          </w:p>
        </w:tc>
        <w:tc>
          <w:tcPr>
            <w:tcW w:w="1720" w:type="dxa"/>
            <w:tcBorders>
              <w:top w:val="nil"/>
              <w:left w:val="nil"/>
              <w:bottom w:val="single" w:sz="4" w:space="0" w:color="auto"/>
              <w:right w:val="single" w:sz="4" w:space="0" w:color="auto"/>
            </w:tcBorders>
            <w:shd w:val="clear" w:color="000000" w:fill="FFFFFF"/>
            <w:vAlign w:val="center"/>
            <w:hideMark/>
          </w:tcPr>
          <w:p w14:paraId="0642CCFF"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4BBF1061"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w:t>
            </w:r>
          </w:p>
        </w:tc>
      </w:tr>
      <w:tr w:rsidR="00060F6D" w:rsidRPr="00245214" w14:paraId="627D1088"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7AA56DA9"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28</w:t>
            </w:r>
          </w:p>
        </w:tc>
        <w:tc>
          <w:tcPr>
            <w:tcW w:w="7353" w:type="dxa"/>
            <w:tcBorders>
              <w:top w:val="nil"/>
              <w:left w:val="nil"/>
              <w:bottom w:val="single" w:sz="4" w:space="0" w:color="auto"/>
              <w:right w:val="single" w:sz="4" w:space="0" w:color="auto"/>
            </w:tcBorders>
            <w:shd w:val="clear" w:color="000000" w:fill="FFFFFF"/>
            <w:vAlign w:val="center"/>
            <w:hideMark/>
          </w:tcPr>
          <w:p w14:paraId="376CEE19"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Додавати на кожну наступну гілку, діаметр стовбура дерева від 20 до 50 см</w:t>
            </w:r>
          </w:p>
        </w:tc>
        <w:tc>
          <w:tcPr>
            <w:tcW w:w="1720" w:type="dxa"/>
            <w:tcBorders>
              <w:top w:val="nil"/>
              <w:left w:val="nil"/>
              <w:bottom w:val="single" w:sz="4" w:space="0" w:color="auto"/>
              <w:right w:val="single" w:sz="4" w:space="0" w:color="auto"/>
            </w:tcBorders>
            <w:shd w:val="clear" w:color="000000" w:fill="FFFFFF"/>
            <w:vAlign w:val="center"/>
            <w:hideMark/>
          </w:tcPr>
          <w:p w14:paraId="68F6F8BD"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65B16BAF"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9</w:t>
            </w:r>
          </w:p>
        </w:tc>
      </w:tr>
      <w:tr w:rsidR="00060F6D" w:rsidRPr="00245214" w14:paraId="19F5CA6C"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72F02A30"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29</w:t>
            </w:r>
          </w:p>
        </w:tc>
        <w:tc>
          <w:tcPr>
            <w:tcW w:w="7353" w:type="dxa"/>
            <w:tcBorders>
              <w:top w:val="nil"/>
              <w:left w:val="nil"/>
              <w:bottom w:val="single" w:sz="4" w:space="0" w:color="auto"/>
              <w:right w:val="single" w:sz="4" w:space="0" w:color="auto"/>
            </w:tcBorders>
            <w:shd w:val="clear" w:color="000000" w:fill="FFFFFF"/>
            <w:vAlign w:val="center"/>
            <w:hideMark/>
          </w:tcPr>
          <w:p w14:paraId="028F6C27"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Санітарне обрізання  дерев з автогідропідіймача, діаметр стовбура дерева від 20 до 50 см (липа д. 48)</w:t>
            </w:r>
          </w:p>
        </w:tc>
        <w:tc>
          <w:tcPr>
            <w:tcW w:w="1720" w:type="dxa"/>
            <w:tcBorders>
              <w:top w:val="nil"/>
              <w:left w:val="nil"/>
              <w:bottom w:val="single" w:sz="4" w:space="0" w:color="auto"/>
              <w:right w:val="single" w:sz="4" w:space="0" w:color="auto"/>
            </w:tcBorders>
            <w:shd w:val="clear" w:color="000000" w:fill="FFFFFF"/>
            <w:vAlign w:val="center"/>
            <w:hideMark/>
          </w:tcPr>
          <w:p w14:paraId="5334B942"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28B3EF73"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2</w:t>
            </w:r>
          </w:p>
        </w:tc>
      </w:tr>
      <w:tr w:rsidR="00060F6D" w:rsidRPr="00245214" w14:paraId="3D4103FC"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05635B31"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30</w:t>
            </w:r>
          </w:p>
        </w:tc>
        <w:tc>
          <w:tcPr>
            <w:tcW w:w="7353" w:type="dxa"/>
            <w:tcBorders>
              <w:top w:val="nil"/>
              <w:left w:val="nil"/>
              <w:bottom w:val="single" w:sz="4" w:space="0" w:color="auto"/>
              <w:right w:val="single" w:sz="4" w:space="0" w:color="auto"/>
            </w:tcBorders>
            <w:shd w:val="clear" w:color="000000" w:fill="FFFFFF"/>
            <w:vAlign w:val="center"/>
            <w:hideMark/>
          </w:tcPr>
          <w:p w14:paraId="4FAE24FE"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Додавати на кожну наступну гілку, діаметр стовбура дерева від 20 до 50 см Обсяг = (9*2)*1</w:t>
            </w:r>
          </w:p>
        </w:tc>
        <w:tc>
          <w:tcPr>
            <w:tcW w:w="1720" w:type="dxa"/>
            <w:tcBorders>
              <w:top w:val="nil"/>
              <w:left w:val="nil"/>
              <w:bottom w:val="single" w:sz="4" w:space="0" w:color="auto"/>
              <w:right w:val="single" w:sz="4" w:space="0" w:color="auto"/>
            </w:tcBorders>
            <w:shd w:val="clear" w:color="000000" w:fill="FFFFFF"/>
            <w:vAlign w:val="center"/>
            <w:hideMark/>
          </w:tcPr>
          <w:p w14:paraId="66CDF4F8"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063BBFFD"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18</w:t>
            </w:r>
          </w:p>
        </w:tc>
      </w:tr>
      <w:tr w:rsidR="00060F6D" w:rsidRPr="00245214" w14:paraId="4BBB0876"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0242A16F"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31</w:t>
            </w:r>
          </w:p>
        </w:tc>
        <w:tc>
          <w:tcPr>
            <w:tcW w:w="7353" w:type="dxa"/>
            <w:tcBorders>
              <w:top w:val="nil"/>
              <w:left w:val="nil"/>
              <w:bottom w:val="single" w:sz="4" w:space="0" w:color="auto"/>
              <w:right w:val="single" w:sz="4" w:space="0" w:color="auto"/>
            </w:tcBorders>
            <w:shd w:val="clear" w:color="000000" w:fill="FFFFFF"/>
            <w:vAlign w:val="center"/>
            <w:hideMark/>
          </w:tcPr>
          <w:p w14:paraId="5137CC5B"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Санітарне обрізання  дерев з автогідропідіймача, діаметр стовбура дерева від 50 до 80 см (липа д. 51)</w:t>
            </w:r>
          </w:p>
        </w:tc>
        <w:tc>
          <w:tcPr>
            <w:tcW w:w="1720" w:type="dxa"/>
            <w:tcBorders>
              <w:top w:val="nil"/>
              <w:left w:val="nil"/>
              <w:bottom w:val="single" w:sz="4" w:space="0" w:color="auto"/>
              <w:right w:val="single" w:sz="4" w:space="0" w:color="auto"/>
            </w:tcBorders>
            <w:shd w:val="clear" w:color="000000" w:fill="FFFFFF"/>
            <w:vAlign w:val="center"/>
            <w:hideMark/>
          </w:tcPr>
          <w:p w14:paraId="64A79F44"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0D95ED3D"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w:t>
            </w:r>
          </w:p>
        </w:tc>
      </w:tr>
      <w:tr w:rsidR="00060F6D" w:rsidRPr="00245214" w14:paraId="22F58C3B"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614085C2"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32</w:t>
            </w:r>
          </w:p>
        </w:tc>
        <w:tc>
          <w:tcPr>
            <w:tcW w:w="7353" w:type="dxa"/>
            <w:tcBorders>
              <w:top w:val="nil"/>
              <w:left w:val="nil"/>
              <w:bottom w:val="single" w:sz="4" w:space="0" w:color="auto"/>
              <w:right w:val="single" w:sz="4" w:space="0" w:color="auto"/>
            </w:tcBorders>
            <w:shd w:val="clear" w:color="000000" w:fill="FFFFFF"/>
            <w:vAlign w:val="center"/>
            <w:hideMark/>
          </w:tcPr>
          <w:p w14:paraId="03585D17"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Додавати на кожну наступну гілку, діаметр стовбура дерева від 50 до 80 см</w:t>
            </w:r>
          </w:p>
        </w:tc>
        <w:tc>
          <w:tcPr>
            <w:tcW w:w="1720" w:type="dxa"/>
            <w:tcBorders>
              <w:top w:val="nil"/>
              <w:left w:val="nil"/>
              <w:bottom w:val="single" w:sz="4" w:space="0" w:color="auto"/>
              <w:right w:val="single" w:sz="4" w:space="0" w:color="auto"/>
            </w:tcBorders>
            <w:shd w:val="clear" w:color="000000" w:fill="FFFFFF"/>
            <w:vAlign w:val="center"/>
            <w:hideMark/>
          </w:tcPr>
          <w:p w14:paraId="6FF7E743"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146FE01E"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9</w:t>
            </w:r>
          </w:p>
        </w:tc>
      </w:tr>
      <w:tr w:rsidR="00060F6D" w:rsidRPr="00A4004E" w14:paraId="3EB189A0" w14:textId="77777777" w:rsidTr="0076291F">
        <w:trPr>
          <w:trHeight w:hRule="exact" w:val="52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1118927"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 </w:t>
            </w:r>
          </w:p>
        </w:tc>
        <w:tc>
          <w:tcPr>
            <w:tcW w:w="7353" w:type="dxa"/>
            <w:tcBorders>
              <w:top w:val="nil"/>
              <w:left w:val="nil"/>
              <w:bottom w:val="single" w:sz="4" w:space="0" w:color="auto"/>
              <w:right w:val="single" w:sz="4" w:space="0" w:color="auto"/>
            </w:tcBorders>
            <w:shd w:val="clear" w:color="auto" w:fill="auto"/>
            <w:vAlign w:val="center"/>
            <w:hideMark/>
          </w:tcPr>
          <w:p w14:paraId="58C76F37" w14:textId="77777777" w:rsidR="00060F6D" w:rsidRPr="00245214" w:rsidRDefault="00060F6D" w:rsidP="003B584A">
            <w:pPr>
              <w:spacing w:after="0" w:line="240" w:lineRule="auto"/>
              <w:rPr>
                <w:rFonts w:ascii="Times New Roman" w:eastAsia="Times New Roman" w:hAnsi="Times New Roman"/>
                <w:b/>
                <w:bCs/>
                <w:color w:val="080000"/>
              </w:rPr>
            </w:pPr>
            <w:r w:rsidRPr="00245214">
              <w:rPr>
                <w:rFonts w:ascii="Times New Roman" w:eastAsia="Times New Roman" w:hAnsi="Times New Roman"/>
                <w:b/>
                <w:bCs/>
                <w:color w:val="080000"/>
              </w:rPr>
              <w:t>Санітарне обрізання дерев ХЛ № 3, м. Харків, вулиця Лесі Українки, 4</w:t>
            </w:r>
          </w:p>
        </w:tc>
        <w:tc>
          <w:tcPr>
            <w:tcW w:w="1720" w:type="dxa"/>
            <w:tcBorders>
              <w:top w:val="nil"/>
              <w:left w:val="nil"/>
              <w:bottom w:val="single" w:sz="4" w:space="0" w:color="auto"/>
              <w:right w:val="single" w:sz="4" w:space="0" w:color="auto"/>
            </w:tcBorders>
            <w:shd w:val="clear" w:color="auto" w:fill="auto"/>
            <w:vAlign w:val="center"/>
            <w:hideMark/>
          </w:tcPr>
          <w:p w14:paraId="760266D8"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 </w:t>
            </w:r>
          </w:p>
        </w:tc>
        <w:tc>
          <w:tcPr>
            <w:tcW w:w="861" w:type="dxa"/>
            <w:tcBorders>
              <w:top w:val="nil"/>
              <w:left w:val="nil"/>
              <w:bottom w:val="single" w:sz="4" w:space="0" w:color="auto"/>
              <w:right w:val="single" w:sz="4" w:space="0" w:color="auto"/>
            </w:tcBorders>
            <w:shd w:val="clear" w:color="auto" w:fill="auto"/>
            <w:vAlign w:val="center"/>
            <w:hideMark/>
          </w:tcPr>
          <w:p w14:paraId="553072D0"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 </w:t>
            </w:r>
          </w:p>
        </w:tc>
      </w:tr>
      <w:tr w:rsidR="00060F6D" w:rsidRPr="00245214" w14:paraId="1046F45C"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3BF9A6D4"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33</w:t>
            </w:r>
          </w:p>
        </w:tc>
        <w:tc>
          <w:tcPr>
            <w:tcW w:w="7353" w:type="dxa"/>
            <w:tcBorders>
              <w:top w:val="nil"/>
              <w:left w:val="nil"/>
              <w:bottom w:val="single" w:sz="4" w:space="0" w:color="auto"/>
              <w:right w:val="single" w:sz="4" w:space="0" w:color="auto"/>
            </w:tcBorders>
            <w:shd w:val="clear" w:color="000000" w:fill="FFFFFF"/>
            <w:vAlign w:val="center"/>
            <w:hideMark/>
          </w:tcPr>
          <w:p w14:paraId="7381D579"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Санітарне обрізання  дерев з автогідропідіймача, діаметр стовбура дерева від 20 до 50 см (береза д. 33)</w:t>
            </w:r>
          </w:p>
        </w:tc>
        <w:tc>
          <w:tcPr>
            <w:tcW w:w="1720" w:type="dxa"/>
            <w:tcBorders>
              <w:top w:val="nil"/>
              <w:left w:val="nil"/>
              <w:bottom w:val="single" w:sz="4" w:space="0" w:color="auto"/>
              <w:right w:val="single" w:sz="4" w:space="0" w:color="auto"/>
            </w:tcBorders>
            <w:shd w:val="clear" w:color="000000" w:fill="FFFFFF"/>
            <w:vAlign w:val="center"/>
            <w:hideMark/>
          </w:tcPr>
          <w:p w14:paraId="56E78794"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0B492617"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w:t>
            </w:r>
          </w:p>
        </w:tc>
      </w:tr>
      <w:tr w:rsidR="00060F6D" w:rsidRPr="00245214" w14:paraId="54ADF18A"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0D192326"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34</w:t>
            </w:r>
          </w:p>
        </w:tc>
        <w:tc>
          <w:tcPr>
            <w:tcW w:w="7353" w:type="dxa"/>
            <w:tcBorders>
              <w:top w:val="nil"/>
              <w:left w:val="nil"/>
              <w:bottom w:val="single" w:sz="4" w:space="0" w:color="auto"/>
              <w:right w:val="single" w:sz="4" w:space="0" w:color="auto"/>
            </w:tcBorders>
            <w:shd w:val="clear" w:color="000000" w:fill="FFFFFF"/>
            <w:vAlign w:val="center"/>
            <w:hideMark/>
          </w:tcPr>
          <w:p w14:paraId="18662559"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Додавати на кожну наступну гілку, діаметр стовбура дерева від 20 до 50 см</w:t>
            </w:r>
          </w:p>
        </w:tc>
        <w:tc>
          <w:tcPr>
            <w:tcW w:w="1720" w:type="dxa"/>
            <w:tcBorders>
              <w:top w:val="nil"/>
              <w:left w:val="nil"/>
              <w:bottom w:val="single" w:sz="4" w:space="0" w:color="auto"/>
              <w:right w:val="single" w:sz="4" w:space="0" w:color="auto"/>
            </w:tcBorders>
            <w:shd w:val="clear" w:color="000000" w:fill="FFFFFF"/>
            <w:vAlign w:val="center"/>
            <w:hideMark/>
          </w:tcPr>
          <w:p w14:paraId="21B3982F"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01E1F62E"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9</w:t>
            </w:r>
          </w:p>
        </w:tc>
      </w:tr>
      <w:tr w:rsidR="00060F6D" w:rsidRPr="00245214" w14:paraId="7394197D"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30182922"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35</w:t>
            </w:r>
          </w:p>
        </w:tc>
        <w:tc>
          <w:tcPr>
            <w:tcW w:w="7353" w:type="dxa"/>
            <w:tcBorders>
              <w:top w:val="nil"/>
              <w:left w:val="nil"/>
              <w:bottom w:val="single" w:sz="4" w:space="0" w:color="auto"/>
              <w:right w:val="single" w:sz="4" w:space="0" w:color="auto"/>
            </w:tcBorders>
            <w:shd w:val="clear" w:color="000000" w:fill="FFFFFF"/>
            <w:vAlign w:val="center"/>
            <w:hideMark/>
          </w:tcPr>
          <w:p w14:paraId="29EEBA58"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Санітарне обрізання  дерев з автогідропідіймача, діаметр стовбура дерева від 20 до 50 см (груша д. 22)</w:t>
            </w:r>
          </w:p>
        </w:tc>
        <w:tc>
          <w:tcPr>
            <w:tcW w:w="1720" w:type="dxa"/>
            <w:tcBorders>
              <w:top w:val="nil"/>
              <w:left w:val="nil"/>
              <w:bottom w:val="single" w:sz="4" w:space="0" w:color="auto"/>
              <w:right w:val="single" w:sz="4" w:space="0" w:color="auto"/>
            </w:tcBorders>
            <w:shd w:val="clear" w:color="000000" w:fill="FFFFFF"/>
            <w:vAlign w:val="center"/>
            <w:hideMark/>
          </w:tcPr>
          <w:p w14:paraId="466F9643"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41E46F71"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w:t>
            </w:r>
          </w:p>
        </w:tc>
      </w:tr>
      <w:tr w:rsidR="00060F6D" w:rsidRPr="00245214" w14:paraId="74BD7A7B"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13A2CFA4"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36</w:t>
            </w:r>
          </w:p>
        </w:tc>
        <w:tc>
          <w:tcPr>
            <w:tcW w:w="7353" w:type="dxa"/>
            <w:tcBorders>
              <w:top w:val="nil"/>
              <w:left w:val="nil"/>
              <w:bottom w:val="single" w:sz="4" w:space="0" w:color="auto"/>
              <w:right w:val="single" w:sz="4" w:space="0" w:color="auto"/>
            </w:tcBorders>
            <w:shd w:val="clear" w:color="000000" w:fill="FFFFFF"/>
            <w:vAlign w:val="center"/>
            <w:hideMark/>
          </w:tcPr>
          <w:p w14:paraId="68048A89"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Додавати на кожну наступну гілку, діаметр стовбура дерева від 20 до 50 см</w:t>
            </w:r>
          </w:p>
        </w:tc>
        <w:tc>
          <w:tcPr>
            <w:tcW w:w="1720" w:type="dxa"/>
            <w:tcBorders>
              <w:top w:val="nil"/>
              <w:left w:val="nil"/>
              <w:bottom w:val="single" w:sz="4" w:space="0" w:color="auto"/>
              <w:right w:val="single" w:sz="4" w:space="0" w:color="auto"/>
            </w:tcBorders>
            <w:shd w:val="clear" w:color="000000" w:fill="FFFFFF"/>
            <w:vAlign w:val="center"/>
            <w:hideMark/>
          </w:tcPr>
          <w:p w14:paraId="1143A04F"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6A69B7CF"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4</w:t>
            </w:r>
          </w:p>
        </w:tc>
      </w:tr>
      <w:tr w:rsidR="00060F6D" w:rsidRPr="00245214" w14:paraId="33D722F5" w14:textId="77777777" w:rsidTr="003B584A">
        <w:trPr>
          <w:trHeight w:hRule="exact" w:val="657"/>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2410AB4F"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37</w:t>
            </w:r>
          </w:p>
        </w:tc>
        <w:tc>
          <w:tcPr>
            <w:tcW w:w="7353" w:type="dxa"/>
            <w:tcBorders>
              <w:top w:val="nil"/>
              <w:left w:val="nil"/>
              <w:bottom w:val="single" w:sz="4" w:space="0" w:color="auto"/>
              <w:right w:val="single" w:sz="4" w:space="0" w:color="auto"/>
            </w:tcBorders>
            <w:shd w:val="clear" w:color="000000" w:fill="FFFFFF"/>
            <w:vAlign w:val="center"/>
            <w:hideMark/>
          </w:tcPr>
          <w:p w14:paraId="2E88BB75"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Санітарне обрізання  дерев з автогідропідіймача, діаметр стовбура дерева від 20 до 50 см (груша д. 25) Обсяг = (1*3)*1</w:t>
            </w:r>
          </w:p>
        </w:tc>
        <w:tc>
          <w:tcPr>
            <w:tcW w:w="1720" w:type="dxa"/>
            <w:tcBorders>
              <w:top w:val="nil"/>
              <w:left w:val="nil"/>
              <w:bottom w:val="single" w:sz="4" w:space="0" w:color="auto"/>
              <w:right w:val="single" w:sz="4" w:space="0" w:color="auto"/>
            </w:tcBorders>
            <w:shd w:val="clear" w:color="000000" w:fill="FFFFFF"/>
            <w:vAlign w:val="center"/>
            <w:hideMark/>
          </w:tcPr>
          <w:p w14:paraId="4E8C5577"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78B78786"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3</w:t>
            </w:r>
          </w:p>
        </w:tc>
      </w:tr>
      <w:tr w:rsidR="00060F6D" w:rsidRPr="00245214" w14:paraId="7CEB2864"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5F64CD78"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38</w:t>
            </w:r>
          </w:p>
        </w:tc>
        <w:tc>
          <w:tcPr>
            <w:tcW w:w="7353" w:type="dxa"/>
            <w:tcBorders>
              <w:top w:val="nil"/>
              <w:left w:val="nil"/>
              <w:bottom w:val="single" w:sz="4" w:space="0" w:color="auto"/>
              <w:right w:val="single" w:sz="4" w:space="0" w:color="auto"/>
            </w:tcBorders>
            <w:shd w:val="clear" w:color="000000" w:fill="FFFFFF"/>
            <w:vAlign w:val="center"/>
            <w:hideMark/>
          </w:tcPr>
          <w:p w14:paraId="392B64D6"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Додавати на кожну наступну гілку, діаметр стовбура дерева від 20 до 50 см Обсяг = (4*3)*1</w:t>
            </w:r>
          </w:p>
        </w:tc>
        <w:tc>
          <w:tcPr>
            <w:tcW w:w="1720" w:type="dxa"/>
            <w:tcBorders>
              <w:top w:val="nil"/>
              <w:left w:val="nil"/>
              <w:bottom w:val="single" w:sz="4" w:space="0" w:color="auto"/>
              <w:right w:val="single" w:sz="4" w:space="0" w:color="auto"/>
            </w:tcBorders>
            <w:shd w:val="clear" w:color="000000" w:fill="FFFFFF"/>
            <w:vAlign w:val="center"/>
            <w:hideMark/>
          </w:tcPr>
          <w:p w14:paraId="50C84354"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2DCBC256"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12</w:t>
            </w:r>
          </w:p>
        </w:tc>
      </w:tr>
      <w:tr w:rsidR="00060F6D" w:rsidRPr="00245214" w14:paraId="1D24C631" w14:textId="77777777" w:rsidTr="003B584A">
        <w:trPr>
          <w:trHeight w:hRule="exact" w:val="77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64798BA6"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39</w:t>
            </w:r>
          </w:p>
        </w:tc>
        <w:tc>
          <w:tcPr>
            <w:tcW w:w="7353" w:type="dxa"/>
            <w:tcBorders>
              <w:top w:val="nil"/>
              <w:left w:val="nil"/>
              <w:bottom w:val="single" w:sz="4" w:space="0" w:color="auto"/>
              <w:right w:val="single" w:sz="4" w:space="0" w:color="auto"/>
            </w:tcBorders>
            <w:shd w:val="clear" w:color="000000" w:fill="FFFFFF"/>
            <w:vAlign w:val="center"/>
            <w:hideMark/>
          </w:tcPr>
          <w:p w14:paraId="25EF3AF2"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Санітарне обрізання  дерев з автогідропідіймача, діаметр стовбура дерева від 20 до 50 см (груша д. 28) Обсяг = (1*2)*1</w:t>
            </w:r>
          </w:p>
        </w:tc>
        <w:tc>
          <w:tcPr>
            <w:tcW w:w="1720" w:type="dxa"/>
            <w:tcBorders>
              <w:top w:val="nil"/>
              <w:left w:val="nil"/>
              <w:bottom w:val="single" w:sz="4" w:space="0" w:color="auto"/>
              <w:right w:val="single" w:sz="4" w:space="0" w:color="auto"/>
            </w:tcBorders>
            <w:shd w:val="clear" w:color="000000" w:fill="FFFFFF"/>
            <w:vAlign w:val="center"/>
            <w:hideMark/>
          </w:tcPr>
          <w:p w14:paraId="65B50F02"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6E0DA94C"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2</w:t>
            </w:r>
          </w:p>
        </w:tc>
      </w:tr>
      <w:tr w:rsidR="00060F6D" w:rsidRPr="00245214" w14:paraId="434777D8"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26D409C3"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40</w:t>
            </w:r>
          </w:p>
        </w:tc>
        <w:tc>
          <w:tcPr>
            <w:tcW w:w="7353" w:type="dxa"/>
            <w:tcBorders>
              <w:top w:val="nil"/>
              <w:left w:val="nil"/>
              <w:bottom w:val="single" w:sz="4" w:space="0" w:color="auto"/>
              <w:right w:val="single" w:sz="4" w:space="0" w:color="auto"/>
            </w:tcBorders>
            <w:shd w:val="clear" w:color="000000" w:fill="FFFFFF"/>
            <w:vAlign w:val="center"/>
            <w:hideMark/>
          </w:tcPr>
          <w:p w14:paraId="2F874E04"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Додавати на кожну наступну гілку, діаметр стовбура дерева від 20 до 50 см Обсяг = (4*2)*1</w:t>
            </w:r>
          </w:p>
        </w:tc>
        <w:tc>
          <w:tcPr>
            <w:tcW w:w="1720" w:type="dxa"/>
            <w:tcBorders>
              <w:top w:val="nil"/>
              <w:left w:val="nil"/>
              <w:bottom w:val="single" w:sz="4" w:space="0" w:color="auto"/>
              <w:right w:val="single" w:sz="4" w:space="0" w:color="auto"/>
            </w:tcBorders>
            <w:shd w:val="clear" w:color="000000" w:fill="FFFFFF"/>
            <w:vAlign w:val="center"/>
            <w:hideMark/>
          </w:tcPr>
          <w:p w14:paraId="74C8B090"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522A7E98"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8</w:t>
            </w:r>
          </w:p>
        </w:tc>
      </w:tr>
      <w:tr w:rsidR="00060F6D" w:rsidRPr="00245214" w14:paraId="4AD1ED02" w14:textId="77777777" w:rsidTr="003B584A">
        <w:trPr>
          <w:trHeight w:hRule="exact" w:val="69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27CD5F27"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41</w:t>
            </w:r>
          </w:p>
        </w:tc>
        <w:tc>
          <w:tcPr>
            <w:tcW w:w="7353" w:type="dxa"/>
            <w:tcBorders>
              <w:top w:val="nil"/>
              <w:left w:val="nil"/>
              <w:bottom w:val="single" w:sz="4" w:space="0" w:color="auto"/>
              <w:right w:val="single" w:sz="4" w:space="0" w:color="auto"/>
            </w:tcBorders>
            <w:shd w:val="clear" w:color="000000" w:fill="FFFFFF"/>
            <w:vAlign w:val="center"/>
            <w:hideMark/>
          </w:tcPr>
          <w:p w14:paraId="0CC8322A"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Санітарне обрізання  дерев з автогідропідіймача, діаметр стовбура дерева від 20 до 50 см (груша д. 30) Обсяг = (1*2)*1</w:t>
            </w:r>
          </w:p>
        </w:tc>
        <w:tc>
          <w:tcPr>
            <w:tcW w:w="1720" w:type="dxa"/>
            <w:tcBorders>
              <w:top w:val="nil"/>
              <w:left w:val="nil"/>
              <w:bottom w:val="single" w:sz="4" w:space="0" w:color="auto"/>
              <w:right w:val="single" w:sz="4" w:space="0" w:color="auto"/>
            </w:tcBorders>
            <w:shd w:val="clear" w:color="000000" w:fill="FFFFFF"/>
            <w:vAlign w:val="center"/>
            <w:hideMark/>
          </w:tcPr>
          <w:p w14:paraId="7739244F"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6632ED99"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2</w:t>
            </w:r>
          </w:p>
        </w:tc>
      </w:tr>
      <w:tr w:rsidR="00060F6D" w:rsidRPr="00245214" w14:paraId="29453B1C"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727E4B2D"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42</w:t>
            </w:r>
          </w:p>
        </w:tc>
        <w:tc>
          <w:tcPr>
            <w:tcW w:w="7353" w:type="dxa"/>
            <w:tcBorders>
              <w:top w:val="nil"/>
              <w:left w:val="nil"/>
              <w:bottom w:val="single" w:sz="4" w:space="0" w:color="auto"/>
              <w:right w:val="single" w:sz="4" w:space="0" w:color="auto"/>
            </w:tcBorders>
            <w:shd w:val="clear" w:color="000000" w:fill="FFFFFF"/>
            <w:vAlign w:val="center"/>
            <w:hideMark/>
          </w:tcPr>
          <w:p w14:paraId="7216FB4D"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Додавати на кожну наступну гілку, діаметр стовбура дерева від 20 до 50 см Обсяг = (4*2)*1</w:t>
            </w:r>
          </w:p>
        </w:tc>
        <w:tc>
          <w:tcPr>
            <w:tcW w:w="1720" w:type="dxa"/>
            <w:tcBorders>
              <w:top w:val="nil"/>
              <w:left w:val="nil"/>
              <w:bottom w:val="single" w:sz="4" w:space="0" w:color="auto"/>
              <w:right w:val="single" w:sz="4" w:space="0" w:color="auto"/>
            </w:tcBorders>
            <w:shd w:val="clear" w:color="000000" w:fill="FFFFFF"/>
            <w:vAlign w:val="center"/>
            <w:hideMark/>
          </w:tcPr>
          <w:p w14:paraId="76B39FD9"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640830CE"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8</w:t>
            </w:r>
          </w:p>
        </w:tc>
      </w:tr>
      <w:tr w:rsidR="00060F6D" w:rsidRPr="00245214" w14:paraId="0121B3F8"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5FF966B4"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lastRenderedPageBreak/>
              <w:t>43</w:t>
            </w:r>
          </w:p>
        </w:tc>
        <w:tc>
          <w:tcPr>
            <w:tcW w:w="7353" w:type="dxa"/>
            <w:tcBorders>
              <w:top w:val="nil"/>
              <w:left w:val="nil"/>
              <w:bottom w:val="single" w:sz="4" w:space="0" w:color="auto"/>
              <w:right w:val="single" w:sz="4" w:space="0" w:color="auto"/>
            </w:tcBorders>
            <w:shd w:val="clear" w:color="000000" w:fill="FFFFFF"/>
            <w:vAlign w:val="center"/>
            <w:hideMark/>
          </w:tcPr>
          <w:p w14:paraId="7DE5F6CE"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Санітарне обрізання  дерев з автогідропідіймача, діаметр стовбура дерева від 20 до 50 см (груша д. 33)</w:t>
            </w:r>
          </w:p>
        </w:tc>
        <w:tc>
          <w:tcPr>
            <w:tcW w:w="1720" w:type="dxa"/>
            <w:tcBorders>
              <w:top w:val="nil"/>
              <w:left w:val="nil"/>
              <w:bottom w:val="single" w:sz="4" w:space="0" w:color="auto"/>
              <w:right w:val="single" w:sz="4" w:space="0" w:color="auto"/>
            </w:tcBorders>
            <w:shd w:val="clear" w:color="000000" w:fill="FFFFFF"/>
            <w:vAlign w:val="center"/>
            <w:hideMark/>
          </w:tcPr>
          <w:p w14:paraId="7A3A40DB"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27D713DC"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w:t>
            </w:r>
          </w:p>
        </w:tc>
      </w:tr>
      <w:tr w:rsidR="00060F6D" w:rsidRPr="00245214" w14:paraId="43917914"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0501EACB"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44</w:t>
            </w:r>
          </w:p>
        </w:tc>
        <w:tc>
          <w:tcPr>
            <w:tcW w:w="7353" w:type="dxa"/>
            <w:tcBorders>
              <w:top w:val="nil"/>
              <w:left w:val="nil"/>
              <w:bottom w:val="single" w:sz="4" w:space="0" w:color="auto"/>
              <w:right w:val="single" w:sz="4" w:space="0" w:color="auto"/>
            </w:tcBorders>
            <w:shd w:val="clear" w:color="000000" w:fill="FFFFFF"/>
            <w:vAlign w:val="center"/>
            <w:hideMark/>
          </w:tcPr>
          <w:p w14:paraId="35991BFB"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Додавати на кожну наступну гілку, діаметр стовбура дерева від 20 до 50 см</w:t>
            </w:r>
          </w:p>
        </w:tc>
        <w:tc>
          <w:tcPr>
            <w:tcW w:w="1720" w:type="dxa"/>
            <w:tcBorders>
              <w:top w:val="nil"/>
              <w:left w:val="nil"/>
              <w:bottom w:val="single" w:sz="4" w:space="0" w:color="auto"/>
              <w:right w:val="single" w:sz="4" w:space="0" w:color="auto"/>
            </w:tcBorders>
            <w:shd w:val="clear" w:color="000000" w:fill="FFFFFF"/>
            <w:vAlign w:val="center"/>
            <w:hideMark/>
          </w:tcPr>
          <w:p w14:paraId="4DD32DEE"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3995D176"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9</w:t>
            </w:r>
          </w:p>
        </w:tc>
      </w:tr>
      <w:tr w:rsidR="00060F6D" w:rsidRPr="00245214" w14:paraId="6D769C5C"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3EDECC9B"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45</w:t>
            </w:r>
          </w:p>
        </w:tc>
        <w:tc>
          <w:tcPr>
            <w:tcW w:w="7353" w:type="dxa"/>
            <w:tcBorders>
              <w:top w:val="nil"/>
              <w:left w:val="nil"/>
              <w:bottom w:val="single" w:sz="4" w:space="0" w:color="auto"/>
              <w:right w:val="single" w:sz="4" w:space="0" w:color="auto"/>
            </w:tcBorders>
            <w:shd w:val="clear" w:color="000000" w:fill="FFFFFF"/>
            <w:vAlign w:val="center"/>
            <w:hideMark/>
          </w:tcPr>
          <w:p w14:paraId="045C3612"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Санітарне обрізання  дерев з автогідропідіймача, діаметр стовбура дерева від 20 до 50 см (клен д. 30)</w:t>
            </w:r>
          </w:p>
        </w:tc>
        <w:tc>
          <w:tcPr>
            <w:tcW w:w="1720" w:type="dxa"/>
            <w:tcBorders>
              <w:top w:val="nil"/>
              <w:left w:val="nil"/>
              <w:bottom w:val="single" w:sz="4" w:space="0" w:color="auto"/>
              <w:right w:val="single" w:sz="4" w:space="0" w:color="auto"/>
            </w:tcBorders>
            <w:shd w:val="clear" w:color="000000" w:fill="FFFFFF"/>
            <w:vAlign w:val="center"/>
            <w:hideMark/>
          </w:tcPr>
          <w:p w14:paraId="60930942"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03D71613"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w:t>
            </w:r>
          </w:p>
        </w:tc>
      </w:tr>
      <w:tr w:rsidR="00060F6D" w:rsidRPr="00245214" w14:paraId="456510A6"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7A595DDE"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46</w:t>
            </w:r>
          </w:p>
        </w:tc>
        <w:tc>
          <w:tcPr>
            <w:tcW w:w="7353" w:type="dxa"/>
            <w:tcBorders>
              <w:top w:val="nil"/>
              <w:left w:val="nil"/>
              <w:bottom w:val="single" w:sz="4" w:space="0" w:color="auto"/>
              <w:right w:val="single" w:sz="4" w:space="0" w:color="auto"/>
            </w:tcBorders>
            <w:shd w:val="clear" w:color="000000" w:fill="FFFFFF"/>
            <w:vAlign w:val="center"/>
            <w:hideMark/>
          </w:tcPr>
          <w:p w14:paraId="517315F1"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Додавати на кожну наступну гілку, діаметр стовбура дерева від 20 до 50 см</w:t>
            </w:r>
          </w:p>
        </w:tc>
        <w:tc>
          <w:tcPr>
            <w:tcW w:w="1720" w:type="dxa"/>
            <w:tcBorders>
              <w:top w:val="nil"/>
              <w:left w:val="nil"/>
              <w:bottom w:val="single" w:sz="4" w:space="0" w:color="auto"/>
              <w:right w:val="single" w:sz="4" w:space="0" w:color="auto"/>
            </w:tcBorders>
            <w:shd w:val="clear" w:color="000000" w:fill="FFFFFF"/>
            <w:vAlign w:val="center"/>
            <w:hideMark/>
          </w:tcPr>
          <w:p w14:paraId="471DA7FA"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57C1EB19"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4</w:t>
            </w:r>
          </w:p>
        </w:tc>
      </w:tr>
      <w:tr w:rsidR="00060F6D" w:rsidRPr="00245214" w14:paraId="0421099E"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513C7FBA"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47</w:t>
            </w:r>
          </w:p>
        </w:tc>
        <w:tc>
          <w:tcPr>
            <w:tcW w:w="7353" w:type="dxa"/>
            <w:tcBorders>
              <w:top w:val="nil"/>
              <w:left w:val="nil"/>
              <w:bottom w:val="single" w:sz="4" w:space="0" w:color="auto"/>
              <w:right w:val="single" w:sz="4" w:space="0" w:color="auto"/>
            </w:tcBorders>
            <w:shd w:val="clear" w:color="000000" w:fill="FFFFFF"/>
            <w:vAlign w:val="center"/>
            <w:hideMark/>
          </w:tcPr>
          <w:p w14:paraId="18FCF118"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Санітарне обрізання  дерев з автогідропідіймача, діаметр стовбура дерева до 20 см (яблуня д. 18)</w:t>
            </w:r>
          </w:p>
        </w:tc>
        <w:tc>
          <w:tcPr>
            <w:tcW w:w="1720" w:type="dxa"/>
            <w:tcBorders>
              <w:top w:val="nil"/>
              <w:left w:val="nil"/>
              <w:bottom w:val="single" w:sz="4" w:space="0" w:color="auto"/>
              <w:right w:val="single" w:sz="4" w:space="0" w:color="auto"/>
            </w:tcBorders>
            <w:shd w:val="clear" w:color="000000" w:fill="FFFFFF"/>
            <w:vAlign w:val="center"/>
            <w:hideMark/>
          </w:tcPr>
          <w:p w14:paraId="3AB9D620"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06584A24"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w:t>
            </w:r>
          </w:p>
        </w:tc>
      </w:tr>
      <w:tr w:rsidR="00060F6D" w:rsidRPr="00245214" w14:paraId="1E253309"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027AB144"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48</w:t>
            </w:r>
          </w:p>
        </w:tc>
        <w:tc>
          <w:tcPr>
            <w:tcW w:w="7353" w:type="dxa"/>
            <w:tcBorders>
              <w:top w:val="nil"/>
              <w:left w:val="nil"/>
              <w:bottom w:val="single" w:sz="4" w:space="0" w:color="auto"/>
              <w:right w:val="single" w:sz="4" w:space="0" w:color="auto"/>
            </w:tcBorders>
            <w:shd w:val="clear" w:color="000000" w:fill="FFFFFF"/>
            <w:vAlign w:val="center"/>
            <w:hideMark/>
          </w:tcPr>
          <w:p w14:paraId="37EF4064"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Додавати на кожну наступну гілку, діаметр стовбура дерева до 20 см</w:t>
            </w:r>
          </w:p>
        </w:tc>
        <w:tc>
          <w:tcPr>
            <w:tcW w:w="1720" w:type="dxa"/>
            <w:tcBorders>
              <w:top w:val="nil"/>
              <w:left w:val="nil"/>
              <w:bottom w:val="single" w:sz="4" w:space="0" w:color="auto"/>
              <w:right w:val="single" w:sz="4" w:space="0" w:color="auto"/>
            </w:tcBorders>
            <w:shd w:val="clear" w:color="000000" w:fill="FFFFFF"/>
            <w:vAlign w:val="center"/>
            <w:hideMark/>
          </w:tcPr>
          <w:p w14:paraId="70860921"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61192ECC"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4</w:t>
            </w:r>
          </w:p>
        </w:tc>
      </w:tr>
      <w:tr w:rsidR="00060F6D" w:rsidRPr="00245214" w14:paraId="4BE86DA3"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14239B77"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49</w:t>
            </w:r>
          </w:p>
        </w:tc>
        <w:tc>
          <w:tcPr>
            <w:tcW w:w="7353" w:type="dxa"/>
            <w:tcBorders>
              <w:top w:val="nil"/>
              <w:left w:val="nil"/>
              <w:bottom w:val="single" w:sz="4" w:space="0" w:color="auto"/>
              <w:right w:val="single" w:sz="4" w:space="0" w:color="auto"/>
            </w:tcBorders>
            <w:shd w:val="clear" w:color="000000" w:fill="FFFFFF"/>
            <w:vAlign w:val="center"/>
            <w:hideMark/>
          </w:tcPr>
          <w:p w14:paraId="350FEABD"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Санітарне обрізання  дерев з автогідропідіймача, діаметр стовбура дерева від 20 до 50 см (яблуня д. 22)</w:t>
            </w:r>
          </w:p>
        </w:tc>
        <w:tc>
          <w:tcPr>
            <w:tcW w:w="1720" w:type="dxa"/>
            <w:tcBorders>
              <w:top w:val="nil"/>
              <w:left w:val="nil"/>
              <w:bottom w:val="single" w:sz="4" w:space="0" w:color="auto"/>
              <w:right w:val="single" w:sz="4" w:space="0" w:color="auto"/>
            </w:tcBorders>
            <w:shd w:val="clear" w:color="000000" w:fill="FFFFFF"/>
            <w:vAlign w:val="center"/>
            <w:hideMark/>
          </w:tcPr>
          <w:p w14:paraId="3EAD2B94"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146D9B38"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w:t>
            </w:r>
          </w:p>
        </w:tc>
      </w:tr>
      <w:tr w:rsidR="00060F6D" w:rsidRPr="00245214" w14:paraId="401B25E8"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2EC2EC32"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50</w:t>
            </w:r>
          </w:p>
        </w:tc>
        <w:tc>
          <w:tcPr>
            <w:tcW w:w="7353" w:type="dxa"/>
            <w:tcBorders>
              <w:top w:val="nil"/>
              <w:left w:val="nil"/>
              <w:bottom w:val="single" w:sz="4" w:space="0" w:color="auto"/>
              <w:right w:val="single" w:sz="4" w:space="0" w:color="auto"/>
            </w:tcBorders>
            <w:shd w:val="clear" w:color="000000" w:fill="FFFFFF"/>
            <w:vAlign w:val="center"/>
            <w:hideMark/>
          </w:tcPr>
          <w:p w14:paraId="06EBF5D0"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Додавати на кожну наступну гілку, діаметр стовбура дерева від 20 до 50 см</w:t>
            </w:r>
          </w:p>
        </w:tc>
        <w:tc>
          <w:tcPr>
            <w:tcW w:w="1720" w:type="dxa"/>
            <w:tcBorders>
              <w:top w:val="nil"/>
              <w:left w:val="nil"/>
              <w:bottom w:val="single" w:sz="4" w:space="0" w:color="auto"/>
              <w:right w:val="single" w:sz="4" w:space="0" w:color="auto"/>
            </w:tcBorders>
            <w:shd w:val="clear" w:color="000000" w:fill="FFFFFF"/>
            <w:vAlign w:val="center"/>
            <w:hideMark/>
          </w:tcPr>
          <w:p w14:paraId="2541D028"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68DB4CB8"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4</w:t>
            </w:r>
          </w:p>
        </w:tc>
      </w:tr>
      <w:tr w:rsidR="00060F6D" w:rsidRPr="00A4004E" w14:paraId="20C5DA6C" w14:textId="77777777" w:rsidTr="0076291F">
        <w:trPr>
          <w:trHeight w:hRule="exact" w:val="52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C8A00CE" w14:textId="77777777" w:rsidR="00060F6D" w:rsidRPr="0076291F" w:rsidRDefault="00060F6D" w:rsidP="003B584A">
            <w:pPr>
              <w:spacing w:after="0" w:line="240" w:lineRule="auto"/>
              <w:jc w:val="center"/>
              <w:rPr>
                <w:rFonts w:ascii="Times New Roman" w:eastAsia="Times New Roman" w:hAnsi="Times New Roman"/>
                <w:color w:val="080000"/>
              </w:rPr>
            </w:pPr>
            <w:r w:rsidRPr="0076291F">
              <w:rPr>
                <w:rFonts w:ascii="Times New Roman" w:eastAsia="Times New Roman" w:hAnsi="Times New Roman"/>
                <w:color w:val="080000"/>
              </w:rPr>
              <w:t> </w:t>
            </w:r>
          </w:p>
        </w:tc>
        <w:tc>
          <w:tcPr>
            <w:tcW w:w="7353" w:type="dxa"/>
            <w:tcBorders>
              <w:top w:val="nil"/>
              <w:left w:val="nil"/>
              <w:bottom w:val="single" w:sz="4" w:space="0" w:color="auto"/>
              <w:right w:val="single" w:sz="4" w:space="0" w:color="auto"/>
            </w:tcBorders>
            <w:shd w:val="clear" w:color="auto" w:fill="auto"/>
            <w:vAlign w:val="center"/>
            <w:hideMark/>
          </w:tcPr>
          <w:p w14:paraId="054DE2A4" w14:textId="77777777" w:rsidR="00060F6D" w:rsidRPr="0076291F" w:rsidRDefault="00060F6D" w:rsidP="003B584A">
            <w:pPr>
              <w:spacing w:after="0" w:line="240" w:lineRule="auto"/>
              <w:rPr>
                <w:rFonts w:ascii="Times New Roman" w:eastAsia="Times New Roman" w:hAnsi="Times New Roman"/>
                <w:b/>
                <w:bCs/>
                <w:color w:val="080000"/>
              </w:rPr>
            </w:pPr>
            <w:r w:rsidRPr="0076291F">
              <w:rPr>
                <w:rFonts w:ascii="Times New Roman" w:eastAsia="Times New Roman" w:hAnsi="Times New Roman"/>
                <w:b/>
                <w:bCs/>
                <w:color w:val="080000"/>
              </w:rPr>
              <w:t>Омолоджування дерев ХЛ № 3, м. Харків, вулиця Лесі Українки, 4</w:t>
            </w:r>
          </w:p>
        </w:tc>
        <w:tc>
          <w:tcPr>
            <w:tcW w:w="1720" w:type="dxa"/>
            <w:tcBorders>
              <w:top w:val="nil"/>
              <w:left w:val="nil"/>
              <w:bottom w:val="single" w:sz="4" w:space="0" w:color="auto"/>
              <w:right w:val="single" w:sz="4" w:space="0" w:color="auto"/>
            </w:tcBorders>
            <w:shd w:val="clear" w:color="auto" w:fill="auto"/>
            <w:vAlign w:val="center"/>
            <w:hideMark/>
          </w:tcPr>
          <w:p w14:paraId="17FC4E2D" w14:textId="77777777" w:rsidR="00060F6D" w:rsidRPr="0076291F" w:rsidRDefault="00060F6D" w:rsidP="003B584A">
            <w:pPr>
              <w:spacing w:after="0" w:line="240" w:lineRule="auto"/>
              <w:jc w:val="center"/>
              <w:rPr>
                <w:rFonts w:ascii="Times New Roman" w:eastAsia="Times New Roman" w:hAnsi="Times New Roman"/>
                <w:color w:val="080000"/>
              </w:rPr>
            </w:pPr>
            <w:r w:rsidRPr="0076291F">
              <w:rPr>
                <w:rFonts w:ascii="Times New Roman" w:eastAsia="Times New Roman" w:hAnsi="Times New Roman"/>
                <w:color w:val="080000"/>
              </w:rPr>
              <w:t> </w:t>
            </w:r>
          </w:p>
        </w:tc>
        <w:tc>
          <w:tcPr>
            <w:tcW w:w="861" w:type="dxa"/>
            <w:tcBorders>
              <w:top w:val="nil"/>
              <w:left w:val="nil"/>
              <w:bottom w:val="single" w:sz="4" w:space="0" w:color="auto"/>
              <w:right w:val="single" w:sz="4" w:space="0" w:color="auto"/>
            </w:tcBorders>
            <w:shd w:val="clear" w:color="auto" w:fill="auto"/>
            <w:vAlign w:val="center"/>
            <w:hideMark/>
          </w:tcPr>
          <w:p w14:paraId="454FC859" w14:textId="77777777" w:rsidR="00060F6D" w:rsidRPr="0076291F" w:rsidRDefault="00060F6D" w:rsidP="003B584A">
            <w:pPr>
              <w:spacing w:after="0" w:line="240" w:lineRule="auto"/>
              <w:jc w:val="center"/>
              <w:rPr>
                <w:rFonts w:ascii="Times New Roman" w:eastAsia="Times New Roman" w:hAnsi="Times New Roman"/>
                <w:color w:val="080000"/>
              </w:rPr>
            </w:pPr>
            <w:r w:rsidRPr="0076291F">
              <w:rPr>
                <w:rFonts w:ascii="Times New Roman" w:eastAsia="Times New Roman" w:hAnsi="Times New Roman"/>
                <w:color w:val="080000"/>
              </w:rPr>
              <w:t> </w:t>
            </w:r>
          </w:p>
        </w:tc>
      </w:tr>
      <w:tr w:rsidR="00060F6D" w:rsidRPr="00245214" w14:paraId="15293CEF" w14:textId="77777777" w:rsidTr="003B584A">
        <w:trPr>
          <w:trHeight w:hRule="exact" w:val="726"/>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61591DC6"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51</w:t>
            </w:r>
          </w:p>
        </w:tc>
        <w:tc>
          <w:tcPr>
            <w:tcW w:w="7353" w:type="dxa"/>
            <w:tcBorders>
              <w:top w:val="nil"/>
              <w:left w:val="nil"/>
              <w:bottom w:val="single" w:sz="4" w:space="0" w:color="auto"/>
              <w:right w:val="single" w:sz="4" w:space="0" w:color="auto"/>
            </w:tcBorders>
            <w:shd w:val="clear" w:color="000000" w:fill="FFFFFF"/>
            <w:vAlign w:val="center"/>
            <w:hideMark/>
          </w:tcPr>
          <w:p w14:paraId="32D82C24"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Омолоджування дерев м`ких листяних порід в міських умовах з автогідропідіймача, діаметр стовбура дерева від 20 до 30 см (липа д. 27)</w:t>
            </w:r>
          </w:p>
        </w:tc>
        <w:tc>
          <w:tcPr>
            <w:tcW w:w="1720" w:type="dxa"/>
            <w:tcBorders>
              <w:top w:val="nil"/>
              <w:left w:val="nil"/>
              <w:bottom w:val="single" w:sz="4" w:space="0" w:color="auto"/>
              <w:right w:val="single" w:sz="4" w:space="0" w:color="auto"/>
            </w:tcBorders>
            <w:shd w:val="clear" w:color="000000" w:fill="FFFFFF"/>
            <w:vAlign w:val="center"/>
            <w:hideMark/>
          </w:tcPr>
          <w:p w14:paraId="2A223A8B"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дерево</w:t>
            </w:r>
          </w:p>
        </w:tc>
        <w:tc>
          <w:tcPr>
            <w:tcW w:w="861" w:type="dxa"/>
            <w:tcBorders>
              <w:top w:val="nil"/>
              <w:left w:val="nil"/>
              <w:bottom w:val="single" w:sz="4" w:space="0" w:color="auto"/>
              <w:right w:val="single" w:sz="4" w:space="0" w:color="auto"/>
            </w:tcBorders>
            <w:shd w:val="clear" w:color="000000" w:fill="FFFFFF"/>
            <w:vAlign w:val="center"/>
            <w:hideMark/>
          </w:tcPr>
          <w:p w14:paraId="7E2CBBB0"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w:t>
            </w:r>
          </w:p>
        </w:tc>
      </w:tr>
      <w:tr w:rsidR="00060F6D" w:rsidRPr="00245214" w14:paraId="001F2712" w14:textId="77777777" w:rsidTr="003B584A">
        <w:trPr>
          <w:trHeight w:hRule="exact" w:val="68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6A13692D"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52</w:t>
            </w:r>
          </w:p>
        </w:tc>
        <w:tc>
          <w:tcPr>
            <w:tcW w:w="7353" w:type="dxa"/>
            <w:tcBorders>
              <w:top w:val="nil"/>
              <w:left w:val="nil"/>
              <w:bottom w:val="single" w:sz="4" w:space="0" w:color="auto"/>
              <w:right w:val="single" w:sz="4" w:space="0" w:color="auto"/>
            </w:tcBorders>
            <w:shd w:val="clear" w:color="000000" w:fill="FFFFFF"/>
            <w:vAlign w:val="center"/>
            <w:hideMark/>
          </w:tcPr>
          <w:p w14:paraId="05B6C0B6"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Омолоджування дерев м`ких листяних порід в міських умовах з автогідропідіймача, діаметр стовбура дерева від 20 до 30 см (липа д. 29)</w:t>
            </w:r>
          </w:p>
        </w:tc>
        <w:tc>
          <w:tcPr>
            <w:tcW w:w="1720" w:type="dxa"/>
            <w:tcBorders>
              <w:top w:val="nil"/>
              <w:left w:val="nil"/>
              <w:bottom w:val="single" w:sz="4" w:space="0" w:color="auto"/>
              <w:right w:val="single" w:sz="4" w:space="0" w:color="auto"/>
            </w:tcBorders>
            <w:shd w:val="clear" w:color="000000" w:fill="FFFFFF"/>
            <w:vAlign w:val="center"/>
            <w:hideMark/>
          </w:tcPr>
          <w:p w14:paraId="4F0BC608"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дерево</w:t>
            </w:r>
          </w:p>
        </w:tc>
        <w:tc>
          <w:tcPr>
            <w:tcW w:w="861" w:type="dxa"/>
            <w:tcBorders>
              <w:top w:val="nil"/>
              <w:left w:val="nil"/>
              <w:bottom w:val="single" w:sz="4" w:space="0" w:color="auto"/>
              <w:right w:val="single" w:sz="4" w:space="0" w:color="auto"/>
            </w:tcBorders>
            <w:shd w:val="clear" w:color="000000" w:fill="FFFFFF"/>
            <w:vAlign w:val="center"/>
            <w:hideMark/>
          </w:tcPr>
          <w:p w14:paraId="11B8F86D"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w:t>
            </w:r>
          </w:p>
        </w:tc>
      </w:tr>
      <w:tr w:rsidR="00060F6D" w:rsidRPr="00245214" w14:paraId="7925DB1D" w14:textId="77777777" w:rsidTr="003B584A">
        <w:trPr>
          <w:trHeight w:hRule="exact" w:val="645"/>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462A9D3A"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53</w:t>
            </w:r>
          </w:p>
        </w:tc>
        <w:tc>
          <w:tcPr>
            <w:tcW w:w="7353" w:type="dxa"/>
            <w:tcBorders>
              <w:top w:val="nil"/>
              <w:left w:val="nil"/>
              <w:bottom w:val="single" w:sz="4" w:space="0" w:color="auto"/>
              <w:right w:val="single" w:sz="4" w:space="0" w:color="auto"/>
            </w:tcBorders>
            <w:shd w:val="clear" w:color="000000" w:fill="FFFFFF"/>
            <w:vAlign w:val="center"/>
            <w:hideMark/>
          </w:tcPr>
          <w:p w14:paraId="6BDEA30B"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Омолоджування дерев м`ких листяних порід в міських умовах з автогідропідіймача, діаметр стовбура дерева від 30 до 40 см (липа д. 33)</w:t>
            </w:r>
          </w:p>
        </w:tc>
        <w:tc>
          <w:tcPr>
            <w:tcW w:w="1720" w:type="dxa"/>
            <w:tcBorders>
              <w:top w:val="nil"/>
              <w:left w:val="nil"/>
              <w:bottom w:val="single" w:sz="4" w:space="0" w:color="auto"/>
              <w:right w:val="single" w:sz="4" w:space="0" w:color="auto"/>
            </w:tcBorders>
            <w:shd w:val="clear" w:color="000000" w:fill="FFFFFF"/>
            <w:vAlign w:val="center"/>
            <w:hideMark/>
          </w:tcPr>
          <w:p w14:paraId="5721D794"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дерево</w:t>
            </w:r>
          </w:p>
        </w:tc>
        <w:tc>
          <w:tcPr>
            <w:tcW w:w="861" w:type="dxa"/>
            <w:tcBorders>
              <w:top w:val="nil"/>
              <w:left w:val="nil"/>
              <w:bottom w:val="single" w:sz="4" w:space="0" w:color="auto"/>
              <w:right w:val="single" w:sz="4" w:space="0" w:color="auto"/>
            </w:tcBorders>
            <w:shd w:val="clear" w:color="000000" w:fill="FFFFFF"/>
            <w:vAlign w:val="center"/>
            <w:hideMark/>
          </w:tcPr>
          <w:p w14:paraId="485828E6"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w:t>
            </w:r>
          </w:p>
        </w:tc>
      </w:tr>
      <w:tr w:rsidR="00060F6D" w:rsidRPr="00245214" w14:paraId="3D2EB6A3" w14:textId="77777777" w:rsidTr="003B584A">
        <w:trPr>
          <w:trHeight w:hRule="exact" w:val="657"/>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3C53E664"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54</w:t>
            </w:r>
          </w:p>
        </w:tc>
        <w:tc>
          <w:tcPr>
            <w:tcW w:w="7353" w:type="dxa"/>
            <w:tcBorders>
              <w:top w:val="nil"/>
              <w:left w:val="nil"/>
              <w:bottom w:val="single" w:sz="4" w:space="0" w:color="auto"/>
              <w:right w:val="single" w:sz="4" w:space="0" w:color="auto"/>
            </w:tcBorders>
            <w:shd w:val="clear" w:color="000000" w:fill="FFFFFF"/>
            <w:vAlign w:val="center"/>
            <w:hideMark/>
          </w:tcPr>
          <w:p w14:paraId="79BA51BB"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Омолоджування дерев м`ких листяних порід в міських умовах з автогідропідіймача, діаметр стовбура дерева від 40 до 50 см (липа д. 41)</w:t>
            </w:r>
          </w:p>
        </w:tc>
        <w:tc>
          <w:tcPr>
            <w:tcW w:w="1720" w:type="dxa"/>
            <w:tcBorders>
              <w:top w:val="nil"/>
              <w:left w:val="nil"/>
              <w:bottom w:val="single" w:sz="4" w:space="0" w:color="auto"/>
              <w:right w:val="single" w:sz="4" w:space="0" w:color="auto"/>
            </w:tcBorders>
            <w:shd w:val="clear" w:color="000000" w:fill="FFFFFF"/>
            <w:vAlign w:val="center"/>
            <w:hideMark/>
          </w:tcPr>
          <w:p w14:paraId="7BDE771B"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дерево</w:t>
            </w:r>
          </w:p>
        </w:tc>
        <w:tc>
          <w:tcPr>
            <w:tcW w:w="861" w:type="dxa"/>
            <w:tcBorders>
              <w:top w:val="nil"/>
              <w:left w:val="nil"/>
              <w:bottom w:val="single" w:sz="4" w:space="0" w:color="auto"/>
              <w:right w:val="single" w:sz="4" w:space="0" w:color="auto"/>
            </w:tcBorders>
            <w:shd w:val="clear" w:color="000000" w:fill="FFFFFF"/>
            <w:vAlign w:val="center"/>
            <w:hideMark/>
          </w:tcPr>
          <w:p w14:paraId="208C3089"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w:t>
            </w:r>
          </w:p>
        </w:tc>
      </w:tr>
      <w:tr w:rsidR="00060F6D" w:rsidRPr="00A4004E" w14:paraId="27DC7C1C" w14:textId="77777777" w:rsidTr="0076291F">
        <w:trPr>
          <w:trHeight w:hRule="exact" w:val="52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4214DE7"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 </w:t>
            </w:r>
          </w:p>
        </w:tc>
        <w:tc>
          <w:tcPr>
            <w:tcW w:w="7353" w:type="dxa"/>
            <w:tcBorders>
              <w:top w:val="nil"/>
              <w:left w:val="nil"/>
              <w:bottom w:val="single" w:sz="4" w:space="0" w:color="auto"/>
              <w:right w:val="single" w:sz="4" w:space="0" w:color="auto"/>
            </w:tcBorders>
            <w:shd w:val="clear" w:color="auto" w:fill="auto"/>
            <w:vAlign w:val="center"/>
            <w:hideMark/>
          </w:tcPr>
          <w:p w14:paraId="4CB663B8" w14:textId="77777777" w:rsidR="00060F6D" w:rsidRPr="00245214" w:rsidRDefault="00060F6D" w:rsidP="003B584A">
            <w:pPr>
              <w:spacing w:after="0" w:line="240" w:lineRule="auto"/>
              <w:rPr>
                <w:rFonts w:ascii="Times New Roman" w:eastAsia="Times New Roman" w:hAnsi="Times New Roman"/>
                <w:b/>
                <w:bCs/>
                <w:color w:val="080000"/>
              </w:rPr>
            </w:pPr>
            <w:r w:rsidRPr="00245214">
              <w:rPr>
                <w:rFonts w:ascii="Times New Roman" w:eastAsia="Times New Roman" w:hAnsi="Times New Roman"/>
                <w:b/>
                <w:bCs/>
                <w:color w:val="080000"/>
              </w:rPr>
              <w:t>Санітарне обрізання дерев ДНЗ №137 м. Харків, вулиця Героїв Праці 52Б</w:t>
            </w:r>
          </w:p>
        </w:tc>
        <w:tc>
          <w:tcPr>
            <w:tcW w:w="1720" w:type="dxa"/>
            <w:tcBorders>
              <w:top w:val="nil"/>
              <w:left w:val="nil"/>
              <w:bottom w:val="single" w:sz="4" w:space="0" w:color="auto"/>
              <w:right w:val="single" w:sz="4" w:space="0" w:color="auto"/>
            </w:tcBorders>
            <w:shd w:val="clear" w:color="auto" w:fill="auto"/>
            <w:vAlign w:val="center"/>
            <w:hideMark/>
          </w:tcPr>
          <w:p w14:paraId="0C1C6AA8"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 </w:t>
            </w:r>
          </w:p>
        </w:tc>
        <w:tc>
          <w:tcPr>
            <w:tcW w:w="861" w:type="dxa"/>
            <w:tcBorders>
              <w:top w:val="nil"/>
              <w:left w:val="nil"/>
              <w:bottom w:val="single" w:sz="4" w:space="0" w:color="auto"/>
              <w:right w:val="single" w:sz="4" w:space="0" w:color="auto"/>
            </w:tcBorders>
            <w:shd w:val="clear" w:color="auto" w:fill="auto"/>
            <w:vAlign w:val="center"/>
            <w:hideMark/>
          </w:tcPr>
          <w:p w14:paraId="39345638"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 </w:t>
            </w:r>
          </w:p>
        </w:tc>
      </w:tr>
      <w:tr w:rsidR="00060F6D" w:rsidRPr="00245214" w14:paraId="3E392D9C"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509208E0"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55</w:t>
            </w:r>
          </w:p>
        </w:tc>
        <w:tc>
          <w:tcPr>
            <w:tcW w:w="7353" w:type="dxa"/>
            <w:tcBorders>
              <w:top w:val="nil"/>
              <w:left w:val="nil"/>
              <w:bottom w:val="single" w:sz="4" w:space="0" w:color="auto"/>
              <w:right w:val="single" w:sz="4" w:space="0" w:color="auto"/>
            </w:tcBorders>
            <w:shd w:val="clear" w:color="000000" w:fill="FFFFFF"/>
            <w:vAlign w:val="center"/>
            <w:hideMark/>
          </w:tcPr>
          <w:p w14:paraId="0D6B56E4"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Санітарне обрізання  дерев з автогідропідіймача, діаметр стовбура дерева від 50 до 80 см (абрикос д. 80)</w:t>
            </w:r>
          </w:p>
        </w:tc>
        <w:tc>
          <w:tcPr>
            <w:tcW w:w="1720" w:type="dxa"/>
            <w:tcBorders>
              <w:top w:val="nil"/>
              <w:left w:val="nil"/>
              <w:bottom w:val="single" w:sz="4" w:space="0" w:color="auto"/>
              <w:right w:val="single" w:sz="4" w:space="0" w:color="auto"/>
            </w:tcBorders>
            <w:shd w:val="clear" w:color="000000" w:fill="FFFFFF"/>
            <w:vAlign w:val="center"/>
            <w:hideMark/>
          </w:tcPr>
          <w:p w14:paraId="69F11050"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600BC2B3"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w:t>
            </w:r>
          </w:p>
        </w:tc>
      </w:tr>
      <w:tr w:rsidR="00060F6D" w:rsidRPr="00245214" w14:paraId="2DAD3DDA"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329798AF"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56</w:t>
            </w:r>
          </w:p>
        </w:tc>
        <w:tc>
          <w:tcPr>
            <w:tcW w:w="7353" w:type="dxa"/>
            <w:tcBorders>
              <w:top w:val="nil"/>
              <w:left w:val="nil"/>
              <w:bottom w:val="single" w:sz="4" w:space="0" w:color="auto"/>
              <w:right w:val="single" w:sz="4" w:space="0" w:color="auto"/>
            </w:tcBorders>
            <w:shd w:val="clear" w:color="000000" w:fill="FFFFFF"/>
            <w:vAlign w:val="center"/>
            <w:hideMark/>
          </w:tcPr>
          <w:p w14:paraId="7CC93156"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Додавати на кожну наступну гілку, діаметр стовбура дерева від 50 до 80 см</w:t>
            </w:r>
          </w:p>
        </w:tc>
        <w:tc>
          <w:tcPr>
            <w:tcW w:w="1720" w:type="dxa"/>
            <w:tcBorders>
              <w:top w:val="nil"/>
              <w:left w:val="nil"/>
              <w:bottom w:val="single" w:sz="4" w:space="0" w:color="auto"/>
              <w:right w:val="single" w:sz="4" w:space="0" w:color="auto"/>
            </w:tcBorders>
            <w:shd w:val="clear" w:color="000000" w:fill="FFFFFF"/>
            <w:vAlign w:val="center"/>
            <w:hideMark/>
          </w:tcPr>
          <w:p w14:paraId="4D76A02F"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5AEC134C"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9</w:t>
            </w:r>
          </w:p>
        </w:tc>
      </w:tr>
      <w:tr w:rsidR="00060F6D" w:rsidRPr="00245214" w14:paraId="2602A0A0"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6A2A959B"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57</w:t>
            </w:r>
          </w:p>
        </w:tc>
        <w:tc>
          <w:tcPr>
            <w:tcW w:w="7353" w:type="dxa"/>
            <w:tcBorders>
              <w:top w:val="nil"/>
              <w:left w:val="nil"/>
              <w:bottom w:val="single" w:sz="4" w:space="0" w:color="auto"/>
              <w:right w:val="single" w:sz="4" w:space="0" w:color="auto"/>
            </w:tcBorders>
            <w:shd w:val="clear" w:color="000000" w:fill="FFFFFF"/>
            <w:vAlign w:val="center"/>
            <w:hideMark/>
          </w:tcPr>
          <w:p w14:paraId="7EBA4B19"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Санітарне обрізання  дерев з автогідропідіймача, діаметр стовбура дерева від 80 до 110 см (липа д. 85)</w:t>
            </w:r>
          </w:p>
        </w:tc>
        <w:tc>
          <w:tcPr>
            <w:tcW w:w="1720" w:type="dxa"/>
            <w:tcBorders>
              <w:top w:val="nil"/>
              <w:left w:val="nil"/>
              <w:bottom w:val="single" w:sz="4" w:space="0" w:color="auto"/>
              <w:right w:val="single" w:sz="4" w:space="0" w:color="auto"/>
            </w:tcBorders>
            <w:shd w:val="clear" w:color="000000" w:fill="FFFFFF"/>
            <w:vAlign w:val="center"/>
            <w:hideMark/>
          </w:tcPr>
          <w:p w14:paraId="4BDFFE95"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6B3687BF"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w:t>
            </w:r>
          </w:p>
        </w:tc>
      </w:tr>
      <w:tr w:rsidR="00060F6D" w:rsidRPr="00245214" w14:paraId="3CDDB2FB"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4DD8E5E1"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58</w:t>
            </w:r>
          </w:p>
        </w:tc>
        <w:tc>
          <w:tcPr>
            <w:tcW w:w="7353" w:type="dxa"/>
            <w:tcBorders>
              <w:top w:val="nil"/>
              <w:left w:val="nil"/>
              <w:bottom w:val="single" w:sz="4" w:space="0" w:color="auto"/>
              <w:right w:val="single" w:sz="4" w:space="0" w:color="auto"/>
            </w:tcBorders>
            <w:shd w:val="clear" w:color="000000" w:fill="FFFFFF"/>
            <w:vAlign w:val="center"/>
            <w:hideMark/>
          </w:tcPr>
          <w:p w14:paraId="14F7B4B8"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Додавати на кожну наступну гілку, діаметр стовбура дерева від 80 до 110 см</w:t>
            </w:r>
          </w:p>
        </w:tc>
        <w:tc>
          <w:tcPr>
            <w:tcW w:w="1720" w:type="dxa"/>
            <w:tcBorders>
              <w:top w:val="nil"/>
              <w:left w:val="nil"/>
              <w:bottom w:val="single" w:sz="4" w:space="0" w:color="auto"/>
              <w:right w:val="single" w:sz="4" w:space="0" w:color="auto"/>
            </w:tcBorders>
            <w:shd w:val="clear" w:color="000000" w:fill="FFFFFF"/>
            <w:vAlign w:val="center"/>
            <w:hideMark/>
          </w:tcPr>
          <w:p w14:paraId="7DDCB15C"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168D114F"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9</w:t>
            </w:r>
          </w:p>
        </w:tc>
      </w:tr>
      <w:tr w:rsidR="00060F6D" w:rsidRPr="00245214" w14:paraId="205AF2E8" w14:textId="77777777" w:rsidTr="00060F6D">
        <w:trPr>
          <w:trHeight w:hRule="exact" w:val="52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0281244" w14:textId="77777777" w:rsidR="00060F6D" w:rsidRPr="00060F6D" w:rsidRDefault="00060F6D" w:rsidP="003B584A">
            <w:pPr>
              <w:spacing w:after="0" w:line="240" w:lineRule="auto"/>
              <w:jc w:val="center"/>
              <w:rPr>
                <w:rFonts w:ascii="Times New Roman" w:eastAsia="Times New Roman" w:hAnsi="Times New Roman"/>
                <w:color w:val="080000"/>
              </w:rPr>
            </w:pPr>
            <w:r w:rsidRPr="00060F6D">
              <w:rPr>
                <w:rFonts w:ascii="Times New Roman" w:eastAsia="Times New Roman" w:hAnsi="Times New Roman"/>
                <w:color w:val="080000"/>
              </w:rPr>
              <w:t> </w:t>
            </w:r>
          </w:p>
        </w:tc>
        <w:tc>
          <w:tcPr>
            <w:tcW w:w="7353" w:type="dxa"/>
            <w:tcBorders>
              <w:top w:val="nil"/>
              <w:left w:val="nil"/>
              <w:bottom w:val="single" w:sz="4" w:space="0" w:color="auto"/>
              <w:right w:val="single" w:sz="4" w:space="0" w:color="auto"/>
            </w:tcBorders>
            <w:shd w:val="clear" w:color="auto" w:fill="auto"/>
            <w:vAlign w:val="center"/>
            <w:hideMark/>
          </w:tcPr>
          <w:p w14:paraId="3C516E54" w14:textId="77777777" w:rsidR="00060F6D" w:rsidRPr="00060F6D" w:rsidRDefault="00060F6D" w:rsidP="003B584A">
            <w:pPr>
              <w:spacing w:after="0" w:line="240" w:lineRule="auto"/>
              <w:rPr>
                <w:rFonts w:ascii="Times New Roman" w:eastAsia="Times New Roman" w:hAnsi="Times New Roman"/>
                <w:b/>
                <w:bCs/>
                <w:color w:val="080000"/>
              </w:rPr>
            </w:pPr>
            <w:r w:rsidRPr="00060F6D">
              <w:rPr>
                <w:rFonts w:ascii="Times New Roman" w:eastAsia="Times New Roman" w:hAnsi="Times New Roman"/>
                <w:b/>
                <w:bCs/>
                <w:color w:val="080000"/>
              </w:rPr>
              <w:t>Санітарне обрізання дерев ДНЗ №112 м. Харків, проспект Тракторобудівників 118В</w:t>
            </w:r>
          </w:p>
        </w:tc>
        <w:tc>
          <w:tcPr>
            <w:tcW w:w="1720" w:type="dxa"/>
            <w:tcBorders>
              <w:top w:val="nil"/>
              <w:left w:val="nil"/>
              <w:bottom w:val="single" w:sz="4" w:space="0" w:color="auto"/>
              <w:right w:val="single" w:sz="4" w:space="0" w:color="auto"/>
            </w:tcBorders>
            <w:shd w:val="clear" w:color="auto" w:fill="auto"/>
            <w:vAlign w:val="center"/>
            <w:hideMark/>
          </w:tcPr>
          <w:p w14:paraId="1B026C20"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 </w:t>
            </w:r>
          </w:p>
        </w:tc>
        <w:tc>
          <w:tcPr>
            <w:tcW w:w="861" w:type="dxa"/>
            <w:tcBorders>
              <w:top w:val="nil"/>
              <w:left w:val="nil"/>
              <w:bottom w:val="single" w:sz="4" w:space="0" w:color="auto"/>
              <w:right w:val="single" w:sz="4" w:space="0" w:color="auto"/>
            </w:tcBorders>
            <w:shd w:val="clear" w:color="auto" w:fill="auto"/>
            <w:vAlign w:val="center"/>
            <w:hideMark/>
          </w:tcPr>
          <w:p w14:paraId="46FAD8C6"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 </w:t>
            </w:r>
          </w:p>
        </w:tc>
      </w:tr>
      <w:tr w:rsidR="00060F6D" w:rsidRPr="00245214" w14:paraId="22EFAAF4" w14:textId="77777777" w:rsidTr="003B584A">
        <w:trPr>
          <w:trHeight w:hRule="exact" w:val="507"/>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5C2572FD"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59</w:t>
            </w:r>
          </w:p>
        </w:tc>
        <w:tc>
          <w:tcPr>
            <w:tcW w:w="7353" w:type="dxa"/>
            <w:tcBorders>
              <w:top w:val="nil"/>
              <w:left w:val="nil"/>
              <w:bottom w:val="single" w:sz="4" w:space="0" w:color="auto"/>
              <w:right w:val="single" w:sz="4" w:space="0" w:color="auto"/>
            </w:tcBorders>
            <w:shd w:val="clear" w:color="000000" w:fill="FFFFFF"/>
            <w:vAlign w:val="center"/>
            <w:hideMark/>
          </w:tcPr>
          <w:p w14:paraId="23B94368"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Санітарне обрізання дерев з автогідропідіймача, діаметр стовбура дерева від 20 до 50 см (береза д. 24)</w:t>
            </w:r>
          </w:p>
        </w:tc>
        <w:tc>
          <w:tcPr>
            <w:tcW w:w="1720" w:type="dxa"/>
            <w:tcBorders>
              <w:top w:val="nil"/>
              <w:left w:val="nil"/>
              <w:bottom w:val="single" w:sz="4" w:space="0" w:color="auto"/>
              <w:right w:val="single" w:sz="4" w:space="0" w:color="auto"/>
            </w:tcBorders>
            <w:shd w:val="clear" w:color="000000" w:fill="FFFFFF"/>
            <w:vAlign w:val="center"/>
            <w:hideMark/>
          </w:tcPr>
          <w:p w14:paraId="155BAB0D"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78BDC306"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w:t>
            </w:r>
          </w:p>
        </w:tc>
      </w:tr>
      <w:tr w:rsidR="00060F6D" w:rsidRPr="00245214" w14:paraId="535AD894" w14:textId="77777777" w:rsidTr="003B584A">
        <w:trPr>
          <w:trHeight w:hRule="exact" w:val="52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5F7E0A29"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60</w:t>
            </w:r>
          </w:p>
        </w:tc>
        <w:tc>
          <w:tcPr>
            <w:tcW w:w="7353" w:type="dxa"/>
            <w:tcBorders>
              <w:top w:val="nil"/>
              <w:left w:val="nil"/>
              <w:bottom w:val="single" w:sz="4" w:space="0" w:color="auto"/>
              <w:right w:val="single" w:sz="4" w:space="0" w:color="auto"/>
            </w:tcBorders>
            <w:shd w:val="clear" w:color="000000" w:fill="FFFFFF"/>
            <w:vAlign w:val="center"/>
            <w:hideMark/>
          </w:tcPr>
          <w:p w14:paraId="0158B797" w14:textId="77777777" w:rsidR="00060F6D" w:rsidRPr="00245214" w:rsidRDefault="00060F6D" w:rsidP="003B584A">
            <w:pPr>
              <w:spacing w:after="0" w:line="240" w:lineRule="auto"/>
              <w:rPr>
                <w:rFonts w:ascii="Times New Roman" w:eastAsia="Times New Roman" w:hAnsi="Times New Roman"/>
                <w:color w:val="080000"/>
              </w:rPr>
            </w:pPr>
            <w:r w:rsidRPr="00245214">
              <w:rPr>
                <w:rFonts w:ascii="Times New Roman" w:eastAsia="Times New Roman" w:hAnsi="Times New Roman"/>
                <w:color w:val="080000"/>
              </w:rPr>
              <w:t>Додавати на кожну наступну гілку, діаметр стовбура дерева від 20 до 50 см</w:t>
            </w:r>
          </w:p>
        </w:tc>
        <w:tc>
          <w:tcPr>
            <w:tcW w:w="1720" w:type="dxa"/>
            <w:tcBorders>
              <w:top w:val="nil"/>
              <w:left w:val="nil"/>
              <w:bottom w:val="single" w:sz="4" w:space="0" w:color="auto"/>
              <w:right w:val="single" w:sz="4" w:space="0" w:color="auto"/>
            </w:tcBorders>
            <w:shd w:val="clear" w:color="000000" w:fill="FFFFFF"/>
            <w:vAlign w:val="center"/>
            <w:hideMark/>
          </w:tcPr>
          <w:p w14:paraId="4387D686"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гілка першого порядку</w:t>
            </w:r>
          </w:p>
        </w:tc>
        <w:tc>
          <w:tcPr>
            <w:tcW w:w="861" w:type="dxa"/>
            <w:tcBorders>
              <w:top w:val="nil"/>
              <w:left w:val="nil"/>
              <w:bottom w:val="single" w:sz="4" w:space="0" w:color="auto"/>
              <w:right w:val="single" w:sz="4" w:space="0" w:color="auto"/>
            </w:tcBorders>
            <w:shd w:val="clear" w:color="000000" w:fill="FFFFFF"/>
            <w:vAlign w:val="center"/>
            <w:hideMark/>
          </w:tcPr>
          <w:p w14:paraId="4D3DB523" w14:textId="77777777" w:rsidR="00060F6D" w:rsidRPr="00245214" w:rsidRDefault="00060F6D" w:rsidP="003B584A">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4</w:t>
            </w:r>
          </w:p>
        </w:tc>
      </w:tr>
    </w:tbl>
    <w:p w14:paraId="5F338FF0" w14:textId="77777777" w:rsidR="00060F6D" w:rsidRDefault="00060F6D" w:rsidP="00060F6D">
      <w:pPr>
        <w:pStyle w:val="af1"/>
        <w:ind w:firstLine="0"/>
        <w:rPr>
          <w:b/>
          <w:bCs/>
          <w:color w:val="080000"/>
          <w:szCs w:val="24"/>
        </w:rPr>
      </w:pPr>
    </w:p>
    <w:sectPr w:rsidR="00060F6D" w:rsidSect="00060F6D">
      <w:headerReference w:type="default" r:id="rId7"/>
      <w:pgSz w:w="11906" w:h="16838"/>
      <w:pgMar w:top="850" w:right="707" w:bottom="850"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BA9BF" w14:textId="77777777" w:rsidR="006466D7" w:rsidRDefault="006466D7" w:rsidP="005920A6">
      <w:pPr>
        <w:spacing w:after="0" w:line="240" w:lineRule="auto"/>
      </w:pPr>
      <w:r>
        <w:separator/>
      </w:r>
    </w:p>
  </w:endnote>
  <w:endnote w:type="continuationSeparator" w:id="0">
    <w:p w14:paraId="32B8704D" w14:textId="77777777" w:rsidR="006466D7" w:rsidRDefault="006466D7"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8A59B" w14:textId="77777777" w:rsidR="006466D7" w:rsidRDefault="006466D7" w:rsidP="005920A6">
      <w:pPr>
        <w:spacing w:after="0" w:line="240" w:lineRule="auto"/>
      </w:pPr>
      <w:r>
        <w:separator/>
      </w:r>
    </w:p>
  </w:footnote>
  <w:footnote w:type="continuationSeparator" w:id="0">
    <w:p w14:paraId="5EA65048" w14:textId="77777777" w:rsidR="006466D7" w:rsidRDefault="006466D7" w:rsidP="00592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160032"/>
      <w:docPartObj>
        <w:docPartGallery w:val="Page Numbers (Top of Page)"/>
        <w:docPartUnique/>
      </w:docPartObj>
    </w:sdtPr>
    <w:sdtEndPr>
      <w:rPr>
        <w:rFonts w:ascii="Times New Roman" w:hAnsi="Times New Roman" w:cs="Times New Roman"/>
        <w:sz w:val="24"/>
        <w:szCs w:val="24"/>
      </w:rPr>
    </w:sdtEndPr>
    <w:sdtContent>
      <w:p w14:paraId="15A13C2C" w14:textId="47EA92D8"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0F1889" w:rsidRPr="000F1889">
          <w:rPr>
            <w:rFonts w:ascii="Times New Roman" w:hAnsi="Times New Roman" w:cs="Times New Roman"/>
            <w:noProof/>
            <w:sz w:val="24"/>
            <w:szCs w:val="24"/>
            <w:lang w:val="ru-RU"/>
          </w:rPr>
          <w:t>2</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60F6D"/>
    <w:rsid w:val="00084A5E"/>
    <w:rsid w:val="000F1889"/>
    <w:rsid w:val="00110032"/>
    <w:rsid w:val="001C31E8"/>
    <w:rsid w:val="00210C70"/>
    <w:rsid w:val="0021730F"/>
    <w:rsid w:val="002173DB"/>
    <w:rsid w:val="002619E4"/>
    <w:rsid w:val="00272298"/>
    <w:rsid w:val="00274E10"/>
    <w:rsid w:val="00284276"/>
    <w:rsid w:val="002B72AC"/>
    <w:rsid w:val="002D49C5"/>
    <w:rsid w:val="002E2A67"/>
    <w:rsid w:val="00301BC3"/>
    <w:rsid w:val="0031053F"/>
    <w:rsid w:val="00333750"/>
    <w:rsid w:val="00350776"/>
    <w:rsid w:val="003A6463"/>
    <w:rsid w:val="00401FB4"/>
    <w:rsid w:val="00404F14"/>
    <w:rsid w:val="0040524E"/>
    <w:rsid w:val="00413466"/>
    <w:rsid w:val="00480681"/>
    <w:rsid w:val="004C3264"/>
    <w:rsid w:val="004C72E7"/>
    <w:rsid w:val="004E6D35"/>
    <w:rsid w:val="0051292C"/>
    <w:rsid w:val="00517B6D"/>
    <w:rsid w:val="00540194"/>
    <w:rsid w:val="005477A0"/>
    <w:rsid w:val="00574050"/>
    <w:rsid w:val="005920A6"/>
    <w:rsid w:val="005F4958"/>
    <w:rsid w:val="00632390"/>
    <w:rsid w:val="006466D7"/>
    <w:rsid w:val="0066143D"/>
    <w:rsid w:val="00663DEA"/>
    <w:rsid w:val="006713B1"/>
    <w:rsid w:val="0067797D"/>
    <w:rsid w:val="006C2F2B"/>
    <w:rsid w:val="006D29E6"/>
    <w:rsid w:val="006D3984"/>
    <w:rsid w:val="006E5485"/>
    <w:rsid w:val="006F61B7"/>
    <w:rsid w:val="00700447"/>
    <w:rsid w:val="00721E9D"/>
    <w:rsid w:val="0076291F"/>
    <w:rsid w:val="007707AF"/>
    <w:rsid w:val="007D5C32"/>
    <w:rsid w:val="007F6581"/>
    <w:rsid w:val="008761A9"/>
    <w:rsid w:val="00884C7E"/>
    <w:rsid w:val="00902FE9"/>
    <w:rsid w:val="00947E34"/>
    <w:rsid w:val="009A7437"/>
    <w:rsid w:val="009C455D"/>
    <w:rsid w:val="009E5E4B"/>
    <w:rsid w:val="00A52318"/>
    <w:rsid w:val="00A57B7D"/>
    <w:rsid w:val="00A94683"/>
    <w:rsid w:val="00AB0027"/>
    <w:rsid w:val="00AB46F2"/>
    <w:rsid w:val="00AC3FE5"/>
    <w:rsid w:val="00B401CB"/>
    <w:rsid w:val="00B56FA5"/>
    <w:rsid w:val="00B717B0"/>
    <w:rsid w:val="00B75A31"/>
    <w:rsid w:val="00B91255"/>
    <w:rsid w:val="00BC200F"/>
    <w:rsid w:val="00C361A1"/>
    <w:rsid w:val="00C51804"/>
    <w:rsid w:val="00C638E7"/>
    <w:rsid w:val="00C74713"/>
    <w:rsid w:val="00C946CE"/>
    <w:rsid w:val="00CA73CE"/>
    <w:rsid w:val="00CB5A46"/>
    <w:rsid w:val="00CE6894"/>
    <w:rsid w:val="00D42AA1"/>
    <w:rsid w:val="00D626B8"/>
    <w:rsid w:val="00D64C79"/>
    <w:rsid w:val="00D75D04"/>
    <w:rsid w:val="00D92AFA"/>
    <w:rsid w:val="00DA7D8F"/>
    <w:rsid w:val="00E134EB"/>
    <w:rsid w:val="00E72F13"/>
    <w:rsid w:val="00EA7534"/>
    <w:rsid w:val="00EB793F"/>
    <w:rsid w:val="00EF0694"/>
    <w:rsid w:val="00F42637"/>
    <w:rsid w:val="00F54C84"/>
    <w:rsid w:val="00F91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AA3A"/>
  <w15:docId w15:val="{7865D6FB-B5E3-41AD-8F93-E106424A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qFormat/>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paragraph" w:styleId="af">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f0"/>
    <w:uiPriority w:val="99"/>
    <w:unhideWhenUsed/>
    <w:qFormat/>
    <w:rsid w:val="00060F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0">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f"/>
    <w:uiPriority w:val="99"/>
    <w:qFormat/>
    <w:locked/>
    <w:rsid w:val="00060F6D"/>
    <w:rPr>
      <w:rFonts w:ascii="Times New Roman" w:eastAsia="Times New Roman" w:hAnsi="Times New Roman" w:cs="Times New Roman"/>
      <w:sz w:val="24"/>
      <w:szCs w:val="24"/>
      <w:lang w:eastAsia="ru-RU"/>
    </w:rPr>
  </w:style>
  <w:style w:type="paragraph" w:styleId="af1">
    <w:name w:val="Body Text"/>
    <w:aliases w:val="Çàã1,BO,ID,body indent,andrad,EHPT,Body Text2"/>
    <w:basedOn w:val="a"/>
    <w:link w:val="af2"/>
    <w:qFormat/>
    <w:rsid w:val="00060F6D"/>
    <w:pPr>
      <w:widowControl w:val="0"/>
      <w:suppressAutoHyphens/>
      <w:spacing w:after="120" w:line="252" w:lineRule="auto"/>
      <w:ind w:firstLine="560"/>
      <w:jc w:val="both"/>
    </w:pPr>
    <w:rPr>
      <w:rFonts w:ascii="Times New Roman" w:eastAsia="Times New Roman" w:hAnsi="Times New Roman" w:cs="Times New Roman"/>
      <w:color w:val="000000"/>
      <w:kern w:val="1"/>
      <w:sz w:val="24"/>
      <w:szCs w:val="20"/>
      <w:lang w:val="ru-RU" w:eastAsia="hi-IN" w:bidi="hi-IN"/>
    </w:rPr>
  </w:style>
  <w:style w:type="character" w:customStyle="1" w:styleId="af2">
    <w:name w:val="Основной текст Знак"/>
    <w:aliases w:val="Çàã1 Знак,BO Знак,ID Знак,body indent Знак,andrad Знак,EHPT Знак,Body Text2 Знак"/>
    <w:basedOn w:val="a0"/>
    <w:link w:val="af1"/>
    <w:qFormat/>
    <w:rsid w:val="00060F6D"/>
    <w:rPr>
      <w:rFonts w:ascii="Times New Roman" w:eastAsia="Times New Roman" w:hAnsi="Times New Roman" w:cs="Times New Roman"/>
      <w:color w:val="000000"/>
      <w:kern w:val="1"/>
      <w:sz w:val="24"/>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1781</Words>
  <Characters>10152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 Windows</cp:lastModifiedBy>
  <cp:revision>6</cp:revision>
  <cp:lastPrinted>2021-11-29T11:34:00Z</cp:lastPrinted>
  <dcterms:created xsi:type="dcterms:W3CDTF">2023-05-15T06:58:00Z</dcterms:created>
  <dcterms:modified xsi:type="dcterms:W3CDTF">2025-04-29T05:59:00Z</dcterms:modified>
</cp:coreProperties>
</file>