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B35" w14:textId="4475FFD7" w:rsidR="002B72AC" w:rsidRPr="0086278A"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r w:rsidRPr="0086278A">
        <w:rPr>
          <w:rFonts w:ascii="Times New Roman" w:eastAsia="Times New Roman" w:hAnsi="Times New Roman"/>
          <w:bCs/>
          <w:sz w:val="24"/>
          <w:szCs w:val="24"/>
          <w:lang w:val="ru-RU" w:eastAsia="uk-UA"/>
        </w:rPr>
        <w:t>Управління</w:t>
      </w:r>
      <w:r w:rsidRPr="0086278A">
        <w:rPr>
          <w:rFonts w:ascii="Times New Roman" w:eastAsia="Times New Roman" w:hAnsi="Times New Roman"/>
          <w:bCs/>
          <w:sz w:val="24"/>
          <w:szCs w:val="24"/>
          <w:lang w:val="en-US" w:eastAsia="uk-UA"/>
        </w:rPr>
        <w:t xml:space="preserve"> </w:t>
      </w:r>
      <w:r w:rsidRPr="0086278A">
        <w:rPr>
          <w:rFonts w:ascii="Times New Roman" w:eastAsia="Times New Roman" w:hAnsi="Times New Roman"/>
          <w:bCs/>
          <w:sz w:val="24"/>
          <w:szCs w:val="24"/>
          <w:lang w:val="ru-RU" w:eastAsia="uk-UA"/>
        </w:rPr>
        <w:t>освіти</w:t>
      </w:r>
      <w:r w:rsidRPr="0086278A">
        <w:rPr>
          <w:rFonts w:ascii="Times New Roman" w:eastAsia="Times New Roman" w:hAnsi="Times New Roman"/>
          <w:bCs/>
          <w:sz w:val="24"/>
          <w:szCs w:val="24"/>
          <w:lang w:val="en-US" w:eastAsia="uk-UA"/>
        </w:rPr>
        <w:t xml:space="preserve"> </w:t>
      </w:r>
      <w:r w:rsidRPr="0086278A">
        <w:rPr>
          <w:rFonts w:ascii="Times New Roman" w:eastAsia="Times New Roman" w:hAnsi="Times New Roman"/>
          <w:bCs/>
          <w:sz w:val="24"/>
          <w:szCs w:val="24"/>
          <w:lang w:eastAsia="uk-UA"/>
        </w:rPr>
        <w:t>адміністрації</w:t>
      </w:r>
      <w:r w:rsidR="00480681" w:rsidRPr="0086278A">
        <w:rPr>
          <w:rFonts w:ascii="Times New Roman" w:eastAsia="Times New Roman" w:hAnsi="Times New Roman"/>
          <w:bCs/>
          <w:sz w:val="24"/>
          <w:szCs w:val="24"/>
          <w:lang w:eastAsia="uk-UA"/>
        </w:rPr>
        <w:t xml:space="preserve"> </w:t>
      </w:r>
      <w:r w:rsidR="00EB793F" w:rsidRPr="0086278A">
        <w:rPr>
          <w:rFonts w:ascii="Times New Roman" w:eastAsia="Times New Roman" w:hAnsi="Times New Roman"/>
          <w:bCs/>
          <w:sz w:val="24"/>
          <w:szCs w:val="24"/>
          <w:lang w:eastAsia="uk-UA"/>
        </w:rPr>
        <w:t>Салтівського</w:t>
      </w:r>
      <w:r w:rsidR="00480681" w:rsidRPr="0086278A">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86278A" w:rsidRDefault="0067797D" w:rsidP="00480681">
      <w:pPr>
        <w:spacing w:before="100" w:beforeAutospacing="1" w:after="0" w:line="240" w:lineRule="auto"/>
        <w:jc w:val="center"/>
        <w:rPr>
          <w:rFonts w:ascii="Times New Roman" w:hAnsi="Times New Roman" w:cs="Times New Roman"/>
          <w:b/>
          <w:bCs/>
          <w:sz w:val="24"/>
          <w:szCs w:val="24"/>
        </w:rPr>
      </w:pPr>
      <w:r w:rsidRPr="0086278A">
        <w:rPr>
          <w:rFonts w:ascii="Times New Roman" w:hAnsi="Times New Roman" w:cs="Times New Roman"/>
          <w:b/>
          <w:bCs/>
          <w:sz w:val="24"/>
          <w:szCs w:val="24"/>
        </w:rPr>
        <w:t>ОБ</w:t>
      </w:r>
      <w:r w:rsidRPr="0086278A">
        <w:rPr>
          <w:rFonts w:ascii="Times New Roman" w:hAnsi="Times New Roman" w:cs="Times New Roman"/>
          <w:b/>
          <w:sz w:val="24"/>
          <w:szCs w:val="24"/>
        </w:rPr>
        <w:t>Ґ</w:t>
      </w:r>
      <w:r w:rsidRPr="0086278A">
        <w:rPr>
          <w:rFonts w:ascii="Times New Roman" w:hAnsi="Times New Roman" w:cs="Times New Roman"/>
          <w:b/>
          <w:bCs/>
          <w:sz w:val="24"/>
          <w:szCs w:val="24"/>
        </w:rPr>
        <w:t xml:space="preserve">РУНТУВАННЯ </w:t>
      </w:r>
    </w:p>
    <w:p w14:paraId="007AA8DF" w14:textId="77777777" w:rsidR="00350776" w:rsidRPr="0086278A" w:rsidRDefault="002B72AC" w:rsidP="00350776">
      <w:pPr>
        <w:spacing w:after="100" w:afterAutospacing="1" w:line="240" w:lineRule="auto"/>
        <w:jc w:val="center"/>
        <w:rPr>
          <w:rStyle w:val="a3"/>
          <w:rFonts w:ascii="Times New Roman" w:hAnsi="Times New Roman"/>
          <w:bCs/>
          <w:sz w:val="24"/>
          <w:szCs w:val="24"/>
        </w:rPr>
      </w:pPr>
      <w:r w:rsidRPr="0086278A">
        <w:rPr>
          <w:rFonts w:ascii="Times New Roman" w:hAnsi="Times New Roman" w:cs="Times New Roman"/>
          <w:bCs/>
          <w:sz w:val="24"/>
          <w:szCs w:val="24"/>
        </w:rPr>
        <w:t xml:space="preserve">технічних та якісних характеристик </w:t>
      </w:r>
      <w:r w:rsidR="002173DB" w:rsidRPr="0086278A">
        <w:rPr>
          <w:rFonts w:ascii="Times New Roman" w:hAnsi="Times New Roman" w:cs="Times New Roman"/>
          <w:bCs/>
          <w:sz w:val="24"/>
          <w:szCs w:val="24"/>
        </w:rPr>
        <w:t>предмета закупівлі</w:t>
      </w:r>
      <w:r w:rsidRPr="0086278A">
        <w:rPr>
          <w:rFonts w:ascii="Times New Roman" w:hAnsi="Times New Roman" w:cs="Times New Roman"/>
          <w:bCs/>
          <w:sz w:val="24"/>
          <w:szCs w:val="24"/>
        </w:rPr>
        <w:t>,</w:t>
      </w:r>
      <w:r w:rsidRPr="0086278A">
        <w:rPr>
          <w:rFonts w:ascii="Times New Roman" w:hAnsi="Times New Roman" w:cs="Times New Roman"/>
          <w:b/>
          <w:sz w:val="24"/>
          <w:szCs w:val="24"/>
        </w:rPr>
        <w:t xml:space="preserve"> </w:t>
      </w:r>
      <w:r w:rsidRPr="0086278A">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86278A" w:rsidRDefault="00350776" w:rsidP="00350776">
      <w:pPr>
        <w:spacing w:after="100" w:afterAutospacing="1" w:line="240" w:lineRule="auto"/>
        <w:jc w:val="center"/>
        <w:rPr>
          <w:rFonts w:ascii="Times New Roman" w:hAnsi="Times New Roman" w:cs="Times New Roman"/>
          <w:b/>
          <w:sz w:val="24"/>
          <w:szCs w:val="24"/>
          <w:u w:val="single"/>
        </w:rPr>
      </w:pPr>
      <w:r w:rsidRPr="0050010A">
        <w:rPr>
          <w:rFonts w:ascii="Times New Roman" w:hAnsi="Times New Roman"/>
          <w:sz w:val="24"/>
          <w:szCs w:val="24"/>
        </w:rPr>
        <w:t>(в</w:t>
      </w:r>
      <w:r w:rsidRPr="0086278A">
        <w:rPr>
          <w:rFonts w:ascii="Times New Roman" w:hAnsi="Times New Roman"/>
          <w:sz w:val="24"/>
          <w:szCs w:val="24"/>
        </w:rPr>
        <w:t>ідповідно до пункту 4</w:t>
      </w:r>
      <w:r w:rsidRPr="0086278A">
        <w:rPr>
          <w:rFonts w:ascii="Times New Roman" w:hAnsi="Times New Roman"/>
          <w:sz w:val="24"/>
          <w:szCs w:val="24"/>
          <w:vertAlign w:val="superscript"/>
        </w:rPr>
        <w:t xml:space="preserve">1 </w:t>
      </w:r>
      <w:r w:rsidRPr="0086278A">
        <w:rPr>
          <w:rFonts w:ascii="Times New Roman" w:hAnsi="Times New Roman"/>
          <w:sz w:val="24"/>
          <w:szCs w:val="24"/>
        </w:rPr>
        <w:t xml:space="preserve">постанови Кабінету Міністрів України від 11.10.2016 № 710 </w:t>
      </w:r>
      <w:r w:rsidRPr="0086278A">
        <w:rPr>
          <w:rFonts w:ascii="Times New Roman" w:hAnsi="Times New Roman"/>
          <w:sz w:val="24"/>
          <w:szCs w:val="24"/>
        </w:rPr>
        <w:br/>
        <w:t>«Про ефективне використання державних коштів» (зі змінами))</w:t>
      </w:r>
    </w:p>
    <w:p w14:paraId="7E056E33" w14:textId="2EF7AB2F" w:rsidR="00480681" w:rsidRPr="0086278A"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86278A">
        <w:rPr>
          <w:rFonts w:ascii="Times New Roman" w:hAnsi="Times New Roman" w:cs="Times New Roman"/>
          <w:b/>
          <w:sz w:val="24"/>
          <w:szCs w:val="24"/>
          <w:u w:val="single"/>
        </w:rPr>
        <w:t>Найменування</w:t>
      </w:r>
      <w:r w:rsidR="007F6581" w:rsidRPr="0086278A">
        <w:rPr>
          <w:rFonts w:ascii="Times New Roman" w:hAnsi="Times New Roman" w:cs="Times New Roman"/>
          <w:b/>
          <w:sz w:val="24"/>
          <w:szCs w:val="24"/>
          <w:u w:val="single"/>
        </w:rPr>
        <w:t xml:space="preserve"> замовника</w:t>
      </w:r>
      <w:r w:rsidR="00663DEA" w:rsidRPr="0086278A">
        <w:rPr>
          <w:rFonts w:ascii="Times New Roman" w:hAnsi="Times New Roman" w:cs="Times New Roman"/>
          <w:sz w:val="24"/>
          <w:szCs w:val="24"/>
          <w:u w:val="single"/>
        </w:rPr>
        <w:t>:</w:t>
      </w:r>
      <w:r w:rsidRPr="0086278A">
        <w:rPr>
          <w:rFonts w:ascii="Times New Roman" w:hAnsi="Times New Roman" w:cs="Times New Roman"/>
          <w:sz w:val="24"/>
          <w:szCs w:val="24"/>
        </w:rPr>
        <w:t xml:space="preserve"> </w:t>
      </w:r>
      <w:r w:rsidR="00CE6894" w:rsidRPr="0086278A">
        <w:rPr>
          <w:rFonts w:ascii="Times New Roman" w:eastAsia="Times New Roman" w:hAnsi="Times New Roman"/>
          <w:bCs/>
          <w:sz w:val="24"/>
          <w:szCs w:val="24"/>
          <w:lang w:eastAsia="uk-UA"/>
        </w:rPr>
        <w:t xml:space="preserve">Управління освіти адміністрації Салтівського району Харківської міської ради </w:t>
      </w:r>
    </w:p>
    <w:p w14:paraId="006B167B" w14:textId="1C26D1DA" w:rsidR="00480681" w:rsidRPr="0086278A" w:rsidRDefault="00480681" w:rsidP="00272298">
      <w:pPr>
        <w:spacing w:line="240" w:lineRule="auto"/>
        <w:ind w:firstLine="567"/>
        <w:jc w:val="both"/>
        <w:rPr>
          <w:rStyle w:val="a3"/>
          <w:rFonts w:ascii="Times New Roman" w:hAnsi="Times New Roman" w:cs="Times New Roman"/>
          <w:bCs/>
          <w:i w:val="0"/>
          <w:sz w:val="24"/>
          <w:szCs w:val="24"/>
        </w:rPr>
      </w:pPr>
      <w:r w:rsidRPr="0086278A">
        <w:rPr>
          <w:rFonts w:ascii="Times New Roman" w:hAnsi="Times New Roman" w:cs="Times New Roman"/>
          <w:b/>
          <w:sz w:val="24"/>
          <w:szCs w:val="24"/>
          <w:u w:val="single"/>
        </w:rPr>
        <w:t>Місцезнаходження</w:t>
      </w:r>
      <w:r w:rsidR="007F6581" w:rsidRPr="0086278A">
        <w:rPr>
          <w:rFonts w:ascii="Times New Roman" w:hAnsi="Times New Roman" w:cs="Times New Roman"/>
          <w:b/>
          <w:sz w:val="24"/>
          <w:szCs w:val="24"/>
          <w:u w:val="single"/>
        </w:rPr>
        <w:t xml:space="preserve"> замовника</w:t>
      </w:r>
      <w:r w:rsidR="00663DEA" w:rsidRPr="0086278A">
        <w:rPr>
          <w:rFonts w:ascii="Times New Roman" w:hAnsi="Times New Roman" w:cs="Times New Roman"/>
          <w:sz w:val="24"/>
          <w:szCs w:val="24"/>
          <w:u w:val="single"/>
        </w:rPr>
        <w:t>:</w:t>
      </w:r>
      <w:r w:rsidRPr="0086278A">
        <w:rPr>
          <w:rFonts w:ascii="Times New Roman" w:hAnsi="Times New Roman" w:cs="Times New Roman"/>
          <w:sz w:val="24"/>
          <w:szCs w:val="24"/>
        </w:rPr>
        <w:t xml:space="preserve"> </w:t>
      </w:r>
      <w:r w:rsidR="00CE6894" w:rsidRPr="0086278A">
        <w:rPr>
          <w:rFonts w:ascii="Times New Roman" w:hAnsi="Times New Roman" w:cs="Times New Roman"/>
          <w:bCs/>
          <w:sz w:val="24"/>
          <w:szCs w:val="24"/>
        </w:rPr>
        <w:t>61146</w:t>
      </w:r>
      <w:r w:rsidRPr="0086278A">
        <w:rPr>
          <w:rFonts w:ascii="Times New Roman" w:hAnsi="Times New Roman" w:cs="Times New Roman"/>
          <w:bCs/>
          <w:sz w:val="24"/>
          <w:szCs w:val="24"/>
        </w:rPr>
        <w:t xml:space="preserve">, Україна, Харківська область, м. Харків, </w:t>
      </w:r>
      <w:r w:rsidR="006C2F2B" w:rsidRPr="0086278A">
        <w:rPr>
          <w:rFonts w:ascii="Times New Roman" w:hAnsi="Times New Roman" w:cs="Times New Roman"/>
          <w:bCs/>
          <w:sz w:val="24"/>
          <w:szCs w:val="24"/>
        </w:rPr>
        <w:br/>
      </w:r>
      <w:r w:rsidR="007D5C32" w:rsidRPr="0086278A">
        <w:rPr>
          <w:rFonts w:ascii="Times New Roman" w:hAnsi="Times New Roman" w:cs="Times New Roman"/>
          <w:bCs/>
          <w:sz w:val="24"/>
          <w:szCs w:val="24"/>
        </w:rPr>
        <w:t>вул.</w:t>
      </w:r>
      <w:r w:rsidR="00CE6894" w:rsidRPr="0086278A">
        <w:rPr>
          <w:rFonts w:ascii="Times New Roman" w:hAnsi="Times New Roman" w:cs="Times New Roman"/>
          <w:bCs/>
          <w:sz w:val="24"/>
          <w:szCs w:val="24"/>
        </w:rPr>
        <w:t xml:space="preserve"> Валентинівська, буд. 27-Г</w:t>
      </w:r>
    </w:p>
    <w:p w14:paraId="274A1260" w14:textId="27C157B0" w:rsidR="00480681" w:rsidRPr="0086278A" w:rsidRDefault="00480681" w:rsidP="00272298">
      <w:pPr>
        <w:spacing w:line="240" w:lineRule="auto"/>
        <w:ind w:firstLine="567"/>
        <w:jc w:val="both"/>
        <w:rPr>
          <w:rStyle w:val="a3"/>
          <w:rFonts w:ascii="Times New Roman" w:hAnsi="Times New Roman"/>
          <w:bCs/>
          <w:i w:val="0"/>
          <w:sz w:val="24"/>
          <w:szCs w:val="24"/>
        </w:rPr>
      </w:pPr>
      <w:r w:rsidRPr="0086278A">
        <w:rPr>
          <w:rStyle w:val="a3"/>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86278A">
        <w:rPr>
          <w:rStyle w:val="a3"/>
          <w:rFonts w:ascii="Times New Roman" w:hAnsi="Times New Roman"/>
          <w:b/>
          <w:bCs/>
          <w:i w:val="0"/>
          <w:sz w:val="24"/>
          <w:szCs w:val="24"/>
          <w:u w:val="single"/>
        </w:rPr>
        <w:t>иємців та громадських формувань</w:t>
      </w:r>
      <w:r w:rsidR="00663DEA" w:rsidRPr="0086278A">
        <w:rPr>
          <w:rStyle w:val="a3"/>
          <w:rFonts w:ascii="Times New Roman" w:hAnsi="Times New Roman"/>
          <w:bCs/>
          <w:i w:val="0"/>
          <w:sz w:val="24"/>
          <w:szCs w:val="24"/>
          <w:u w:val="single"/>
        </w:rPr>
        <w:t>:</w:t>
      </w:r>
      <w:r w:rsidRPr="0086278A">
        <w:rPr>
          <w:rStyle w:val="a3"/>
          <w:rFonts w:ascii="Times New Roman" w:hAnsi="Times New Roman"/>
          <w:bCs/>
          <w:i w:val="0"/>
          <w:sz w:val="24"/>
          <w:szCs w:val="24"/>
        </w:rPr>
        <w:t xml:space="preserve"> </w:t>
      </w:r>
      <w:r w:rsidR="00CE6894" w:rsidRPr="0086278A">
        <w:rPr>
          <w:rStyle w:val="a3"/>
          <w:rFonts w:ascii="Times New Roman" w:hAnsi="Times New Roman"/>
          <w:bCs/>
          <w:i w:val="0"/>
          <w:sz w:val="24"/>
          <w:szCs w:val="24"/>
        </w:rPr>
        <w:t>02146334</w:t>
      </w:r>
    </w:p>
    <w:p w14:paraId="1AD9F572" w14:textId="77777777" w:rsidR="00AB46F2" w:rsidRPr="00AB46F2" w:rsidRDefault="006D29E6" w:rsidP="0051292C">
      <w:pPr>
        <w:spacing w:line="240" w:lineRule="auto"/>
        <w:ind w:firstLine="567"/>
        <w:jc w:val="both"/>
        <w:rPr>
          <w:rFonts w:ascii="Times New Roman" w:hAnsi="Times New Roman" w:cs="Times New Roman"/>
          <w:sz w:val="24"/>
          <w:szCs w:val="24"/>
        </w:rPr>
      </w:pPr>
      <w:r w:rsidRPr="0086278A">
        <w:rPr>
          <w:rStyle w:val="a3"/>
          <w:rFonts w:ascii="Times New Roman" w:hAnsi="Times New Roman"/>
          <w:b/>
          <w:bCs/>
          <w:i w:val="0"/>
          <w:sz w:val="24"/>
          <w:szCs w:val="24"/>
          <w:u w:val="single"/>
        </w:rPr>
        <w:t>К</w:t>
      </w:r>
      <w:r w:rsidR="00F9105C" w:rsidRPr="0086278A">
        <w:rPr>
          <w:rStyle w:val="a3"/>
          <w:rFonts w:ascii="Times New Roman" w:hAnsi="Times New Roman"/>
          <w:b/>
          <w:bCs/>
          <w:i w:val="0"/>
          <w:sz w:val="24"/>
          <w:szCs w:val="24"/>
          <w:u w:val="single"/>
        </w:rPr>
        <w:t>атегорія</w:t>
      </w:r>
      <w:r w:rsidRPr="0086278A">
        <w:rPr>
          <w:rStyle w:val="a3"/>
          <w:rFonts w:ascii="Times New Roman" w:hAnsi="Times New Roman"/>
          <w:b/>
          <w:bCs/>
          <w:i w:val="0"/>
          <w:sz w:val="24"/>
          <w:szCs w:val="24"/>
          <w:u w:val="single"/>
        </w:rPr>
        <w:t xml:space="preserve"> замовника</w:t>
      </w:r>
      <w:r w:rsidR="00663DEA" w:rsidRPr="0086278A">
        <w:rPr>
          <w:rStyle w:val="a3"/>
          <w:rFonts w:ascii="Times New Roman" w:hAnsi="Times New Roman"/>
          <w:bCs/>
          <w:i w:val="0"/>
          <w:sz w:val="24"/>
          <w:szCs w:val="24"/>
          <w:u w:val="single"/>
        </w:rPr>
        <w:t>:</w:t>
      </w:r>
      <w:r w:rsidR="002B72AC" w:rsidRPr="0086278A">
        <w:rPr>
          <w:rStyle w:val="a3"/>
          <w:rFonts w:ascii="Times New Roman" w:hAnsi="Times New Roman"/>
          <w:bCs/>
          <w:i w:val="0"/>
          <w:sz w:val="24"/>
          <w:szCs w:val="24"/>
        </w:rPr>
        <w:t xml:space="preserve"> </w:t>
      </w:r>
      <w:r w:rsidR="00AB46F2" w:rsidRPr="0086278A">
        <w:rPr>
          <w:rFonts w:ascii="Times New Roman" w:hAnsi="Times New Roman" w:cs="Times New Roman"/>
          <w:sz w:val="24"/>
          <w:szCs w:val="24"/>
        </w:rPr>
        <w:t>Юридична особа, яка забезпечує потреби держави або територіальної громади</w:t>
      </w:r>
    </w:p>
    <w:p w14:paraId="34C59941" w14:textId="2A6E0EDB" w:rsidR="00FE098B" w:rsidRPr="0086278A" w:rsidRDefault="002B72AC" w:rsidP="0086278A">
      <w:pPr>
        <w:spacing w:after="0" w:line="240" w:lineRule="auto"/>
        <w:jc w:val="both"/>
        <w:rPr>
          <w:rFonts w:ascii="Times New Roman" w:hAnsi="Times New Roman"/>
          <w:sz w:val="24"/>
          <w:szCs w:val="24"/>
          <w:lang w:eastAsia="ru-RU"/>
        </w:rPr>
      </w:pPr>
      <w:r w:rsidRPr="00D929FE">
        <w:rPr>
          <w:rFonts w:ascii="Times New Roman" w:eastAsia="Times New Roman" w:hAnsi="Times New Roman" w:cs="Times New Roman"/>
          <w:b/>
          <w:bCs/>
          <w:iCs/>
          <w:sz w:val="24"/>
          <w:szCs w:val="24"/>
          <w:u w:val="single"/>
        </w:rPr>
        <w:t>Назва предмета закупівлі</w:t>
      </w:r>
      <w:r w:rsidRPr="00D929FE">
        <w:rPr>
          <w:rFonts w:ascii="Times New Roman" w:eastAsia="Times New Roman" w:hAnsi="Times New Roman" w:cs="Times New Roman"/>
          <w:bCs/>
          <w:iCs/>
          <w:sz w:val="24"/>
          <w:szCs w:val="24"/>
          <w:u w:val="single"/>
        </w:rPr>
        <w:t xml:space="preserve"> </w:t>
      </w:r>
      <w:r w:rsidRPr="00D929FE">
        <w:rPr>
          <w:rFonts w:ascii="Times New Roman" w:eastAsia="Times New Roman" w:hAnsi="Times New Roman" w:cs="Times New Roman"/>
          <w:sz w:val="24"/>
          <w:szCs w:val="24"/>
          <w:u w:val="single"/>
        </w:rPr>
        <w:t xml:space="preserve">із зазначенням коду за Єдиним закупівельним словником </w:t>
      </w:r>
      <w:r w:rsidR="00D42AA1" w:rsidRPr="00D929FE">
        <w:rPr>
          <w:rFonts w:ascii="Times New Roman" w:eastAsia="Times New Roman" w:hAnsi="Times New Roman" w:cs="Times New Roman"/>
          <w:sz w:val="24"/>
          <w:szCs w:val="24"/>
          <w:u w:val="single"/>
        </w:rPr>
        <w:br/>
      </w:r>
      <w:r w:rsidRPr="00D929FE">
        <w:rPr>
          <w:rFonts w:ascii="Times New Roman" w:eastAsia="Times New Roman" w:hAnsi="Times New Roman" w:cs="Times New Roman"/>
          <w:sz w:val="24"/>
          <w:szCs w:val="24"/>
          <w:u w:val="single"/>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D929FE">
        <w:rPr>
          <w:rFonts w:ascii="Times New Roman" w:eastAsia="Times New Roman" w:hAnsi="Times New Roman" w:cs="Times New Roman"/>
          <w:sz w:val="24"/>
          <w:szCs w:val="24"/>
          <w:u w:val="single"/>
        </w:rPr>
        <w:br/>
      </w:r>
      <w:r w:rsidRPr="00D929FE">
        <w:rPr>
          <w:rFonts w:ascii="Times New Roman" w:eastAsia="Times New Roman" w:hAnsi="Times New Roman" w:cs="Times New Roman"/>
          <w:sz w:val="24"/>
          <w:szCs w:val="24"/>
          <w:u w:val="single"/>
        </w:rPr>
        <w:t>(за наявності)</w:t>
      </w:r>
      <w:r w:rsidR="00663DEA" w:rsidRPr="00D929FE">
        <w:rPr>
          <w:rFonts w:ascii="Times New Roman" w:eastAsia="Times New Roman" w:hAnsi="Times New Roman" w:cs="Times New Roman"/>
          <w:sz w:val="24"/>
          <w:szCs w:val="24"/>
          <w:u w:val="single"/>
        </w:rPr>
        <w:t>:</w:t>
      </w:r>
      <w:r w:rsidR="00480681" w:rsidRPr="00D929FE">
        <w:rPr>
          <w:rFonts w:ascii="Times New Roman" w:eastAsia="Times New Roman" w:hAnsi="Times New Roman" w:cs="Times New Roman"/>
          <w:sz w:val="24"/>
          <w:szCs w:val="24"/>
        </w:rPr>
        <w:t xml:space="preserve"> </w:t>
      </w:r>
      <w:r w:rsidR="00700447" w:rsidRPr="00D929FE">
        <w:rPr>
          <w:rFonts w:ascii="Times New Roman" w:hAnsi="Times New Roman" w:cs="Times New Roman"/>
          <w:sz w:val="24"/>
          <w:szCs w:val="24"/>
        </w:rPr>
        <w:t xml:space="preserve">) </w:t>
      </w:r>
      <w:r w:rsidR="0086278A">
        <w:rPr>
          <w:rFonts w:ascii="Times New Roman" w:hAnsi="Times New Roman"/>
          <w:sz w:val="24"/>
          <w:szCs w:val="24"/>
          <w:lang w:eastAsia="ru-RU"/>
        </w:rPr>
        <w:t xml:space="preserve">код </w:t>
      </w:r>
      <w:r w:rsidR="0086278A" w:rsidRPr="00677214">
        <w:rPr>
          <w:rFonts w:ascii="Times New Roman" w:hAnsi="Times New Roman"/>
          <w:sz w:val="24"/>
          <w:szCs w:val="24"/>
        </w:rPr>
        <w:t>ДК 021:2015 - 50310000-1 Технічне обслуговування і ремонт офісної техніки (Послуги заправки картриджів код ДК 021:2015  50313000-2; Послуги відновлення (регенерації) картриджів код ДК 021:2015  50313000-2; ремонт і технічне обслуговування офісної техніки код ДК 021:2015</w:t>
      </w:r>
      <w:r w:rsidR="0086278A">
        <w:rPr>
          <w:rFonts w:ascii="Times New Roman" w:hAnsi="Times New Roman"/>
          <w:sz w:val="24"/>
          <w:szCs w:val="24"/>
        </w:rPr>
        <w:t>:</w:t>
      </w:r>
      <w:r w:rsidR="0086278A" w:rsidRPr="00677214">
        <w:rPr>
          <w:rFonts w:ascii="Times New Roman" w:hAnsi="Times New Roman"/>
          <w:sz w:val="24"/>
          <w:szCs w:val="24"/>
        </w:rPr>
        <w:t>50313000-2)</w:t>
      </w:r>
    </w:p>
    <w:p w14:paraId="3962DDB7" w14:textId="1F139122" w:rsidR="00FD69FE" w:rsidRPr="0086278A" w:rsidRDefault="002B72AC" w:rsidP="00FE098B">
      <w:pPr>
        <w:spacing w:before="240" w:after="0" w:line="240" w:lineRule="auto"/>
        <w:jc w:val="both"/>
        <w:rPr>
          <w:rFonts w:ascii="Times New Roman" w:hAnsi="Times New Roman" w:cs="Times New Roman"/>
          <w:shd w:val="clear" w:color="auto" w:fill="F0F5F2"/>
        </w:rPr>
      </w:pPr>
      <w:r w:rsidRPr="0086278A">
        <w:rPr>
          <w:rFonts w:ascii="Times New Roman" w:hAnsi="Times New Roman"/>
          <w:b/>
          <w:sz w:val="24"/>
          <w:szCs w:val="24"/>
          <w:u w:val="single"/>
        </w:rPr>
        <w:t>Вид та ідентифікатор процедури закупівлі</w:t>
      </w:r>
      <w:r w:rsidR="00663DEA" w:rsidRPr="0086278A">
        <w:rPr>
          <w:rFonts w:ascii="Times New Roman" w:hAnsi="Times New Roman"/>
          <w:bCs/>
          <w:sz w:val="24"/>
          <w:szCs w:val="24"/>
          <w:u w:val="single"/>
        </w:rPr>
        <w:t>:</w:t>
      </w:r>
      <w:r w:rsidRPr="0086278A">
        <w:rPr>
          <w:rFonts w:ascii="Times New Roman" w:hAnsi="Times New Roman" w:cs="Times New Roman"/>
          <w:sz w:val="24"/>
          <w:szCs w:val="24"/>
        </w:rPr>
        <w:t xml:space="preserve"> </w:t>
      </w:r>
      <w:r w:rsidR="00F9105C" w:rsidRPr="0086278A">
        <w:rPr>
          <w:rFonts w:ascii="Times New Roman" w:hAnsi="Times New Roman" w:cs="Times New Roman"/>
          <w:sz w:val="24"/>
          <w:szCs w:val="24"/>
        </w:rPr>
        <w:t>Відкриті торги</w:t>
      </w:r>
      <w:r w:rsidR="00401FB4" w:rsidRPr="0086278A">
        <w:rPr>
          <w:rFonts w:ascii="Times New Roman" w:hAnsi="Times New Roman" w:cs="Times New Roman"/>
          <w:sz w:val="24"/>
          <w:szCs w:val="24"/>
        </w:rPr>
        <w:t xml:space="preserve"> з особливостями</w:t>
      </w:r>
      <w:r w:rsidR="0086278A" w:rsidRPr="0086278A">
        <w:rPr>
          <w:rFonts w:ascii="Times New Roman" w:hAnsi="Times New Roman" w:cs="Times New Roman"/>
          <w:sz w:val="24"/>
          <w:szCs w:val="24"/>
        </w:rPr>
        <w:t>,</w:t>
      </w:r>
      <w:r w:rsidR="0086278A" w:rsidRPr="0086278A">
        <w:rPr>
          <w:rFonts w:ascii="Arial" w:hAnsi="Arial" w:cs="Arial"/>
          <w:color w:val="242638"/>
          <w:shd w:val="clear" w:color="auto" w:fill="FFFFFF"/>
        </w:rPr>
        <w:t>UA-2025-04-10-014032-a</w:t>
      </w:r>
      <w:r w:rsidR="00CC4B52">
        <w:rPr>
          <w:rFonts w:ascii="Arial" w:hAnsi="Arial" w:cs="Arial"/>
          <w:color w:val="242638"/>
          <w:shd w:val="clear" w:color="auto" w:fill="FFFFFF"/>
        </w:rPr>
        <w:t xml:space="preserve"> </w:t>
      </w:r>
      <w:bookmarkStart w:id="0" w:name="_GoBack"/>
      <w:bookmarkEnd w:id="0"/>
    </w:p>
    <w:p w14:paraId="254E4F4A" w14:textId="77777777" w:rsidR="0086278A" w:rsidRPr="0086278A" w:rsidRDefault="002B72AC" w:rsidP="0086278A">
      <w:pPr>
        <w:shd w:val="clear" w:color="auto" w:fill="FFFFFF"/>
        <w:spacing w:after="0" w:line="240" w:lineRule="auto"/>
        <w:jc w:val="both"/>
        <w:textAlignment w:val="baseline"/>
        <w:rPr>
          <w:rFonts w:ascii="Times New Roman" w:hAnsi="Times New Roman" w:cs="Times New Roman"/>
          <w:sz w:val="24"/>
          <w:szCs w:val="24"/>
        </w:rPr>
      </w:pPr>
      <w:r w:rsidRPr="0086278A">
        <w:rPr>
          <w:rFonts w:ascii="Times New Roman" w:hAnsi="Times New Roman"/>
          <w:b/>
          <w:sz w:val="24"/>
          <w:szCs w:val="24"/>
          <w:u w:val="single"/>
        </w:rPr>
        <w:t>Очікувана вартість та обґрунтування очікуваної вартості предмета закупівл</w:t>
      </w:r>
      <w:r w:rsidRPr="0086278A">
        <w:rPr>
          <w:rFonts w:ascii="Times New Roman" w:hAnsi="Times New Roman" w:cs="Times New Roman"/>
          <w:b/>
          <w:sz w:val="24"/>
          <w:szCs w:val="24"/>
          <w:u w:val="single"/>
        </w:rPr>
        <w:t>і</w:t>
      </w:r>
      <w:r w:rsidR="00663DEA" w:rsidRPr="0086278A">
        <w:rPr>
          <w:rFonts w:ascii="Times New Roman" w:hAnsi="Times New Roman" w:cs="Times New Roman"/>
          <w:bCs/>
          <w:sz w:val="24"/>
          <w:szCs w:val="24"/>
          <w:u w:val="single"/>
        </w:rPr>
        <w:t>:</w:t>
      </w:r>
      <w:r w:rsidRPr="0086278A">
        <w:rPr>
          <w:rFonts w:ascii="Times New Roman" w:hAnsi="Times New Roman" w:cs="Times New Roman"/>
          <w:sz w:val="24"/>
          <w:szCs w:val="24"/>
        </w:rPr>
        <w:t xml:space="preserve"> </w:t>
      </w:r>
    </w:p>
    <w:p w14:paraId="3DF447F2" w14:textId="3E114433" w:rsidR="00F9105C" w:rsidRPr="0086278A" w:rsidRDefault="0086278A" w:rsidP="0086278A">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B87BED">
        <w:rPr>
          <w:rFonts w:ascii="Times New Roman" w:eastAsia="Times New Roman" w:hAnsi="Times New Roman"/>
          <w:sz w:val="24"/>
          <w:szCs w:val="24"/>
          <w:lang w:eastAsia="ru-RU"/>
        </w:rPr>
        <w:t xml:space="preserve"> </w:t>
      </w:r>
      <w:r w:rsidRPr="00B87BED">
        <w:rPr>
          <w:rFonts w:ascii="Times New Roman" w:hAnsi="Times New Roman"/>
          <w:b/>
          <w:sz w:val="24"/>
          <w:szCs w:val="24"/>
        </w:rPr>
        <w:t xml:space="preserve">   </w:t>
      </w:r>
      <w:r>
        <w:rPr>
          <w:rFonts w:ascii="Times New Roman" w:hAnsi="Times New Roman"/>
          <w:b/>
          <w:sz w:val="24"/>
          <w:szCs w:val="24"/>
          <w:u w:val="single"/>
        </w:rPr>
        <w:t>201 000</w:t>
      </w:r>
      <w:r w:rsidRPr="00764D03">
        <w:rPr>
          <w:rFonts w:ascii="Times New Roman" w:hAnsi="Times New Roman"/>
          <w:b/>
          <w:sz w:val="24"/>
          <w:szCs w:val="24"/>
          <w:u w:val="single"/>
        </w:rPr>
        <w:t xml:space="preserve">,00  </w:t>
      </w:r>
      <w:r w:rsidRPr="00764D03">
        <w:rPr>
          <w:rFonts w:ascii="Times New Roman" w:eastAsia="Times New Roman" w:hAnsi="Times New Roman"/>
          <w:b/>
          <w:color w:val="000000"/>
          <w:sz w:val="24"/>
          <w:szCs w:val="24"/>
          <w:u w:val="single"/>
          <w:lang w:eastAsia="ru-RU"/>
        </w:rPr>
        <w:t>грн.</w:t>
      </w:r>
      <w:r w:rsidRPr="00B87BED">
        <w:rPr>
          <w:rFonts w:ascii="Times New Roman" w:eastAsia="Times New Roman" w:hAnsi="Times New Roman"/>
          <w:b/>
          <w:color w:val="000000"/>
          <w:sz w:val="24"/>
          <w:szCs w:val="24"/>
          <w:lang w:eastAsia="ru-RU"/>
        </w:rPr>
        <w:t xml:space="preserve"> з ПДВ</w:t>
      </w:r>
      <w:r>
        <w:rPr>
          <w:rFonts w:ascii="Times New Roman" w:eastAsia="Times New Roman" w:hAnsi="Times New Roman"/>
          <w:b/>
          <w:color w:val="000000"/>
          <w:sz w:val="24"/>
          <w:szCs w:val="24"/>
          <w:lang w:eastAsia="ru-RU"/>
        </w:rPr>
        <w:t>.</w:t>
      </w:r>
      <w:r w:rsidR="00492414">
        <w:rPr>
          <w:rFonts w:ascii="Times New Roman" w:eastAsia="Times New Roman" w:hAnsi="Times New Roman"/>
          <w:b/>
          <w:color w:val="000000"/>
          <w:sz w:val="24"/>
          <w:szCs w:val="24"/>
          <w:lang w:eastAsia="ru-RU"/>
        </w:rPr>
        <w:t>,</w:t>
      </w:r>
      <w:r w:rsidR="00492414">
        <w:rPr>
          <w:rFonts w:ascii="Times New Roman" w:eastAsia="Times New Roman" w:hAnsi="Times New Roman"/>
          <w:color w:val="000000"/>
          <w:sz w:val="24"/>
          <w:szCs w:val="24"/>
          <w:lang w:eastAsia="ru-RU"/>
        </w:rPr>
        <w:t xml:space="preserve"> </w:t>
      </w:r>
      <w:r w:rsidR="00492414" w:rsidRPr="00492414">
        <w:rPr>
          <w:rFonts w:ascii="Times New Roman" w:eastAsia="Times New Roman" w:hAnsi="Times New Roman" w:cs="Times New Roman"/>
          <w:b/>
          <w:bCs/>
          <w:sz w:val="24"/>
          <w:szCs w:val="24"/>
          <w:lang w:eastAsia="uk-UA"/>
        </w:rPr>
        <w:t>сума ПДВ 33 500,00(тридцять три тисячі п’ятсот гривень, 00 копійок )</w:t>
      </w:r>
    </w:p>
    <w:p w14:paraId="22C6A281" w14:textId="3955040F" w:rsidR="0086278A" w:rsidRPr="0086278A" w:rsidRDefault="009C455D" w:rsidP="0086278A">
      <w:pPr>
        <w:spacing w:after="0" w:line="240" w:lineRule="auto"/>
        <w:jc w:val="both"/>
        <w:rPr>
          <w:rFonts w:ascii="Times New Roman" w:hAnsi="Times New Roman" w:cs="Times New Roman"/>
          <w:sz w:val="24"/>
          <w:szCs w:val="24"/>
          <w:lang w:eastAsia="ru-RU"/>
        </w:rPr>
      </w:pPr>
      <w:r w:rsidRPr="0086278A">
        <w:rPr>
          <w:rFonts w:ascii="Times New Roman" w:eastAsia="Times New Roman" w:hAnsi="Times New Roman" w:cs="Times New Roman"/>
          <w:sz w:val="24"/>
          <w:szCs w:val="24"/>
          <w:lang w:eastAsia="ru-RU"/>
        </w:rPr>
        <w:t>Розрах</w:t>
      </w:r>
      <w:r w:rsidR="004C72E7" w:rsidRPr="0086278A">
        <w:rPr>
          <w:rFonts w:ascii="Times New Roman" w:eastAsia="Times New Roman" w:hAnsi="Times New Roman" w:cs="Times New Roman"/>
          <w:sz w:val="24"/>
          <w:szCs w:val="24"/>
          <w:lang w:eastAsia="ru-RU"/>
        </w:rPr>
        <w:t>унок очікуваної вартості</w:t>
      </w:r>
      <w:r w:rsidR="00CA73CE" w:rsidRPr="0086278A">
        <w:rPr>
          <w:rFonts w:ascii="Times New Roman" w:eastAsia="Times New Roman" w:hAnsi="Times New Roman" w:cs="Times New Roman"/>
          <w:sz w:val="24"/>
          <w:szCs w:val="24"/>
          <w:lang w:eastAsia="ru-RU"/>
        </w:rPr>
        <w:t xml:space="preserve"> </w:t>
      </w:r>
      <w:r w:rsidR="00FD69FE" w:rsidRPr="0086278A">
        <w:rPr>
          <w:rFonts w:ascii="Times New Roman" w:hAnsi="Times New Roman" w:cs="Times New Roman"/>
          <w:sz w:val="24"/>
          <w:szCs w:val="24"/>
        </w:rPr>
        <w:t>послуг:</w:t>
      </w:r>
      <w:r w:rsidR="0086278A" w:rsidRPr="0086278A">
        <w:rPr>
          <w:rFonts w:ascii="Times New Roman" w:hAnsi="Times New Roman" w:cs="Times New Roman"/>
          <w:sz w:val="24"/>
          <w:szCs w:val="24"/>
          <w:lang w:eastAsia="ru-RU"/>
        </w:rPr>
        <w:t xml:space="preserve"> код </w:t>
      </w:r>
      <w:r w:rsidR="0086278A" w:rsidRPr="0086278A">
        <w:rPr>
          <w:rFonts w:ascii="Times New Roman" w:hAnsi="Times New Roman" w:cs="Times New Roman"/>
          <w:sz w:val="24"/>
          <w:szCs w:val="24"/>
        </w:rPr>
        <w:t>ДК 021:2015 - 50310000-1 Технічне обслуговування і ремонт офісної техніки (Послуги заправки картриджів код ДК 021:2015  50313000-2; Послуги відновлення (регенерації) картриджів код ДК 021:2015  50313000-2; ремонт і технічне обслуговування офісної техніки код ДК 021:2015:50313000-2)</w:t>
      </w:r>
    </w:p>
    <w:p w14:paraId="00B0AB3A" w14:textId="66246203" w:rsidR="002B72AC" w:rsidRPr="00110032" w:rsidRDefault="00F9105C" w:rsidP="0050010A">
      <w:pPr>
        <w:spacing w:line="240" w:lineRule="auto"/>
        <w:rPr>
          <w:rFonts w:ascii="Times New Roman" w:eastAsia="Times New Roman" w:hAnsi="Times New Roman"/>
          <w:b/>
          <w:i/>
          <w:sz w:val="24"/>
          <w:szCs w:val="24"/>
          <w:lang w:eastAsia="uk-UA"/>
        </w:rPr>
      </w:pPr>
      <w:r w:rsidRPr="00AB46F2">
        <w:rPr>
          <w:rFonts w:ascii="Times New Roman" w:eastAsia="Times New Roman" w:hAnsi="Times New Roman"/>
          <w:b/>
          <w:bCs/>
          <w:sz w:val="24"/>
          <w:szCs w:val="24"/>
          <w:u w:val="single"/>
          <w:lang w:eastAsia="uk-UA"/>
        </w:rPr>
        <w:t>Розмір бюджетного призначення</w:t>
      </w:r>
      <w:r w:rsidR="00663DEA" w:rsidRPr="00700447">
        <w:rPr>
          <w:rFonts w:ascii="Times New Roman" w:eastAsia="Times New Roman" w:hAnsi="Times New Roman" w:cs="Times New Roman"/>
          <w:bCs/>
          <w:sz w:val="24"/>
          <w:szCs w:val="24"/>
          <w:u w:val="single"/>
          <w:lang w:eastAsia="uk-UA"/>
        </w:rPr>
        <w:t>:</w:t>
      </w:r>
      <w:r w:rsidR="002B72AC" w:rsidRPr="00700447">
        <w:rPr>
          <w:rFonts w:ascii="Times New Roman" w:eastAsia="Times New Roman" w:hAnsi="Times New Roman" w:cs="Times New Roman"/>
          <w:bCs/>
          <w:sz w:val="24"/>
          <w:szCs w:val="24"/>
          <w:lang w:eastAsia="uk-UA"/>
        </w:rPr>
        <w:t xml:space="preserve"> </w:t>
      </w:r>
      <w:r w:rsidR="0086278A">
        <w:rPr>
          <w:rFonts w:ascii="Times New Roman" w:eastAsia="Times New Roman" w:hAnsi="Times New Roman" w:cs="Times New Roman"/>
          <w:b/>
          <w:sz w:val="24"/>
          <w:szCs w:val="24"/>
          <w:lang w:val="ru-RU" w:eastAsia="ru-RU"/>
        </w:rPr>
        <w:t xml:space="preserve">201 </w:t>
      </w:r>
      <w:r w:rsidR="00FE098B" w:rsidRPr="00FE098B">
        <w:rPr>
          <w:rFonts w:ascii="Times New Roman" w:eastAsia="Times New Roman" w:hAnsi="Times New Roman" w:cs="Times New Roman"/>
          <w:b/>
          <w:sz w:val="24"/>
          <w:szCs w:val="24"/>
          <w:lang w:val="ru-RU" w:eastAsia="ru-RU"/>
        </w:rPr>
        <w:t>000</w:t>
      </w:r>
      <w:r w:rsidR="00FD69FE" w:rsidRPr="00FD69FE">
        <w:rPr>
          <w:rFonts w:ascii="Times New Roman" w:eastAsia="Times New Roman" w:hAnsi="Times New Roman" w:cs="Times New Roman"/>
          <w:b/>
          <w:sz w:val="24"/>
          <w:szCs w:val="24"/>
          <w:lang w:eastAsia="ru-RU"/>
        </w:rPr>
        <w:t>,00</w:t>
      </w:r>
      <w:r w:rsidR="00FD69FE" w:rsidRPr="00FD69FE">
        <w:rPr>
          <w:rFonts w:ascii="Times New Roman" w:hAnsi="Times New Roman" w:cs="Times New Roman"/>
          <w:b/>
          <w:sz w:val="24"/>
          <w:szCs w:val="24"/>
        </w:rPr>
        <w:t xml:space="preserve"> </w:t>
      </w:r>
      <w:r w:rsidR="00EA7534" w:rsidRPr="00492414">
        <w:rPr>
          <w:rFonts w:ascii="Times New Roman" w:hAnsi="Times New Roman" w:cs="Times New Roman"/>
          <w:b/>
          <w:sz w:val="24"/>
          <w:szCs w:val="24"/>
        </w:rPr>
        <w:t>грн з ПДВ</w:t>
      </w:r>
      <w:r w:rsidR="00E72F13" w:rsidRPr="00110032">
        <w:rPr>
          <w:rFonts w:ascii="Times New Roman" w:eastAsia="Times New Roman" w:hAnsi="Times New Roman" w:cs="Times New Roman"/>
          <w:bCs/>
          <w:sz w:val="24"/>
          <w:szCs w:val="24"/>
          <w:lang w:eastAsia="uk-UA"/>
        </w:rPr>
        <w:t>,</w:t>
      </w:r>
      <w:r w:rsidR="002B72AC" w:rsidRPr="00110032">
        <w:rPr>
          <w:rFonts w:ascii="Times New Roman" w:eastAsia="Times New Roman" w:hAnsi="Times New Roman" w:cs="Times New Roman"/>
          <w:bCs/>
          <w:sz w:val="24"/>
          <w:szCs w:val="24"/>
          <w:lang w:eastAsia="uk-UA"/>
        </w:rPr>
        <w:t xml:space="preserve"> </w:t>
      </w:r>
      <w:r w:rsidR="00492414" w:rsidRPr="00492414">
        <w:rPr>
          <w:rFonts w:ascii="Times New Roman" w:eastAsia="Times New Roman" w:hAnsi="Times New Roman" w:cs="Times New Roman"/>
          <w:b/>
          <w:bCs/>
          <w:sz w:val="24"/>
          <w:szCs w:val="24"/>
          <w:lang w:eastAsia="uk-UA"/>
        </w:rPr>
        <w:t>сума ПДВ 33 500,00(тридцять три тисячі п’</w:t>
      </w:r>
      <w:r w:rsidR="00492414">
        <w:rPr>
          <w:rFonts w:ascii="Times New Roman" w:eastAsia="Times New Roman" w:hAnsi="Times New Roman" w:cs="Times New Roman"/>
          <w:b/>
          <w:bCs/>
          <w:sz w:val="24"/>
          <w:szCs w:val="24"/>
          <w:lang w:eastAsia="uk-UA"/>
        </w:rPr>
        <w:t>ятсот гривень, 00 копійок</w:t>
      </w:r>
      <w:r w:rsidR="00492414" w:rsidRPr="00492414">
        <w:rPr>
          <w:rFonts w:ascii="Times New Roman" w:eastAsia="Times New Roman" w:hAnsi="Times New Roman" w:cs="Times New Roman"/>
          <w:b/>
          <w:bCs/>
          <w:sz w:val="24"/>
          <w:szCs w:val="24"/>
          <w:lang w:eastAsia="uk-UA"/>
        </w:rPr>
        <w:t>)</w:t>
      </w:r>
      <w:r w:rsidR="00492414">
        <w:rPr>
          <w:rFonts w:ascii="Times New Roman" w:eastAsia="Times New Roman" w:hAnsi="Times New Roman" w:cs="Times New Roman"/>
          <w:b/>
          <w:bCs/>
          <w:sz w:val="24"/>
          <w:szCs w:val="24"/>
          <w:lang w:eastAsia="uk-UA"/>
        </w:rPr>
        <w:t xml:space="preserve"> </w:t>
      </w:r>
      <w:r w:rsidR="002B72AC" w:rsidRPr="00110032">
        <w:rPr>
          <w:rFonts w:ascii="Times New Roman" w:eastAsia="Times New Roman" w:hAnsi="Times New Roman" w:cs="Times New Roman"/>
          <w:bCs/>
          <w:sz w:val="24"/>
          <w:szCs w:val="24"/>
          <w:lang w:eastAsia="uk-UA"/>
        </w:rPr>
        <w:t xml:space="preserve">згідно </w:t>
      </w:r>
      <w:r w:rsidRPr="00110032">
        <w:rPr>
          <w:rFonts w:ascii="Times New Roman" w:eastAsia="Times New Roman" w:hAnsi="Times New Roman" w:cs="Times New Roman"/>
          <w:bCs/>
          <w:sz w:val="24"/>
          <w:szCs w:val="24"/>
          <w:lang w:eastAsia="uk-UA"/>
        </w:rPr>
        <w:t>з</w:t>
      </w:r>
      <w:r w:rsidR="00E72F13" w:rsidRPr="00110032">
        <w:rPr>
          <w:rFonts w:ascii="Times New Roman" w:eastAsia="Times New Roman" w:hAnsi="Times New Roman" w:cs="Times New Roman"/>
          <w:bCs/>
          <w:sz w:val="24"/>
          <w:szCs w:val="24"/>
          <w:lang w:eastAsia="uk-UA"/>
        </w:rPr>
        <w:t xml:space="preserve"> кошторисом</w:t>
      </w:r>
      <w:r w:rsidR="00947E34" w:rsidRPr="00110032">
        <w:rPr>
          <w:rFonts w:ascii="Times New Roman" w:eastAsia="Times New Roman" w:hAnsi="Times New Roman" w:cs="Times New Roman"/>
          <w:bCs/>
          <w:sz w:val="24"/>
          <w:szCs w:val="24"/>
          <w:lang w:eastAsia="uk-UA"/>
        </w:rPr>
        <w:t xml:space="preserve"> на 202</w:t>
      </w:r>
      <w:r w:rsidR="0050010A">
        <w:rPr>
          <w:rFonts w:ascii="Times New Roman" w:eastAsia="Times New Roman" w:hAnsi="Times New Roman" w:cs="Times New Roman"/>
          <w:bCs/>
          <w:sz w:val="24"/>
          <w:szCs w:val="24"/>
          <w:lang w:val="ru-RU" w:eastAsia="uk-UA"/>
        </w:rPr>
        <w:t>5</w:t>
      </w:r>
      <w:r w:rsidR="00947E34" w:rsidRPr="00110032">
        <w:rPr>
          <w:rFonts w:ascii="Times New Roman" w:eastAsia="Times New Roman" w:hAnsi="Times New Roman" w:cs="Times New Roman"/>
          <w:bCs/>
          <w:sz w:val="24"/>
          <w:szCs w:val="24"/>
          <w:lang w:eastAsia="uk-UA"/>
        </w:rPr>
        <w:t xml:space="preserve"> рік</w:t>
      </w:r>
      <w:r w:rsidR="007F6581" w:rsidRPr="00110032">
        <w:rPr>
          <w:rFonts w:ascii="Times New Roman" w:eastAsia="Times New Roman" w:hAnsi="Times New Roman" w:cs="Times New Roman"/>
          <w:bCs/>
          <w:sz w:val="24"/>
          <w:szCs w:val="24"/>
          <w:lang w:eastAsia="uk-UA"/>
        </w:rPr>
        <w:t>.</w:t>
      </w:r>
    </w:p>
    <w:p w14:paraId="54DE945F" w14:textId="77777777" w:rsidR="0086278A" w:rsidRPr="0086278A" w:rsidRDefault="002B72AC" w:rsidP="0086278A">
      <w:pPr>
        <w:spacing w:after="0" w:line="240" w:lineRule="auto"/>
        <w:jc w:val="both"/>
        <w:rPr>
          <w:rFonts w:ascii="Times New Roman" w:hAnsi="Times New Roman" w:cs="Times New Roman"/>
          <w:sz w:val="24"/>
          <w:szCs w:val="24"/>
          <w:lang w:eastAsia="ru-RU"/>
        </w:rPr>
      </w:pPr>
      <w:r w:rsidRPr="00AB46F2">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401FB4">
        <w:rPr>
          <w:rFonts w:ascii="Times New Roman" w:hAnsi="Times New Roman" w:cs="Times New Roman"/>
          <w:sz w:val="24"/>
          <w:szCs w:val="24"/>
          <w:u w:val="single"/>
        </w:rPr>
        <w:t>:</w:t>
      </w:r>
      <w:r w:rsidRPr="00401FB4">
        <w:rPr>
          <w:rFonts w:ascii="Times New Roman" w:hAnsi="Times New Roman" w:cs="Times New Roman"/>
          <w:b/>
          <w:sz w:val="24"/>
          <w:szCs w:val="24"/>
        </w:rPr>
        <w:t xml:space="preserve"> </w:t>
      </w:r>
      <w:r w:rsidR="002D49C5" w:rsidRPr="00C361A1">
        <w:rPr>
          <w:rFonts w:ascii="Times New Roman" w:hAnsi="Times New Roman" w:cs="Times New Roman"/>
          <w:sz w:val="24"/>
          <w:szCs w:val="24"/>
          <w:lang w:eastAsia="uk-UA"/>
        </w:rPr>
        <w:t>З метою належног</w:t>
      </w:r>
      <w:r w:rsidR="003A6463" w:rsidRPr="00C361A1">
        <w:rPr>
          <w:rFonts w:ascii="Times New Roman" w:hAnsi="Times New Roman" w:cs="Times New Roman"/>
          <w:sz w:val="24"/>
          <w:szCs w:val="24"/>
          <w:lang w:eastAsia="uk-UA"/>
        </w:rPr>
        <w:t xml:space="preserve">о функціонування </w:t>
      </w:r>
      <w:r w:rsidR="00AB46F2" w:rsidRPr="00C361A1">
        <w:rPr>
          <w:rFonts w:ascii="Times New Roman" w:eastAsia="Times New Roman" w:hAnsi="Times New Roman"/>
          <w:bCs/>
          <w:sz w:val="24"/>
          <w:szCs w:val="24"/>
          <w:lang w:eastAsia="uk-UA"/>
        </w:rPr>
        <w:t xml:space="preserve">Управління освіти адміністрації Салтівського району Харківської міської ради </w:t>
      </w:r>
      <w:r w:rsidR="00D64C79" w:rsidRPr="00C361A1">
        <w:rPr>
          <w:rFonts w:ascii="Times New Roman" w:hAnsi="Times New Roman" w:cs="Times New Roman"/>
          <w:sz w:val="24"/>
          <w:szCs w:val="24"/>
          <w:lang w:eastAsia="uk-UA"/>
        </w:rPr>
        <w:t xml:space="preserve">наявна потреба у </w:t>
      </w:r>
      <w:r w:rsidR="00401FB4" w:rsidRPr="00C361A1">
        <w:rPr>
          <w:rFonts w:ascii="Times New Roman" w:hAnsi="Times New Roman" w:cs="Times New Roman"/>
          <w:sz w:val="24"/>
          <w:szCs w:val="24"/>
          <w:lang w:eastAsia="uk-UA"/>
        </w:rPr>
        <w:t>закупівлі</w:t>
      </w:r>
      <w:r w:rsidR="00FD69FE">
        <w:rPr>
          <w:rFonts w:ascii="Times New Roman" w:hAnsi="Times New Roman"/>
          <w:b/>
          <w:sz w:val="24"/>
          <w:szCs w:val="24"/>
        </w:rPr>
        <w:t xml:space="preserve">: </w:t>
      </w:r>
      <w:r w:rsidR="0086278A" w:rsidRPr="0086278A">
        <w:rPr>
          <w:rFonts w:ascii="Times New Roman" w:hAnsi="Times New Roman" w:cs="Times New Roman"/>
          <w:sz w:val="24"/>
          <w:szCs w:val="24"/>
        </w:rPr>
        <w:t>ДК 021:2015 - 50310000-1 Технічне обслуговування і ремонт офісної техніки (Послуги заправки картриджів код ДК 021:2015  50313000-2; Послуги відновлення (регенерації) картриджів код ДК 021:2015  50313000-2; ремонт і технічне обслуговування офісної техніки код ДК 021:2015:50313000-2)</w:t>
      </w:r>
    </w:p>
    <w:p w14:paraId="6FB5DDF3" w14:textId="43AF529A" w:rsidR="0086278A" w:rsidRDefault="00FD69FE" w:rsidP="0086278A">
      <w:pPr>
        <w:widowControl w:val="0"/>
        <w:autoSpaceDE w:val="0"/>
        <w:autoSpaceDN w:val="0"/>
        <w:spacing w:after="0" w:line="240" w:lineRule="auto"/>
        <w:rPr>
          <w:rFonts w:ascii="Times New Roman" w:hAnsi="Times New Roman"/>
          <w:b/>
          <w:bCs/>
        </w:rPr>
      </w:pPr>
      <w:r>
        <w:rPr>
          <w:rFonts w:ascii="Times New Roman" w:hAnsi="Times New Roman"/>
          <w:b/>
          <w:bCs/>
        </w:rPr>
        <w:t>Обсяг та місце надання послуг:</w:t>
      </w:r>
    </w:p>
    <w:p w14:paraId="2D7881E7" w14:textId="7B4A629B" w:rsidR="0086278A" w:rsidRPr="0086278A" w:rsidRDefault="0086278A" w:rsidP="0086278A">
      <w:pPr>
        <w:widowControl w:val="0"/>
        <w:autoSpaceDE w:val="0"/>
        <w:autoSpaceDN w:val="0"/>
        <w:spacing w:after="0" w:line="240" w:lineRule="auto"/>
        <w:rPr>
          <w:rFonts w:ascii="Times New Roman" w:hAnsi="Times New Roman"/>
          <w:b/>
          <w:bCs/>
        </w:rPr>
      </w:pPr>
      <w:r w:rsidRPr="00677214">
        <w:rPr>
          <w:rFonts w:ascii="Times New Roman" w:hAnsi="Times New Roman"/>
          <w:bCs/>
          <w:sz w:val="24"/>
          <w:szCs w:val="24"/>
        </w:rPr>
        <w:t>Кількість (обсяг) надання послуг: 3 послуги</w:t>
      </w:r>
    </w:p>
    <w:p w14:paraId="4C6D97A6" w14:textId="044694EF" w:rsidR="0050010A" w:rsidRPr="0050010A" w:rsidRDefault="00875467" w:rsidP="0050010A">
      <w:pPr>
        <w:spacing w:after="0" w:line="240" w:lineRule="auto"/>
        <w:rPr>
          <w:rFonts w:ascii="Times New Roman" w:hAnsi="Times New Roman"/>
          <w:sz w:val="24"/>
          <w:szCs w:val="24"/>
          <w:lang w:eastAsia="ru-RU"/>
        </w:rPr>
      </w:pPr>
      <w:r>
        <w:rPr>
          <w:rFonts w:ascii="Times New Roman" w:hAnsi="Times New Roman"/>
          <w:sz w:val="24"/>
          <w:szCs w:val="24"/>
        </w:rPr>
        <w:t>Стро</w:t>
      </w:r>
      <w:r w:rsidR="0086278A">
        <w:rPr>
          <w:rFonts w:ascii="Times New Roman" w:hAnsi="Times New Roman"/>
          <w:sz w:val="24"/>
          <w:szCs w:val="24"/>
        </w:rPr>
        <w:t>к надання послуг: до  31.12.2025</w:t>
      </w:r>
      <w:r>
        <w:rPr>
          <w:rFonts w:ascii="Times New Roman" w:hAnsi="Times New Roman"/>
          <w:sz w:val="24"/>
          <w:szCs w:val="24"/>
        </w:rPr>
        <w:t xml:space="preserve"> року </w:t>
      </w:r>
    </w:p>
    <w:p w14:paraId="4DA303A5" w14:textId="77777777" w:rsidR="0050010A" w:rsidRDefault="0050010A" w:rsidP="00875467">
      <w:pPr>
        <w:pStyle w:val="Standard"/>
        <w:jc w:val="both"/>
      </w:pPr>
    </w:p>
    <w:p w14:paraId="320EB64A" w14:textId="4893A601" w:rsidR="0050010A" w:rsidRPr="00AE05B4" w:rsidRDefault="0050010A" w:rsidP="0050010A">
      <w:pPr>
        <w:pStyle w:val="2"/>
        <w:spacing w:before="0" w:line="240" w:lineRule="auto"/>
        <w:ind w:left="396" w:right="362"/>
        <w:jc w:val="center"/>
        <w:rPr>
          <w:rFonts w:ascii="Times New Roman" w:hAnsi="Times New Roman" w:cs="Times New Roman"/>
          <w:color w:val="auto"/>
          <w:sz w:val="24"/>
          <w:szCs w:val="24"/>
        </w:rPr>
      </w:pPr>
      <w:r w:rsidRPr="0050010A">
        <w:rPr>
          <w:color w:val="auto"/>
          <w:sz w:val="24"/>
          <w:szCs w:val="24"/>
        </w:rPr>
        <w:t xml:space="preserve"> </w:t>
      </w:r>
      <w:r w:rsidRPr="00AE05B4">
        <w:rPr>
          <w:rFonts w:ascii="Times New Roman" w:hAnsi="Times New Roman" w:cs="Times New Roman"/>
          <w:color w:val="auto"/>
          <w:sz w:val="24"/>
          <w:szCs w:val="24"/>
        </w:rPr>
        <w:t>Технічна</w:t>
      </w:r>
      <w:r w:rsidRPr="00AE05B4">
        <w:rPr>
          <w:rFonts w:ascii="Times New Roman" w:hAnsi="Times New Roman" w:cs="Times New Roman"/>
          <w:color w:val="auto"/>
          <w:spacing w:val="-2"/>
          <w:sz w:val="24"/>
          <w:szCs w:val="24"/>
        </w:rPr>
        <w:t xml:space="preserve"> </w:t>
      </w:r>
      <w:r w:rsidRPr="00AE05B4">
        <w:rPr>
          <w:rFonts w:ascii="Times New Roman" w:hAnsi="Times New Roman" w:cs="Times New Roman"/>
          <w:color w:val="auto"/>
          <w:sz w:val="24"/>
          <w:szCs w:val="24"/>
        </w:rPr>
        <w:t>специфікація</w:t>
      </w:r>
      <w:r w:rsidRPr="00AE05B4">
        <w:rPr>
          <w:rFonts w:ascii="Times New Roman" w:hAnsi="Times New Roman" w:cs="Times New Roman"/>
          <w:color w:val="auto"/>
          <w:spacing w:val="-1"/>
          <w:sz w:val="24"/>
          <w:szCs w:val="24"/>
        </w:rPr>
        <w:t xml:space="preserve"> </w:t>
      </w:r>
      <w:r w:rsidRPr="00AE05B4">
        <w:rPr>
          <w:rFonts w:ascii="Times New Roman" w:hAnsi="Times New Roman" w:cs="Times New Roman"/>
          <w:color w:val="auto"/>
          <w:sz w:val="24"/>
          <w:szCs w:val="24"/>
        </w:rPr>
        <w:t>до</w:t>
      </w:r>
      <w:r w:rsidRPr="00AE05B4">
        <w:rPr>
          <w:rFonts w:ascii="Times New Roman" w:hAnsi="Times New Roman" w:cs="Times New Roman"/>
          <w:color w:val="auto"/>
          <w:spacing w:val="-1"/>
          <w:sz w:val="24"/>
          <w:szCs w:val="24"/>
        </w:rPr>
        <w:t xml:space="preserve"> </w:t>
      </w:r>
      <w:r w:rsidRPr="00AE05B4">
        <w:rPr>
          <w:rFonts w:ascii="Times New Roman" w:hAnsi="Times New Roman" w:cs="Times New Roman"/>
          <w:color w:val="auto"/>
          <w:sz w:val="24"/>
          <w:szCs w:val="24"/>
        </w:rPr>
        <w:t>предмета</w:t>
      </w:r>
      <w:r w:rsidRPr="00AE05B4">
        <w:rPr>
          <w:rFonts w:ascii="Times New Roman" w:hAnsi="Times New Roman" w:cs="Times New Roman"/>
          <w:color w:val="auto"/>
          <w:spacing w:val="-3"/>
          <w:sz w:val="24"/>
          <w:szCs w:val="24"/>
        </w:rPr>
        <w:t xml:space="preserve"> </w:t>
      </w:r>
      <w:r w:rsidRPr="00AE05B4">
        <w:rPr>
          <w:rFonts w:ascii="Times New Roman" w:hAnsi="Times New Roman" w:cs="Times New Roman"/>
          <w:color w:val="auto"/>
          <w:sz w:val="24"/>
          <w:szCs w:val="24"/>
        </w:rPr>
        <w:t>закупівлі</w:t>
      </w:r>
    </w:p>
    <w:p w14:paraId="7973FE4F" w14:textId="77777777" w:rsidR="0050010A" w:rsidRDefault="0050010A" w:rsidP="0050010A">
      <w:pPr>
        <w:spacing w:after="0" w:line="240" w:lineRule="auto"/>
        <w:jc w:val="center"/>
        <w:rPr>
          <w:rFonts w:ascii="Times New Roman" w:eastAsia="Times New Roman" w:hAnsi="Times New Roman"/>
          <w:b/>
          <w:sz w:val="24"/>
          <w:szCs w:val="24"/>
          <w:lang w:eastAsia="ru-RU"/>
        </w:rPr>
      </w:pPr>
    </w:p>
    <w:p w14:paraId="4851CEAF" w14:textId="2DD4D366" w:rsidR="0050010A" w:rsidRPr="00677214" w:rsidRDefault="0050010A" w:rsidP="0050010A">
      <w:pPr>
        <w:spacing w:after="0" w:line="240" w:lineRule="auto"/>
        <w:jc w:val="center"/>
        <w:rPr>
          <w:rFonts w:ascii="Times New Roman" w:hAnsi="Times New Roman"/>
          <w:sz w:val="24"/>
          <w:szCs w:val="24"/>
        </w:rPr>
      </w:pPr>
      <w:r w:rsidRPr="00677214">
        <w:rPr>
          <w:rFonts w:ascii="Times New Roman" w:hAnsi="Times New Roman"/>
          <w:sz w:val="24"/>
          <w:szCs w:val="24"/>
        </w:rPr>
        <w:t xml:space="preserve">ДК 021:2015 - 50310000-1 Технічне обслуговування і ремонт офісної техніки (Послуги заправки картриджів код ДК 021:2015  50313000-2; Послуги відновлення (регенерації) </w:t>
      </w:r>
      <w:r w:rsidRPr="00677214">
        <w:rPr>
          <w:rFonts w:ascii="Times New Roman" w:hAnsi="Times New Roman"/>
          <w:sz w:val="24"/>
          <w:szCs w:val="24"/>
        </w:rPr>
        <w:lastRenderedPageBreak/>
        <w:t xml:space="preserve">картриджів код ДК 021:2015  50313000-2; ремонт і технічне обслуговування офісної техніки код ДК 021:2015   50313000-2) </w:t>
      </w:r>
    </w:p>
    <w:p w14:paraId="0572EFDC" w14:textId="77777777" w:rsidR="0050010A" w:rsidRPr="00677214" w:rsidRDefault="0050010A" w:rsidP="0050010A">
      <w:pPr>
        <w:pStyle w:val="Standard"/>
        <w:jc w:val="both"/>
      </w:pPr>
      <w:r w:rsidRPr="00677214">
        <w:t>1.1.Послуги з заправки та відновлення картриджів повинні бути надані згідно нормативам, передбаченим діючим законодавством як по відношенню до документального оформлення надання послуг, так і по відношенню до екологічних норм та вимог техніки безпеки, про що повинна надана відповідна довідка.</w:t>
      </w:r>
    </w:p>
    <w:p w14:paraId="25688E0F" w14:textId="77777777" w:rsidR="0050010A" w:rsidRPr="00677214" w:rsidRDefault="0050010A" w:rsidP="0050010A">
      <w:pPr>
        <w:pStyle w:val="Standard"/>
        <w:jc w:val="both"/>
      </w:pPr>
      <w:r w:rsidRPr="00677214">
        <w:t>1.2.Для відновлення працездатності обладнання мають бути використані оригінальні комплектуючі, які відповідають визначеному типу обладнання від даного виробника, або їх еквівалент.</w:t>
      </w:r>
    </w:p>
    <w:p w14:paraId="371EA5B3" w14:textId="77777777" w:rsidR="0050010A" w:rsidRPr="00677214" w:rsidRDefault="0050010A" w:rsidP="0050010A">
      <w:pPr>
        <w:pStyle w:val="Standard"/>
        <w:jc w:val="both"/>
      </w:pPr>
      <w:r w:rsidRPr="00677214">
        <w:t xml:space="preserve"> 1.3. Технічна специфікація визначає вимоги до послуг, їх обсягу та їх важливих характеристик, що є обов`язковими для дотримання Виконавцем.</w:t>
      </w:r>
    </w:p>
    <w:p w14:paraId="2DC78C1C" w14:textId="77777777" w:rsidR="0050010A" w:rsidRPr="00677214" w:rsidRDefault="0050010A" w:rsidP="0050010A">
      <w:pPr>
        <w:pStyle w:val="Standard"/>
        <w:jc w:val="both"/>
      </w:pPr>
      <w:r w:rsidRPr="00677214">
        <w:t>1.4. Повне та своєчасне виконання всіх викладених нижче вимог до послуг є відповідальністю Виконавця і контролюється Замовником.</w:t>
      </w:r>
    </w:p>
    <w:p w14:paraId="5B56DDF8" w14:textId="77777777" w:rsidR="0050010A" w:rsidRPr="00677214" w:rsidRDefault="0050010A" w:rsidP="0050010A">
      <w:pPr>
        <w:pStyle w:val="Standard"/>
        <w:jc w:val="both"/>
      </w:pPr>
      <w:r w:rsidRPr="00677214">
        <w:t>1.5. Недотримання, порушення нижченаведених вимог (включаючи їх часткове 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w:t>
      </w:r>
    </w:p>
    <w:p w14:paraId="2E8E5E18" w14:textId="77777777" w:rsidR="0050010A" w:rsidRPr="00677214" w:rsidRDefault="0050010A" w:rsidP="0050010A">
      <w:pPr>
        <w:pStyle w:val="Standard"/>
        <w:jc w:val="both"/>
      </w:pPr>
      <w:r w:rsidRPr="00677214">
        <w:t>1.6. Ціни й загальна вартість послуг надаються Виконавцем з урахуванням усіх необхідних податків і зборів. Виконавець зобов`язаний надавати послуги, які є предметом процедури закупівлі, за цінами, які не перевищують ціни, вказані ним у пропозиції, протягом всього терміну дії договору. Замовник має право здійснювати контроль якості надання послуг шляхом тестування картриджів, яка постачається Виконавцем в процесі надання послуг з заправка та відновлення картриджів.</w:t>
      </w:r>
    </w:p>
    <w:p w14:paraId="26BC80E2" w14:textId="77777777" w:rsidR="0050010A" w:rsidRPr="00677214" w:rsidRDefault="0050010A" w:rsidP="0050010A">
      <w:pPr>
        <w:pStyle w:val="Standard"/>
        <w:jc w:val="both"/>
      </w:pPr>
      <w:r w:rsidRPr="00677214">
        <w:t>1.7. Послуга з заправки та відновлення картриджів, далі за текстом – обслуговування картриджа, передбачає приведення картриджа до стану, який забезпечує справну роботу принтерів, заявлений виробником ресурс картриджа, належну якість друку. Для обслуговування приймаються всі картриджі в робочому стані, за винятком картриджів з наявними дефектами (тріщинками та поломками) корпусу.</w:t>
      </w:r>
    </w:p>
    <w:p w14:paraId="28A9207D" w14:textId="77777777" w:rsidR="0050010A" w:rsidRPr="00677214" w:rsidRDefault="0050010A" w:rsidP="0050010A">
      <w:pPr>
        <w:pStyle w:val="Standard"/>
        <w:jc w:val="both"/>
      </w:pPr>
      <w:r w:rsidRPr="00677214">
        <w:t>1.8. Перевірка якості наданих послуг може проводитись Замовником як під час приймання послуг, так і протягом гарантійного терміну використання картриджів (шість місяців з дати підписання акту наданих послуг).</w:t>
      </w:r>
    </w:p>
    <w:p w14:paraId="7B5032B3" w14:textId="77777777" w:rsidR="0050010A" w:rsidRPr="00677214" w:rsidRDefault="0050010A" w:rsidP="0050010A">
      <w:pPr>
        <w:pStyle w:val="Standard"/>
        <w:jc w:val="both"/>
      </w:pPr>
      <w:r w:rsidRPr="00677214">
        <w:t>1.9. Сервісний центр Учасника повинен мати сертифікований статус авторизованого сервісного центру і мати право виконувати роботи по заправці, відновленню та ремонту тонерних картриджів з використанням технологій, на підтвердження цієї вимоги Учасник повинен надати копію  Сертифіката  авторизованого сервісного центру.</w:t>
      </w:r>
    </w:p>
    <w:p w14:paraId="4EB5EE51" w14:textId="77777777" w:rsidR="0050010A" w:rsidRPr="00677214" w:rsidRDefault="0050010A" w:rsidP="0050010A">
      <w:pPr>
        <w:pStyle w:val="Standard"/>
        <w:jc w:val="both"/>
      </w:pPr>
      <w:r w:rsidRPr="00677214">
        <w:t xml:space="preserve">1.10. </w:t>
      </w:r>
      <w:r w:rsidRPr="00677214">
        <w:rPr>
          <w:color w:val="000000"/>
          <w:lang w:bidi="uk-UA"/>
        </w:rPr>
        <w:t>При забрудненні принтеру або виходу його з ладу через несправність картриджу відповідальність несе Виконавець. Виконавець повинен гарантувати ремонт принтерів Замовника за свій рахунок, якщо потреба ремонту була наслідком використання неякісно зібраного після відновлення картриджа. На період ремонту таких принтерів Виконавець повинен надати Замовнику свої справні принтери аналогічної моделі з аналогічними технічними параметрами,</w:t>
      </w:r>
      <w:r w:rsidRPr="00677214">
        <w:t xml:space="preserve"> про що повинна надана відповідна довідка.</w:t>
      </w:r>
    </w:p>
    <w:p w14:paraId="34848BD8" w14:textId="77777777" w:rsidR="0050010A" w:rsidRPr="00677214" w:rsidRDefault="0050010A" w:rsidP="0050010A">
      <w:pPr>
        <w:pStyle w:val="Standard"/>
        <w:jc w:val="both"/>
      </w:pPr>
      <w:r w:rsidRPr="00677214">
        <w:t xml:space="preserve">1.11. </w:t>
      </w:r>
      <w:r w:rsidRPr="00677214">
        <w:rPr>
          <w:color w:val="000000"/>
          <w:lang w:bidi="uk-UA"/>
        </w:rPr>
        <w:t xml:space="preserve">Послуги з ремонту принтерів, бфп повинні надаватись з використанням оригінальних комплектуючих, які відповідають визначеному типу обладнання від даного виробника. </w:t>
      </w:r>
    </w:p>
    <w:p w14:paraId="5BF59EF4" w14:textId="77777777" w:rsidR="0050010A" w:rsidRPr="00677214" w:rsidRDefault="0050010A" w:rsidP="0050010A">
      <w:pPr>
        <w:pStyle w:val="Standard"/>
      </w:pPr>
      <w:r w:rsidRPr="00677214">
        <w:rPr>
          <w:b/>
          <w:bCs/>
          <w:color w:val="000000"/>
        </w:rPr>
        <w:t>2. Види, умови та вимоги до надання послуг</w:t>
      </w:r>
    </w:p>
    <w:p w14:paraId="78DFED66" w14:textId="77777777" w:rsidR="0050010A" w:rsidRPr="00677214" w:rsidRDefault="0050010A" w:rsidP="0050010A">
      <w:pPr>
        <w:pStyle w:val="Standard"/>
        <w:ind w:firstLine="709"/>
        <w:jc w:val="both"/>
      </w:pPr>
      <w:r w:rsidRPr="00677214">
        <w:t>2.1. Надання послуг здійснюється за адресою Виконавця, який забезпечує доставку (забирання/повернення) заправлених відновлених картриджів. Має бути надана відповідна довідка в довільній формі про те, що (забирання/повернення) заправлених відновлених картриджів виконується власними засобами виконавця та входить в ціну договору.</w:t>
      </w:r>
    </w:p>
    <w:p w14:paraId="41A35E70" w14:textId="77777777" w:rsidR="0050010A" w:rsidRPr="00677214" w:rsidRDefault="0050010A" w:rsidP="0050010A">
      <w:pPr>
        <w:pStyle w:val="Standard"/>
        <w:ind w:firstLine="709"/>
        <w:jc w:val="both"/>
      </w:pPr>
      <w:r w:rsidRPr="00677214">
        <w:t xml:space="preserve">2.2. Заправка картриджа включає контроль його працездатності, розбирання, очищення бункерів від відпрацьованого тонера, очищення шестерень та внутрішнього простору картриджа від залишків тонера й паперового пилу, перевірку цілісності електричних контактів, змащення контактних груп та кріплень, заповнення високоякісним тонером з дотриманням вагових норм виробника картриджа, герметизацію тонер-блоку від просипання тонера, </w:t>
      </w:r>
      <w:r w:rsidRPr="00677214">
        <w:lastRenderedPageBreak/>
        <w:t>збирання картриджа, тестування з виконанням контрольного друку, пакування в спеціальний світлозахисний герметичний пакет, що виключає пошкодження при транспортуванні, наклеювання етикетки на пакет із зазначенням Виконавця, Замовника, моделі/ідентифікатора картриджа та дати обслуговування.</w:t>
      </w:r>
    </w:p>
    <w:p w14:paraId="336AB63F" w14:textId="77777777" w:rsidR="0050010A" w:rsidRPr="00677214" w:rsidRDefault="0050010A" w:rsidP="0050010A">
      <w:pPr>
        <w:pStyle w:val="Standard"/>
        <w:ind w:firstLine="709"/>
        <w:jc w:val="both"/>
      </w:pPr>
      <w:r w:rsidRPr="00677214">
        <w:t>2.3.Відновлення картриджа. Обов'язково при відновленні картриджу, проводиться заміна всіх зношених запчастин, таких як барабан, вал, захисне лезо, ракель, ролики, втулки, шестерні, тощо.Також включає контроль його працездатності, розбирання, очищення бункерів від відпрацьованого тонера, очищення шестерень та внутрішнього простору картриджа від залишків тонера й паперового пилу, перевірку цілісності електричних контактів, змащення контактних груп та кріплень, заповнення високоякісним тонером з дотриманням вагових норм виробника картриджа, герметизацію тонер-блоку від просипання тонера, збирання картриджа, тестування з виконанням контрольного друку, пакування в спеціальний світлозахисний герметичний пакет, що виключає пошкодження при транспортуванні, наклеювання етикетки на пакет із зазначенням Виконавця, Замовника, моделі/ідентифікатора картриджа та дати обслуговування. Гарантійні обов’язки на запропоновані витратні матеріали та запчастини - не менше 12 місяців, підтвердити гарантійним листом.</w:t>
      </w:r>
    </w:p>
    <w:p w14:paraId="1FDE5446" w14:textId="77777777" w:rsidR="0050010A" w:rsidRPr="00677214" w:rsidRDefault="0050010A" w:rsidP="0050010A">
      <w:pPr>
        <w:pStyle w:val="Standard"/>
        <w:ind w:firstLine="709"/>
        <w:jc w:val="both"/>
      </w:pPr>
      <w:r w:rsidRPr="00677214">
        <w:t>2.4. Місце надання послуг – на технічній базі Виконавця. Розташування сервісного центру тільки у місті Харків/ Харківська область / Харківський район (надати копію договору оренди або документу про право власності на приміщення, у яких розміщується сервісний центр).</w:t>
      </w:r>
    </w:p>
    <w:p w14:paraId="2F53BC8D" w14:textId="77777777" w:rsidR="0050010A" w:rsidRPr="00677214" w:rsidRDefault="0050010A" w:rsidP="0050010A">
      <w:pPr>
        <w:pStyle w:val="Standard"/>
        <w:ind w:firstLine="709"/>
        <w:jc w:val="both"/>
      </w:pPr>
      <w:r w:rsidRPr="00677214">
        <w:t>2.5. Заявка подається Замовником шляхом її реєстрації в базі  обліку заявок WEB-кабінета  Виконавця.</w:t>
      </w:r>
    </w:p>
    <w:p w14:paraId="3A752CC3" w14:textId="77777777" w:rsidR="0050010A" w:rsidRPr="00677214" w:rsidRDefault="0050010A" w:rsidP="0050010A">
      <w:pPr>
        <w:pStyle w:val="Standard"/>
        <w:ind w:firstLine="709"/>
        <w:jc w:val="both"/>
      </w:pPr>
      <w:r w:rsidRPr="00677214">
        <w:t>2.6. Отримання картриджів для надання Послуг та повернення їх Замовнику після надання Послуг здійснюється транспортом Виконавця.</w:t>
      </w:r>
    </w:p>
    <w:p w14:paraId="3C430FE1" w14:textId="77777777" w:rsidR="0050010A" w:rsidRPr="00677214" w:rsidRDefault="0050010A" w:rsidP="0050010A">
      <w:pPr>
        <w:pStyle w:val="Standard"/>
        <w:ind w:firstLine="709"/>
        <w:jc w:val="both"/>
      </w:pPr>
      <w:r w:rsidRPr="00677214">
        <w:t>2.7. Для надання Послуг Виконавець використовує власні запасні частини та витратні матеріали.</w:t>
      </w:r>
    </w:p>
    <w:p w14:paraId="73C4F8D0" w14:textId="77777777" w:rsidR="0050010A" w:rsidRPr="00677214" w:rsidRDefault="0050010A" w:rsidP="0050010A">
      <w:pPr>
        <w:pStyle w:val="Standard"/>
        <w:ind w:firstLine="709"/>
        <w:jc w:val="both"/>
      </w:pPr>
      <w:r w:rsidRPr="00677214">
        <w:t>2.8. Виконавець безкоштовно здійснює технічну перевірку щодо працездатності та доцільності подальшого використання картриджів, наданих Замовником, про що, при необхідності, складається в довільній формі Акт технічного стану картриджів.</w:t>
      </w:r>
    </w:p>
    <w:p w14:paraId="668A27BD" w14:textId="77777777" w:rsidR="0050010A" w:rsidRPr="00677214" w:rsidRDefault="0050010A" w:rsidP="0050010A">
      <w:pPr>
        <w:pStyle w:val="Standard"/>
        <w:jc w:val="both"/>
      </w:pPr>
      <w:r w:rsidRPr="00677214">
        <w:t xml:space="preserve">           2.9. Утилізація відпрацьованих матеріалів та запчастин проводиться Виконавцем, про що повинна надана відповідна довідка.</w:t>
      </w:r>
    </w:p>
    <w:p w14:paraId="5D237851" w14:textId="77777777" w:rsidR="0050010A" w:rsidRPr="00677214" w:rsidRDefault="0050010A" w:rsidP="0050010A">
      <w:pPr>
        <w:pStyle w:val="Standard"/>
        <w:ind w:firstLine="709"/>
        <w:jc w:val="both"/>
      </w:pPr>
      <w:r w:rsidRPr="00677214">
        <w:t>2.10. Тонер, що використовується для надання Послуг, повинен забезпечувати якість друку не гіршу, ніж при друку на новому картриджі.</w:t>
      </w:r>
    </w:p>
    <w:p w14:paraId="34CBA287" w14:textId="77777777" w:rsidR="0050010A" w:rsidRPr="00677214" w:rsidRDefault="0050010A" w:rsidP="0050010A">
      <w:pPr>
        <w:pStyle w:val="Standard"/>
        <w:ind w:firstLine="709"/>
        <w:jc w:val="both"/>
      </w:pPr>
      <w:r w:rsidRPr="00677214">
        <w:t>2.11. Після надання Послуг в картриджах повинні бути рекомендовані виробником об’єм та вага тонера (у відповідності до технічних характеристик картриджа та стандартів фірми виробника), друк контрастний, з гарною передачею півтонів, без жодних дефектів впродовж друку всієї нормативної кількості сторінок, встановленої виробником принтеру для відповідного типу картриджа, на підтвердження надати  довідку у якій буде наведена порівняна таблиця з вагою тонера  та кількістю сторінок, встановленої виробником принтеру для відповідного типу картриджа  та після заправки з тими самими показниками.</w:t>
      </w:r>
    </w:p>
    <w:p w14:paraId="0326EC7D" w14:textId="77777777" w:rsidR="0050010A" w:rsidRPr="00677214" w:rsidRDefault="0050010A" w:rsidP="0050010A">
      <w:pPr>
        <w:pStyle w:val="Standard"/>
        <w:ind w:firstLine="709"/>
        <w:jc w:val="both"/>
      </w:pPr>
      <w:r w:rsidRPr="00677214">
        <w:t>2.12 На всі запасні частини використані при відновленні картриджів виконавець надає гарантію на спрацьованість протягом трьох заправок, про що повинна надана відповідна довідка.</w:t>
      </w:r>
    </w:p>
    <w:p w14:paraId="074B29EA" w14:textId="77777777" w:rsidR="0050010A" w:rsidRPr="00677214" w:rsidRDefault="0050010A" w:rsidP="0050010A">
      <w:pPr>
        <w:pStyle w:val="Standard"/>
        <w:ind w:firstLine="709"/>
        <w:jc w:val="both"/>
      </w:pPr>
      <w:r w:rsidRPr="00677214">
        <w:t>2.13. Картридж має поставлятися в транспортній упаковці, яка запобігає ушкодженню картриджа та просипанню або витоку тонера.</w:t>
      </w:r>
    </w:p>
    <w:p w14:paraId="6993B9D1" w14:textId="77777777" w:rsidR="0050010A" w:rsidRPr="00677214" w:rsidRDefault="0050010A" w:rsidP="0050010A">
      <w:pPr>
        <w:pStyle w:val="Standard"/>
        <w:ind w:firstLine="709"/>
        <w:jc w:val="both"/>
      </w:pPr>
      <w:r w:rsidRPr="00677214">
        <w:t xml:space="preserve">2.14. Всередині упаковки кожного картриджа має бути тестова роздруківка, яка підтверджує якість друку цього картриджа після його обслуговування. На роздруківках не повинно бути дефектів зображення, розмитого або нечіткого, плям, крапок, фону, смуг, рисочок, у тому числі й на зворотній сторінці роздруківки.  </w:t>
      </w:r>
    </w:p>
    <w:p w14:paraId="634C8684" w14:textId="77777777" w:rsidR="0050010A" w:rsidRPr="00677214" w:rsidRDefault="0050010A" w:rsidP="0050010A">
      <w:pPr>
        <w:pStyle w:val="Standard"/>
        <w:ind w:firstLine="709"/>
        <w:jc w:val="both"/>
      </w:pPr>
      <w:r w:rsidRPr="00677214">
        <w:t xml:space="preserve">2.15. Картриджі маркуються стікерами, які містять інформацію про назву Виконавця, дату обслуговування картриджа. Обов’язкове нанесення на корпусі самого картриджу унікальних ідентифікаційних даних та ведення бази даних по картриджам, яка дозволить Замовнику відслідковувати історію проведених з картриджем робіт, через систему обліку </w:t>
      </w:r>
      <w:r w:rsidRPr="00677214">
        <w:lastRenderedPageBreak/>
        <w:t>Виконавця та моніторингу заявок (надати інструкцію, скріншот та доступ до тестового середовища з метою перевірки системи обліку та моніторингу заявок).</w:t>
      </w:r>
    </w:p>
    <w:p w14:paraId="09D173B0" w14:textId="77777777" w:rsidR="0050010A" w:rsidRPr="00677214" w:rsidRDefault="0050010A" w:rsidP="0050010A">
      <w:pPr>
        <w:pStyle w:val="Standard"/>
        <w:ind w:firstLine="709"/>
        <w:jc w:val="both"/>
      </w:pPr>
      <w:r w:rsidRPr="00677214">
        <w:t>2.16. Після отримання картриджів від Виконавця Замовник вибірково перевіряє якість надання Послуг, здійснюючи контрольне зважування картриджів та роздруковуючи серію тестових сторінок, що діагностують поточний стан картриджа.</w:t>
      </w:r>
    </w:p>
    <w:p w14:paraId="434FD279" w14:textId="77777777" w:rsidR="0050010A" w:rsidRPr="00677214" w:rsidRDefault="0050010A" w:rsidP="0050010A">
      <w:pPr>
        <w:pStyle w:val="Standard"/>
        <w:ind w:firstLine="709"/>
        <w:jc w:val="both"/>
      </w:pPr>
      <w:r w:rsidRPr="00677214">
        <w:t>2.17.Виконавець гарантує надавати свій картридж (підмінний картридж) на час виконання послуг, за вимогою Замовника. Ця послуга має надаватись на безоплатній основі. Надати гарантійний лист.</w:t>
      </w:r>
    </w:p>
    <w:p w14:paraId="684A33E3" w14:textId="77777777" w:rsidR="0050010A" w:rsidRPr="00677214" w:rsidRDefault="0050010A" w:rsidP="0050010A">
      <w:pPr>
        <w:pStyle w:val="Standard"/>
        <w:ind w:firstLine="709"/>
        <w:jc w:val="both"/>
      </w:pPr>
      <w:r w:rsidRPr="00677214">
        <w:t>2.18. Забір та доставку картриджів для надання послуг проводити за місцезнаходженням Замовника. Виконувати заявки на протязі 2-х годин (надати гарантійний лист).</w:t>
      </w:r>
    </w:p>
    <w:p w14:paraId="01B573B2" w14:textId="77777777" w:rsidR="0050010A" w:rsidRPr="00677214" w:rsidRDefault="0050010A" w:rsidP="0050010A">
      <w:pPr>
        <w:pStyle w:val="Standard"/>
        <w:ind w:firstLine="709"/>
        <w:jc w:val="both"/>
      </w:pPr>
      <w:r w:rsidRPr="00677214">
        <w:t>2.19. У разі виявлення недоліків по якості наданих послуг Виконавець зобов’язаний усунути їх за власний рахунок протягом однієї години. Відповідальність, у разі недотримання Виконавцем викладених вище вимог щодо якості надання Послуг, регламентується положеннями Договору.</w:t>
      </w:r>
    </w:p>
    <w:p w14:paraId="29241A2E" w14:textId="77777777" w:rsidR="0050010A" w:rsidRPr="00677214" w:rsidRDefault="0050010A" w:rsidP="0050010A">
      <w:pPr>
        <w:pStyle w:val="Standard"/>
        <w:ind w:firstLine="709"/>
        <w:jc w:val="both"/>
      </w:pPr>
      <w:r w:rsidRPr="00677214">
        <w:t>2.20. Заправлений картридж має відпрацьовувати заявлений виробником картриджів ресурс (кількість роздрукованих сторінок А4 при 5% заповнені), без зниження якості друку.</w:t>
      </w:r>
    </w:p>
    <w:p w14:paraId="3663640F" w14:textId="0CEFD7AB" w:rsidR="0050010A" w:rsidRPr="00677214" w:rsidRDefault="0050010A" w:rsidP="00AE05B4">
      <w:pPr>
        <w:pStyle w:val="Standard"/>
        <w:ind w:firstLine="709"/>
        <w:jc w:val="both"/>
        <w:rPr>
          <w:lang w:eastAsia="ru-RU"/>
        </w:rPr>
      </w:pPr>
      <w:r w:rsidRPr="00677214">
        <w:rPr>
          <w:lang w:eastAsia="ru-RU"/>
        </w:rPr>
        <w:t>2.21. Надати копію паспорта станції очистки картриджів.</w:t>
      </w:r>
    </w:p>
    <w:p w14:paraId="3CB44042" w14:textId="77777777" w:rsidR="0050010A" w:rsidRDefault="0050010A" w:rsidP="00875467">
      <w:pPr>
        <w:pStyle w:val="Standard"/>
        <w:jc w:val="both"/>
      </w:pPr>
    </w:p>
    <w:p w14:paraId="66DA3A83" w14:textId="7440AEB5" w:rsidR="0050010A" w:rsidRPr="00AE05B4" w:rsidRDefault="0050010A" w:rsidP="00AE05B4">
      <w:pPr>
        <w:pStyle w:val="2"/>
        <w:spacing w:before="0" w:line="240" w:lineRule="auto"/>
        <w:ind w:left="396" w:right="362"/>
        <w:jc w:val="center"/>
        <w:rPr>
          <w:rFonts w:ascii="Times New Roman" w:hAnsi="Times New Roman" w:cs="Times New Roman"/>
          <w:color w:val="auto"/>
          <w:sz w:val="24"/>
          <w:szCs w:val="24"/>
        </w:rPr>
      </w:pPr>
      <w:r w:rsidRPr="00AE05B4">
        <w:rPr>
          <w:rFonts w:ascii="Times New Roman" w:hAnsi="Times New Roman" w:cs="Times New Roman"/>
          <w:color w:val="auto"/>
          <w:sz w:val="24"/>
          <w:szCs w:val="24"/>
        </w:rPr>
        <w:t>Технічна</w:t>
      </w:r>
      <w:r w:rsidRPr="00AE05B4">
        <w:rPr>
          <w:rFonts w:ascii="Times New Roman" w:hAnsi="Times New Roman" w:cs="Times New Roman"/>
          <w:color w:val="auto"/>
          <w:spacing w:val="-2"/>
          <w:sz w:val="24"/>
          <w:szCs w:val="24"/>
        </w:rPr>
        <w:t xml:space="preserve"> </w:t>
      </w:r>
      <w:r w:rsidRPr="00AE05B4">
        <w:rPr>
          <w:rFonts w:ascii="Times New Roman" w:hAnsi="Times New Roman" w:cs="Times New Roman"/>
          <w:color w:val="auto"/>
          <w:sz w:val="24"/>
          <w:szCs w:val="24"/>
        </w:rPr>
        <w:t>специфікація</w:t>
      </w:r>
      <w:r w:rsidRPr="00AE05B4">
        <w:rPr>
          <w:rFonts w:ascii="Times New Roman" w:hAnsi="Times New Roman" w:cs="Times New Roman"/>
          <w:color w:val="auto"/>
          <w:spacing w:val="-1"/>
          <w:sz w:val="24"/>
          <w:szCs w:val="24"/>
        </w:rPr>
        <w:t xml:space="preserve"> </w:t>
      </w:r>
      <w:r w:rsidRPr="00AE05B4">
        <w:rPr>
          <w:rFonts w:ascii="Times New Roman" w:hAnsi="Times New Roman" w:cs="Times New Roman"/>
          <w:color w:val="auto"/>
          <w:sz w:val="24"/>
          <w:szCs w:val="24"/>
        </w:rPr>
        <w:t>до</w:t>
      </w:r>
      <w:r w:rsidRPr="00AE05B4">
        <w:rPr>
          <w:rFonts w:ascii="Times New Roman" w:hAnsi="Times New Roman" w:cs="Times New Roman"/>
          <w:color w:val="auto"/>
          <w:spacing w:val="-1"/>
          <w:sz w:val="24"/>
          <w:szCs w:val="24"/>
        </w:rPr>
        <w:t xml:space="preserve"> </w:t>
      </w:r>
      <w:r w:rsidRPr="00AE05B4">
        <w:rPr>
          <w:rFonts w:ascii="Times New Roman" w:hAnsi="Times New Roman" w:cs="Times New Roman"/>
          <w:color w:val="auto"/>
          <w:sz w:val="24"/>
          <w:szCs w:val="24"/>
        </w:rPr>
        <w:t>предмета</w:t>
      </w:r>
      <w:r w:rsidRPr="00AE05B4">
        <w:rPr>
          <w:rFonts w:ascii="Times New Roman" w:hAnsi="Times New Roman" w:cs="Times New Roman"/>
          <w:color w:val="auto"/>
          <w:spacing w:val="-3"/>
          <w:sz w:val="24"/>
          <w:szCs w:val="24"/>
        </w:rPr>
        <w:t xml:space="preserve"> </w:t>
      </w:r>
      <w:r w:rsidRPr="00AE05B4">
        <w:rPr>
          <w:rFonts w:ascii="Times New Roman" w:hAnsi="Times New Roman" w:cs="Times New Roman"/>
          <w:color w:val="auto"/>
          <w:sz w:val="24"/>
          <w:szCs w:val="24"/>
        </w:rPr>
        <w:t>закупівлі</w:t>
      </w:r>
    </w:p>
    <w:p w14:paraId="5D03A854" w14:textId="77777777" w:rsidR="0050010A" w:rsidRPr="00677214" w:rsidRDefault="0050010A" w:rsidP="0050010A">
      <w:pPr>
        <w:spacing w:after="0" w:line="240" w:lineRule="auto"/>
        <w:jc w:val="center"/>
        <w:rPr>
          <w:rFonts w:ascii="Times New Roman" w:hAnsi="Times New Roman"/>
          <w:sz w:val="24"/>
          <w:szCs w:val="24"/>
        </w:rPr>
      </w:pPr>
      <w:r w:rsidRPr="00677214">
        <w:rPr>
          <w:rFonts w:ascii="Times New Roman" w:hAnsi="Times New Roman"/>
          <w:sz w:val="24"/>
          <w:szCs w:val="24"/>
        </w:rPr>
        <w:t xml:space="preserve">ДК 021:2015 - 50310000-1 Технічне обслуговування і ремонт офісної техніки (Послуги заправки картриджів код ДК 021:2015  50313000-2; Послуги відновлення (регенерації) картриджів код ДК 021:2015  50313000-2; ремонт і технічне обслуговування офісної техніки код ДК 021:2015   50313000-2) </w:t>
      </w:r>
    </w:p>
    <w:p w14:paraId="705D7834" w14:textId="77777777" w:rsidR="0050010A" w:rsidRPr="00677214" w:rsidRDefault="0050010A" w:rsidP="0050010A">
      <w:pPr>
        <w:spacing w:after="0" w:line="240" w:lineRule="auto"/>
        <w:rPr>
          <w:rFonts w:ascii="Times New Roman" w:hAnsi="Times New Roman"/>
          <w:bCs/>
          <w:sz w:val="24"/>
          <w:szCs w:val="24"/>
        </w:rPr>
      </w:pPr>
      <w:r w:rsidRPr="00677214">
        <w:rPr>
          <w:rFonts w:ascii="Times New Roman" w:hAnsi="Times New Roman"/>
          <w:bCs/>
          <w:sz w:val="24"/>
          <w:szCs w:val="24"/>
        </w:rPr>
        <w:t>Кількість (обсяг) надання послуг:  3 послуги</w:t>
      </w:r>
    </w:p>
    <w:p w14:paraId="4CD94CFD" w14:textId="77777777" w:rsidR="0050010A" w:rsidRPr="00677214" w:rsidRDefault="0050010A" w:rsidP="0050010A">
      <w:pPr>
        <w:spacing w:after="0" w:line="240" w:lineRule="auto"/>
        <w:rPr>
          <w:rFonts w:ascii="Times New Roman" w:hAnsi="Times New Roman"/>
          <w:sz w:val="24"/>
          <w:szCs w:val="24"/>
          <w:lang w:eastAsia="ru-RU"/>
        </w:rPr>
      </w:pPr>
      <w:r w:rsidRPr="00677214">
        <w:rPr>
          <w:rFonts w:ascii="Times New Roman" w:hAnsi="Times New Roman"/>
          <w:sz w:val="24"/>
          <w:szCs w:val="24"/>
        </w:rPr>
        <w:t>Строк надання послуг: до  31.12.202</w:t>
      </w:r>
      <w:r>
        <w:rPr>
          <w:rFonts w:ascii="Times New Roman" w:hAnsi="Times New Roman"/>
          <w:sz w:val="24"/>
          <w:szCs w:val="24"/>
        </w:rPr>
        <w:t>5</w:t>
      </w:r>
      <w:r w:rsidRPr="00677214">
        <w:rPr>
          <w:rFonts w:ascii="Times New Roman" w:hAnsi="Times New Roman"/>
          <w:sz w:val="24"/>
          <w:szCs w:val="24"/>
        </w:rPr>
        <w:t xml:space="preserve"> року </w:t>
      </w:r>
    </w:p>
    <w:p w14:paraId="476B678B" w14:textId="77777777" w:rsidR="0050010A" w:rsidRPr="00677214" w:rsidRDefault="0050010A" w:rsidP="0050010A">
      <w:pPr>
        <w:spacing w:after="0" w:line="240" w:lineRule="auto"/>
        <w:rPr>
          <w:rFonts w:ascii="Times New Roman" w:hAnsi="Times New Roman"/>
          <w:sz w:val="24"/>
          <w:szCs w:val="24"/>
          <w:lang w:eastAsia="ru-RU"/>
        </w:rPr>
      </w:pPr>
    </w:p>
    <w:p w14:paraId="7E700CF8" w14:textId="77777777" w:rsidR="0050010A" w:rsidRPr="00677214" w:rsidRDefault="0050010A" w:rsidP="0050010A">
      <w:pPr>
        <w:pStyle w:val="Standard"/>
        <w:jc w:val="both"/>
      </w:pPr>
      <w:r w:rsidRPr="00677214">
        <w:t>1.1.Послуги з заправки та відновлення картриджів повинні бути надані згідно нормативам, передбаченим діючим законодавством як по відношенню до документального оформлення надання послуг, так і по відношенню до екологічних норм та вимог техніки безпеки, про що повинна надана відповідна довідка.</w:t>
      </w:r>
    </w:p>
    <w:p w14:paraId="2BAE7F41" w14:textId="77777777" w:rsidR="0050010A" w:rsidRPr="00677214" w:rsidRDefault="0050010A" w:rsidP="0050010A">
      <w:pPr>
        <w:pStyle w:val="Standard"/>
        <w:jc w:val="both"/>
      </w:pPr>
      <w:r w:rsidRPr="00677214">
        <w:t>1.2.Для відновлення працездатності обладнання мають бути використані оригінальні комплектуючі, які відповідають визначеному типу обладнання від даного виробника, або їх еквівалент.</w:t>
      </w:r>
    </w:p>
    <w:p w14:paraId="6054AF83" w14:textId="77777777" w:rsidR="0050010A" w:rsidRPr="00677214" w:rsidRDefault="0050010A" w:rsidP="0050010A">
      <w:pPr>
        <w:pStyle w:val="Standard"/>
        <w:jc w:val="both"/>
      </w:pPr>
      <w:r w:rsidRPr="00677214">
        <w:t xml:space="preserve"> 1.3. Технічна специфікація визначає вимоги до послуг, їх обсягу та їх важливих характеристик, що є обов`язковими для дотримання Виконавцем.</w:t>
      </w:r>
    </w:p>
    <w:p w14:paraId="2BDE18B2" w14:textId="77777777" w:rsidR="0050010A" w:rsidRPr="00677214" w:rsidRDefault="0050010A" w:rsidP="0050010A">
      <w:pPr>
        <w:pStyle w:val="Standard"/>
        <w:jc w:val="both"/>
      </w:pPr>
      <w:r w:rsidRPr="00677214">
        <w:t>1.4. Повне та своєчасне виконання всіх викладених нижче вимог до послуг є відповідальністю Виконавця і контролюється Замовником.</w:t>
      </w:r>
    </w:p>
    <w:p w14:paraId="026631EB" w14:textId="77777777" w:rsidR="0050010A" w:rsidRPr="00677214" w:rsidRDefault="0050010A" w:rsidP="0050010A">
      <w:pPr>
        <w:pStyle w:val="Standard"/>
        <w:jc w:val="both"/>
      </w:pPr>
      <w:r w:rsidRPr="00677214">
        <w:t>1.5. Недотримання, порушення нижченаведених вимог (включаючи їх часткове 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w:t>
      </w:r>
    </w:p>
    <w:p w14:paraId="2595C244" w14:textId="77777777" w:rsidR="0050010A" w:rsidRPr="00677214" w:rsidRDefault="0050010A" w:rsidP="0050010A">
      <w:pPr>
        <w:pStyle w:val="Standard"/>
        <w:jc w:val="both"/>
      </w:pPr>
      <w:r w:rsidRPr="00677214">
        <w:t>1.6. Ціни й загальна вартість послуг надаються Виконавцем з урахуванням усіх необхідних податків і зборів. Виконавець зобов`язаний надавати послуги, які є предметом процедури закупівлі, за цінами, які не перевищують ціни, вказані ним у пропозиції, протягом всього терміну дії договору. Замовник має право здійснювати контроль якості надання послуг шляхом тестування картриджів, яка постачається Виконавцем в процесі надання послуг з заправка та відновлення картриджів.</w:t>
      </w:r>
    </w:p>
    <w:p w14:paraId="7D4A5F87" w14:textId="77777777" w:rsidR="0050010A" w:rsidRPr="00677214" w:rsidRDefault="0050010A" w:rsidP="0050010A">
      <w:pPr>
        <w:pStyle w:val="Standard"/>
        <w:jc w:val="both"/>
      </w:pPr>
      <w:r w:rsidRPr="00677214">
        <w:t>1.7. Послуга з заправки та відновлення картриджів, далі за текстом – обслуговування картриджа, передбачає приведення картриджа до стану, який забезпечує справну роботу принтерів, заявлений виробником ресурс картриджа, належну якість друку. Для обслуговування приймаються всі картриджі в робочому стані, за винятком картриджів з наявними дефектами (тріщинками та поломками) корпусу.</w:t>
      </w:r>
    </w:p>
    <w:p w14:paraId="293FB10F" w14:textId="77777777" w:rsidR="0050010A" w:rsidRPr="00677214" w:rsidRDefault="0050010A" w:rsidP="0050010A">
      <w:pPr>
        <w:pStyle w:val="Standard"/>
        <w:jc w:val="both"/>
      </w:pPr>
      <w:r w:rsidRPr="00677214">
        <w:lastRenderedPageBreak/>
        <w:t>1.8. Перевірка якості наданих послуг може проводитись Замовником як під час приймання послуг, так і протягом гарантійного терміну використання картриджів (шість місяців з дати підписання акту наданих послуг).</w:t>
      </w:r>
    </w:p>
    <w:p w14:paraId="0B785F66" w14:textId="77777777" w:rsidR="0050010A" w:rsidRPr="00677214" w:rsidRDefault="0050010A" w:rsidP="0050010A">
      <w:pPr>
        <w:pStyle w:val="Standard"/>
        <w:jc w:val="both"/>
      </w:pPr>
      <w:r w:rsidRPr="00677214">
        <w:t>1.9. Сервісний центр Учасника повинен мати сертифікований статус авторизованого сервісного центру і мати право виконувати роботи по заправці, відновленню та ремонту тонерних картриджів з використанням технологій, на підтвердження цієї вимоги Учасник повинен надати копію  Сертифіката  авторизованого сервісного центру.</w:t>
      </w:r>
    </w:p>
    <w:p w14:paraId="23F08274" w14:textId="77777777" w:rsidR="0050010A" w:rsidRPr="00677214" w:rsidRDefault="0050010A" w:rsidP="0050010A">
      <w:pPr>
        <w:pStyle w:val="Standard"/>
        <w:jc w:val="both"/>
      </w:pPr>
      <w:r w:rsidRPr="00677214">
        <w:t xml:space="preserve">1.10. </w:t>
      </w:r>
      <w:r w:rsidRPr="00677214">
        <w:rPr>
          <w:color w:val="000000"/>
          <w:lang w:bidi="uk-UA"/>
        </w:rPr>
        <w:t>При забрудненні принтеру або виходу його з ладу через несправність картриджу відповідальність несе Виконавець. Виконавець повинен гарантувати ремонт принтерів Замовника за свій рахунок, якщо потреба ремонту була наслідком використання неякісно зібраного після відновлення картриджа. На період ремонту таких принтерів Виконавець повинен надати Замовнику свої справні принтери аналогічної моделі з аналогічними технічними параметрами,</w:t>
      </w:r>
      <w:r w:rsidRPr="00677214">
        <w:t xml:space="preserve"> про що повинна надана відповідна довідка.</w:t>
      </w:r>
    </w:p>
    <w:p w14:paraId="5CC97108" w14:textId="77777777" w:rsidR="0050010A" w:rsidRPr="00677214" w:rsidRDefault="0050010A" w:rsidP="0050010A">
      <w:pPr>
        <w:pStyle w:val="Standard"/>
        <w:jc w:val="both"/>
      </w:pPr>
      <w:r w:rsidRPr="00677214">
        <w:t xml:space="preserve">1.11. </w:t>
      </w:r>
      <w:r w:rsidRPr="00677214">
        <w:rPr>
          <w:color w:val="000000"/>
          <w:lang w:bidi="uk-UA"/>
        </w:rPr>
        <w:t xml:space="preserve">Послуги з ремонту принтерів, бфп повинні надаватись з використанням оригінальних комплектуючих, які відповідають визначеному типу обладнання від даного виробника. </w:t>
      </w:r>
    </w:p>
    <w:p w14:paraId="37023864" w14:textId="77777777" w:rsidR="0050010A" w:rsidRPr="00677214" w:rsidRDefault="0050010A" w:rsidP="0050010A">
      <w:pPr>
        <w:pStyle w:val="Standard"/>
      </w:pPr>
      <w:r w:rsidRPr="00677214">
        <w:rPr>
          <w:b/>
          <w:bCs/>
          <w:color w:val="000000"/>
        </w:rPr>
        <w:t>2. Види, умови та вимоги до надання послуг</w:t>
      </w:r>
    </w:p>
    <w:p w14:paraId="6B3A3129" w14:textId="77777777" w:rsidR="0050010A" w:rsidRPr="00677214" w:rsidRDefault="0050010A" w:rsidP="0050010A">
      <w:pPr>
        <w:pStyle w:val="Standard"/>
        <w:ind w:firstLine="709"/>
        <w:jc w:val="both"/>
      </w:pPr>
      <w:r w:rsidRPr="00677214">
        <w:t>2.1. Надання послуг здійснюється за адресою Виконавця, який забезпечує доставку (забирання/повернення) заправлених відновлених картриджів. Має бути надана відповідна довідка в довільній формі про те, що (забирання/повернення) заправлених відновлених картриджів виконується власними засобами виконавця та входить в ціну договору.</w:t>
      </w:r>
    </w:p>
    <w:p w14:paraId="327CF41F" w14:textId="77777777" w:rsidR="0050010A" w:rsidRPr="00677214" w:rsidRDefault="0050010A" w:rsidP="0050010A">
      <w:pPr>
        <w:pStyle w:val="Standard"/>
        <w:ind w:firstLine="709"/>
        <w:jc w:val="both"/>
      </w:pPr>
      <w:r w:rsidRPr="00677214">
        <w:t>2.2. Заправка картриджа включає контроль його працездатності, розбирання, очищення бункерів від відпрацьованого тонера, очищення шестерень та внутрішнього простору картриджа від залишків тонера й паперового пилу, перевірку цілісності електричних контактів, змащення контактних груп та кріплень, заповнення високоякісним тонером з дотриманням вагових норм виробника картриджа, герметизацію тонер-блоку від просипання тонера, збирання картриджа, тестування з виконанням контрольного друку, пакування в спеціальний світлозахисний герметичний пакет, що виключає пошкодження при транспортуванні, наклеювання етикетки на пакет із зазначенням Виконавця, Замовника, моделі/ідентифікатора картриджа та дати обслуговування.</w:t>
      </w:r>
    </w:p>
    <w:p w14:paraId="7EAE1769" w14:textId="77777777" w:rsidR="0050010A" w:rsidRPr="00677214" w:rsidRDefault="0050010A" w:rsidP="0050010A">
      <w:pPr>
        <w:pStyle w:val="Standard"/>
        <w:ind w:firstLine="709"/>
        <w:jc w:val="both"/>
      </w:pPr>
      <w:r w:rsidRPr="00677214">
        <w:t>2.3.Відновлення картриджа. Обов'язково при відновленні картриджу, проводиться заміна всіх зношених запчастин, таких як барабан, вал, захисне лезо, ракель, ролики, втулки, шестерні, тощо.Також включає контроль його працездатності, розбирання, очищення бункерів від відпрацьованого тонера, очищення шестерень та внутрішнього простору картриджа від залишків тонера й паперового пилу, перевірку цілісності електричних контактів, змащення контактних груп та кріплень, заповнення високоякісним тонером з дотриманням вагових норм виробника картриджа, герметизацію тонер-блоку від просипання тонера, збирання картриджа, тестування з виконанням контрольного друку, пакування в спеціальний світлозахисний герметичний пакет, що виключає пошкодження при транспортуванні, наклеювання етикетки на пакет із зазначенням Виконавця, Замовника, моделі/ідентифікатора картриджа та дати обслуговування. Гарантійні обов’язки на запропоновані витратні матеріали та запчастини - не менше 12 місяців, підтвердити гарантійним листом.</w:t>
      </w:r>
    </w:p>
    <w:p w14:paraId="77C5024A" w14:textId="77777777" w:rsidR="0050010A" w:rsidRPr="00677214" w:rsidRDefault="0050010A" w:rsidP="0050010A">
      <w:pPr>
        <w:pStyle w:val="Standard"/>
        <w:ind w:firstLine="709"/>
        <w:jc w:val="both"/>
      </w:pPr>
      <w:r w:rsidRPr="00677214">
        <w:t>2.4. Місце надання послуг – на технічній базі Виконавця. Розташування сервісного центру тільки у місті Харків/ Харківська область / Харківський район (надати копію договору оренди або документу про право власності на приміщення, у яких розміщується сервісний центр).</w:t>
      </w:r>
    </w:p>
    <w:p w14:paraId="5BF5C77E" w14:textId="77777777" w:rsidR="0050010A" w:rsidRPr="00677214" w:rsidRDefault="0050010A" w:rsidP="0050010A">
      <w:pPr>
        <w:pStyle w:val="Standard"/>
        <w:ind w:firstLine="709"/>
        <w:jc w:val="both"/>
      </w:pPr>
      <w:r w:rsidRPr="00677214">
        <w:t>2.5. Заявка подається Замовником шляхом її реєстрації в базі  обліку заявок WEB-кабінета  Виконавця.</w:t>
      </w:r>
    </w:p>
    <w:p w14:paraId="7EF31B4A" w14:textId="77777777" w:rsidR="0050010A" w:rsidRPr="00677214" w:rsidRDefault="0050010A" w:rsidP="0050010A">
      <w:pPr>
        <w:pStyle w:val="Standard"/>
        <w:ind w:firstLine="709"/>
        <w:jc w:val="both"/>
      </w:pPr>
      <w:r w:rsidRPr="00677214">
        <w:t>2.6. Отримання картриджів для надання Послуг та повернення їх Замовнику після надання Послуг здійснюється транспортом Виконавця.</w:t>
      </w:r>
    </w:p>
    <w:p w14:paraId="4F6AE303" w14:textId="77777777" w:rsidR="0050010A" w:rsidRPr="00677214" w:rsidRDefault="0050010A" w:rsidP="0050010A">
      <w:pPr>
        <w:pStyle w:val="Standard"/>
        <w:ind w:firstLine="709"/>
        <w:jc w:val="both"/>
      </w:pPr>
      <w:r w:rsidRPr="00677214">
        <w:t>2.7. Для надання Послуг Виконавець використовує власні запасні частини та витратні матеріали.</w:t>
      </w:r>
    </w:p>
    <w:p w14:paraId="5293D11E" w14:textId="77777777" w:rsidR="0050010A" w:rsidRPr="00677214" w:rsidRDefault="0050010A" w:rsidP="0050010A">
      <w:pPr>
        <w:pStyle w:val="Standard"/>
        <w:ind w:firstLine="709"/>
        <w:jc w:val="both"/>
      </w:pPr>
      <w:r w:rsidRPr="00677214">
        <w:lastRenderedPageBreak/>
        <w:t>2.8. Виконавець безкоштовно здійснює технічну перевірку щодо працездатності та доцільності подальшого використання картриджів, наданих Замовником, про що, при необхідності, складається в довільній формі Акт технічного стану картриджів.</w:t>
      </w:r>
    </w:p>
    <w:p w14:paraId="0BCA3C60" w14:textId="77777777" w:rsidR="0050010A" w:rsidRPr="00677214" w:rsidRDefault="0050010A" w:rsidP="0050010A">
      <w:pPr>
        <w:pStyle w:val="Standard"/>
        <w:jc w:val="both"/>
      </w:pPr>
      <w:r w:rsidRPr="00677214">
        <w:t xml:space="preserve">           2.9. Утилізація відпрацьованих матеріалів та запчастин проводиться Виконавцем, про що повинна надана відповідна довідка.</w:t>
      </w:r>
    </w:p>
    <w:p w14:paraId="687AE57F" w14:textId="77777777" w:rsidR="0050010A" w:rsidRPr="00677214" w:rsidRDefault="0050010A" w:rsidP="0050010A">
      <w:pPr>
        <w:pStyle w:val="Standard"/>
        <w:ind w:firstLine="709"/>
        <w:jc w:val="both"/>
      </w:pPr>
      <w:r w:rsidRPr="00677214">
        <w:t>2.10. Тонер, що використовується для надання Послуг, повинен забезпечувати якість друку не гіршу, ніж при друку на новому картриджі.</w:t>
      </w:r>
    </w:p>
    <w:p w14:paraId="4DC322EF" w14:textId="77777777" w:rsidR="0050010A" w:rsidRPr="00677214" w:rsidRDefault="0050010A" w:rsidP="0050010A">
      <w:pPr>
        <w:pStyle w:val="Standard"/>
        <w:ind w:firstLine="709"/>
        <w:jc w:val="both"/>
      </w:pPr>
      <w:r w:rsidRPr="00677214">
        <w:t>2.11. Після надання Послуг в картриджах повинні бути рекомендовані виробником об’єм та вага тонера (у відповідності до технічних характеристик картриджа та стандартів фірми виробника), друк контрастний, з гарною передачею півтонів, без жодних дефектів впродовж друку всієї нормативної кількості сторінок, встановленої виробником принтеру для відповідного типу картриджа, на підтвердження надати  довідку у якій буде наведена порівняна таблиця з вагою тонера  та кількістю сторінок, встановленої виробником принтеру для відповідного типу картриджа  та після заправки з тими самими показниками.</w:t>
      </w:r>
    </w:p>
    <w:p w14:paraId="522016F2" w14:textId="77777777" w:rsidR="0050010A" w:rsidRPr="00677214" w:rsidRDefault="0050010A" w:rsidP="0050010A">
      <w:pPr>
        <w:pStyle w:val="Standard"/>
        <w:ind w:firstLine="709"/>
        <w:jc w:val="both"/>
      </w:pPr>
      <w:r w:rsidRPr="00677214">
        <w:t>2.12 На всі запасні частини використані при відновленні картриджів виконавець надає гарантію на спрацьованість протягом трьох заправок, про що повинна надана відповідна довідка.</w:t>
      </w:r>
    </w:p>
    <w:p w14:paraId="341D1FE0" w14:textId="77777777" w:rsidR="0050010A" w:rsidRPr="00677214" w:rsidRDefault="0050010A" w:rsidP="0050010A">
      <w:pPr>
        <w:pStyle w:val="Standard"/>
        <w:ind w:firstLine="709"/>
        <w:jc w:val="both"/>
      </w:pPr>
      <w:r w:rsidRPr="00677214">
        <w:t>2.13. Картридж має поставлятися в транспортній упаковці, яка запобігає ушкодженню картриджа та просипанню або витоку тонера.</w:t>
      </w:r>
    </w:p>
    <w:p w14:paraId="5C5CA5AC" w14:textId="77777777" w:rsidR="0050010A" w:rsidRPr="00677214" w:rsidRDefault="0050010A" w:rsidP="0050010A">
      <w:pPr>
        <w:pStyle w:val="Standard"/>
        <w:ind w:firstLine="709"/>
        <w:jc w:val="both"/>
      </w:pPr>
      <w:r w:rsidRPr="00677214">
        <w:t xml:space="preserve">2.14. Всередині упаковки кожного картриджа має бути тестова роздруківка, яка підтверджує якість друку цього картриджа після його обслуговування. На роздруківках не повинно бути дефектів зображення, розмитого або нечіткого, плям, крапок, фону, смуг, рисочок, у тому числі й на зворотній сторінці роздруківки.  </w:t>
      </w:r>
    </w:p>
    <w:p w14:paraId="694C9465" w14:textId="77777777" w:rsidR="0050010A" w:rsidRPr="00677214" w:rsidRDefault="0050010A" w:rsidP="0050010A">
      <w:pPr>
        <w:pStyle w:val="Standard"/>
        <w:ind w:firstLine="709"/>
        <w:jc w:val="both"/>
      </w:pPr>
      <w:r w:rsidRPr="00677214">
        <w:t>2.15. Картриджі маркуються стікерами, які містять інформацію про назву Виконавця, дату обслуговування картриджа. Обов’язкове нанесення на корпусі самого картриджу унікальних ідентифікаційних даних та ведення бази даних по картриджам, яка дозволить Замовнику відслідковувати історію проведених з картриджем робіт, через систему обліку Виконавця та моніторингу заявок (надати інструкцію, скріншот та доступ до тестового середовища з метою перевірки системи обліку та моніторингу заявок).</w:t>
      </w:r>
    </w:p>
    <w:p w14:paraId="39E5C986" w14:textId="77777777" w:rsidR="0050010A" w:rsidRPr="00677214" w:rsidRDefault="0050010A" w:rsidP="0050010A">
      <w:pPr>
        <w:pStyle w:val="Standard"/>
        <w:ind w:firstLine="709"/>
        <w:jc w:val="both"/>
      </w:pPr>
      <w:r w:rsidRPr="00677214">
        <w:t>2.16. Після отримання картриджів від Виконавця Замовник вибірково перевіряє якість надання Послуг, здійснюючи контрольне зважування картриджів та роздруковуючи серію тестових сторінок, що діагностують поточний стан картриджа.</w:t>
      </w:r>
    </w:p>
    <w:p w14:paraId="3F70E38F" w14:textId="77777777" w:rsidR="0050010A" w:rsidRPr="00677214" w:rsidRDefault="0050010A" w:rsidP="0050010A">
      <w:pPr>
        <w:pStyle w:val="Standard"/>
        <w:ind w:firstLine="709"/>
        <w:jc w:val="both"/>
      </w:pPr>
      <w:r w:rsidRPr="00677214">
        <w:t>2.17.Виконавець гарантує надавати свій картридж (підмінний картридж) на час виконання послуг, за вимогою Замовника. Ця послуга має надаватись на безоплатній основі. Надати гарантійний лист.</w:t>
      </w:r>
    </w:p>
    <w:p w14:paraId="68D6C288" w14:textId="77777777" w:rsidR="0050010A" w:rsidRPr="00677214" w:rsidRDefault="0050010A" w:rsidP="0050010A">
      <w:pPr>
        <w:pStyle w:val="Standard"/>
        <w:ind w:firstLine="709"/>
        <w:jc w:val="both"/>
      </w:pPr>
      <w:r w:rsidRPr="00677214">
        <w:t>2.18. Забір та доставку картриджів для надання послуг проводити за місцезнаходженням Замовника. Виконувати заявки на протязі 2-х годин (надати гарантійний лист).</w:t>
      </w:r>
    </w:p>
    <w:p w14:paraId="11F1D697" w14:textId="77777777" w:rsidR="0050010A" w:rsidRPr="00677214" w:rsidRDefault="0050010A" w:rsidP="0050010A">
      <w:pPr>
        <w:pStyle w:val="Standard"/>
        <w:ind w:firstLine="709"/>
        <w:jc w:val="both"/>
      </w:pPr>
      <w:r w:rsidRPr="00677214">
        <w:t>2.19. У разі виявлення недоліків по якості наданих послуг Виконавець зобов’язаний усунути їх за власний рахунок протягом однієї години. Відповідальність, у разі недотримання Виконавцем викладених вище вимог щодо якості надання Послуг, регламентується положеннями Договору.</w:t>
      </w:r>
    </w:p>
    <w:p w14:paraId="05C22A03" w14:textId="77777777" w:rsidR="0050010A" w:rsidRPr="00677214" w:rsidRDefault="0050010A" w:rsidP="0050010A">
      <w:pPr>
        <w:pStyle w:val="Standard"/>
        <w:ind w:firstLine="709"/>
        <w:jc w:val="both"/>
      </w:pPr>
      <w:r w:rsidRPr="00677214">
        <w:t>2.20. Заправлений картридж має відпрацьовувати заявлений виробником картриджів ресурс (кількість роздрукованих сторінок А4 при 5% заповнені), без зниження якості друку.</w:t>
      </w:r>
    </w:p>
    <w:p w14:paraId="4B26F203" w14:textId="23EDB723" w:rsidR="0050010A" w:rsidRPr="00AE05B4" w:rsidRDefault="0050010A" w:rsidP="00AE05B4">
      <w:pPr>
        <w:pStyle w:val="Standard"/>
        <w:ind w:firstLine="709"/>
        <w:jc w:val="both"/>
        <w:rPr>
          <w:lang w:eastAsia="ru-RU"/>
        </w:rPr>
      </w:pPr>
      <w:r w:rsidRPr="00677214">
        <w:rPr>
          <w:lang w:eastAsia="ru-RU"/>
        </w:rPr>
        <w:t>2.21. Надати копію паспорта станції очистки картриджів.</w:t>
      </w:r>
    </w:p>
    <w:p w14:paraId="761F2F17" w14:textId="77777777" w:rsidR="0050010A" w:rsidRPr="00677214" w:rsidRDefault="0050010A" w:rsidP="0050010A">
      <w:pPr>
        <w:tabs>
          <w:tab w:val="left" w:pos="567"/>
        </w:tabs>
        <w:spacing w:after="0" w:line="240" w:lineRule="auto"/>
        <w:contextualSpacing/>
        <w:rPr>
          <w:rFonts w:ascii="Times New Roman" w:hAnsi="Times New Roman"/>
          <w:sz w:val="24"/>
          <w:szCs w:val="24"/>
          <w:lang w:eastAsia="ru-RU"/>
        </w:rPr>
      </w:pPr>
      <w:r w:rsidRPr="00677214">
        <w:rPr>
          <w:rFonts w:ascii="Times New Roman" w:hAnsi="Times New Roman"/>
          <w:sz w:val="24"/>
          <w:szCs w:val="24"/>
          <w:lang w:eastAsia="ru-RU"/>
        </w:rPr>
        <w:t>Перелік обладнання:</w:t>
      </w:r>
    </w:p>
    <w:tbl>
      <w:tblPr>
        <w:tblW w:w="9810" w:type="dxa"/>
        <w:tblInd w:w="250" w:type="dxa"/>
        <w:tblLayout w:type="fixed"/>
        <w:tblLook w:val="04A0" w:firstRow="1" w:lastRow="0" w:firstColumn="1" w:lastColumn="0" w:noHBand="0" w:noVBand="1"/>
      </w:tblPr>
      <w:tblGrid>
        <w:gridCol w:w="878"/>
        <w:gridCol w:w="8932"/>
      </w:tblGrid>
      <w:tr w:rsidR="0050010A" w:rsidRPr="00677214" w14:paraId="4CA75F56" w14:textId="77777777" w:rsidTr="0026050A">
        <w:tc>
          <w:tcPr>
            <w:tcW w:w="878" w:type="dxa"/>
            <w:tcBorders>
              <w:top w:val="single" w:sz="4" w:space="0" w:color="000000"/>
              <w:left w:val="single" w:sz="4" w:space="0" w:color="000000"/>
              <w:bottom w:val="single" w:sz="4" w:space="0" w:color="000000"/>
              <w:right w:val="single" w:sz="4" w:space="0" w:color="000000"/>
            </w:tcBorders>
          </w:tcPr>
          <w:p w14:paraId="255E8975"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 з/п</w:t>
            </w:r>
          </w:p>
        </w:tc>
        <w:tc>
          <w:tcPr>
            <w:tcW w:w="8932" w:type="dxa"/>
            <w:tcBorders>
              <w:top w:val="single" w:sz="4" w:space="0" w:color="000000"/>
              <w:left w:val="single" w:sz="4" w:space="0" w:color="000000"/>
              <w:bottom w:val="single" w:sz="4" w:space="0" w:color="000000"/>
              <w:right w:val="single" w:sz="4" w:space="0" w:color="000000"/>
            </w:tcBorders>
          </w:tcPr>
          <w:p w14:paraId="36CC09F9"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Прінтер/ катридж</w:t>
            </w:r>
          </w:p>
        </w:tc>
      </w:tr>
      <w:tr w:rsidR="0050010A" w:rsidRPr="00677214" w14:paraId="318B0CE5" w14:textId="77777777" w:rsidTr="0026050A">
        <w:tc>
          <w:tcPr>
            <w:tcW w:w="878" w:type="dxa"/>
            <w:tcBorders>
              <w:top w:val="single" w:sz="4" w:space="0" w:color="000000"/>
              <w:left w:val="single" w:sz="4" w:space="0" w:color="000000"/>
              <w:bottom w:val="single" w:sz="4" w:space="0" w:color="000000"/>
              <w:right w:val="single" w:sz="4" w:space="0" w:color="000000"/>
            </w:tcBorders>
          </w:tcPr>
          <w:p w14:paraId="4C0143D4"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1</w:t>
            </w:r>
          </w:p>
        </w:tc>
        <w:tc>
          <w:tcPr>
            <w:tcW w:w="8932" w:type="dxa"/>
            <w:tcBorders>
              <w:top w:val="single" w:sz="4" w:space="0" w:color="000000"/>
              <w:left w:val="single" w:sz="4" w:space="0" w:color="000000"/>
              <w:bottom w:val="single" w:sz="4" w:space="0" w:color="000000"/>
              <w:right w:val="single" w:sz="4" w:space="0" w:color="000000"/>
            </w:tcBorders>
          </w:tcPr>
          <w:p w14:paraId="6793F0D5"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Samsung ML-1210(ML-1210D3)</w:t>
            </w:r>
          </w:p>
        </w:tc>
      </w:tr>
      <w:tr w:rsidR="0050010A" w:rsidRPr="00677214" w14:paraId="2CD2C5C5" w14:textId="77777777" w:rsidTr="0026050A">
        <w:tc>
          <w:tcPr>
            <w:tcW w:w="878" w:type="dxa"/>
            <w:tcBorders>
              <w:top w:val="single" w:sz="4" w:space="0" w:color="000000"/>
              <w:left w:val="single" w:sz="4" w:space="0" w:color="000000"/>
              <w:bottom w:val="single" w:sz="4" w:space="0" w:color="000000"/>
              <w:right w:val="single" w:sz="4" w:space="0" w:color="000000"/>
            </w:tcBorders>
          </w:tcPr>
          <w:p w14:paraId="3E7A8E26"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2</w:t>
            </w:r>
          </w:p>
        </w:tc>
        <w:tc>
          <w:tcPr>
            <w:tcW w:w="8932" w:type="dxa"/>
            <w:tcBorders>
              <w:top w:val="single" w:sz="4" w:space="0" w:color="000000"/>
              <w:left w:val="single" w:sz="4" w:space="0" w:color="000000"/>
              <w:bottom w:val="single" w:sz="4" w:space="0" w:color="000000"/>
              <w:right w:val="single" w:sz="4" w:space="0" w:color="000000"/>
            </w:tcBorders>
          </w:tcPr>
          <w:p w14:paraId="7EAC234A"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Samsung ML-1250(ML-1210D3)</w:t>
            </w:r>
          </w:p>
        </w:tc>
      </w:tr>
      <w:tr w:rsidR="0050010A" w:rsidRPr="00677214" w14:paraId="5D57AB85" w14:textId="77777777" w:rsidTr="0026050A">
        <w:tc>
          <w:tcPr>
            <w:tcW w:w="878" w:type="dxa"/>
            <w:tcBorders>
              <w:top w:val="single" w:sz="4" w:space="0" w:color="000000"/>
              <w:left w:val="single" w:sz="4" w:space="0" w:color="000000"/>
              <w:bottom w:val="single" w:sz="4" w:space="0" w:color="000000"/>
              <w:right w:val="single" w:sz="4" w:space="0" w:color="000000"/>
            </w:tcBorders>
          </w:tcPr>
          <w:p w14:paraId="2CF9E205"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3</w:t>
            </w:r>
          </w:p>
        </w:tc>
        <w:tc>
          <w:tcPr>
            <w:tcW w:w="8932" w:type="dxa"/>
            <w:tcBorders>
              <w:top w:val="single" w:sz="4" w:space="0" w:color="000000"/>
              <w:left w:val="single" w:sz="4" w:space="0" w:color="000000"/>
              <w:bottom w:val="single" w:sz="4" w:space="0" w:color="000000"/>
              <w:right w:val="single" w:sz="4" w:space="0" w:color="000000"/>
            </w:tcBorders>
          </w:tcPr>
          <w:p w14:paraId="0960B04A"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Samsung ML-1660/ ML-1661/ ML-1665/ ML-1667/ ML-1860/ ML-1865/ ML-1867/ SCX-3200/ SCX-3205/ SCX-3207/ SCX-3217 (без чипа) (MLT-D104S/X)</w:t>
            </w:r>
          </w:p>
        </w:tc>
      </w:tr>
      <w:tr w:rsidR="0050010A" w:rsidRPr="00677214" w14:paraId="3BE50C71" w14:textId="77777777" w:rsidTr="0026050A">
        <w:trPr>
          <w:trHeight w:val="667"/>
        </w:trPr>
        <w:tc>
          <w:tcPr>
            <w:tcW w:w="878" w:type="dxa"/>
            <w:tcBorders>
              <w:top w:val="single" w:sz="4" w:space="0" w:color="000000"/>
              <w:left w:val="single" w:sz="4" w:space="0" w:color="000000"/>
              <w:bottom w:val="single" w:sz="4" w:space="0" w:color="000000"/>
              <w:right w:val="single" w:sz="4" w:space="0" w:color="000000"/>
            </w:tcBorders>
          </w:tcPr>
          <w:p w14:paraId="075C06B4"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4</w:t>
            </w:r>
          </w:p>
        </w:tc>
        <w:tc>
          <w:tcPr>
            <w:tcW w:w="8932" w:type="dxa"/>
            <w:tcBorders>
              <w:top w:val="single" w:sz="4" w:space="0" w:color="000000"/>
              <w:left w:val="single" w:sz="4" w:space="0" w:color="000000"/>
              <w:bottom w:val="single" w:sz="4" w:space="0" w:color="000000"/>
              <w:right w:val="single" w:sz="4" w:space="0" w:color="000000"/>
            </w:tcBorders>
          </w:tcPr>
          <w:p w14:paraId="7079E4C1"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 xml:space="preserve">HP Laser Jet </w:t>
            </w:r>
          </w:p>
          <w:p w14:paraId="0F49B741" w14:textId="77777777" w:rsidR="0050010A" w:rsidRPr="00677214" w:rsidRDefault="0050010A" w:rsidP="0026050A">
            <w:pPr>
              <w:spacing w:after="0" w:line="240" w:lineRule="auto"/>
              <w:rPr>
                <w:rFonts w:ascii="Times New Roman" w:hAnsi="Times New Roman"/>
                <w:color w:val="000000"/>
                <w:sz w:val="20"/>
                <w:szCs w:val="20"/>
              </w:rPr>
            </w:pPr>
            <w:r w:rsidRPr="00677214">
              <w:rPr>
                <w:rFonts w:ascii="Times New Roman" w:hAnsi="Times New Roman"/>
                <w:color w:val="000000"/>
                <w:sz w:val="20"/>
                <w:szCs w:val="20"/>
              </w:rPr>
              <w:t>1000 / 1005 / 1200 / 3300 / 3320 / 3330 / 3380</w:t>
            </w:r>
          </w:p>
          <w:p w14:paraId="1A07E4E6"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(C7115A)</w:t>
            </w:r>
          </w:p>
        </w:tc>
      </w:tr>
      <w:tr w:rsidR="0050010A" w:rsidRPr="00677214" w14:paraId="4AD88B0D" w14:textId="77777777" w:rsidTr="0026050A">
        <w:tc>
          <w:tcPr>
            <w:tcW w:w="878" w:type="dxa"/>
            <w:tcBorders>
              <w:top w:val="single" w:sz="4" w:space="0" w:color="000000"/>
              <w:left w:val="single" w:sz="4" w:space="0" w:color="000000"/>
              <w:bottom w:val="single" w:sz="4" w:space="0" w:color="000000"/>
              <w:right w:val="single" w:sz="4" w:space="0" w:color="000000"/>
            </w:tcBorders>
          </w:tcPr>
          <w:p w14:paraId="5D1B306D"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lastRenderedPageBreak/>
              <w:t>5</w:t>
            </w:r>
          </w:p>
        </w:tc>
        <w:tc>
          <w:tcPr>
            <w:tcW w:w="8932" w:type="dxa"/>
            <w:tcBorders>
              <w:top w:val="single" w:sz="4" w:space="0" w:color="000000"/>
              <w:left w:val="single" w:sz="4" w:space="0" w:color="000000"/>
              <w:bottom w:val="single" w:sz="4" w:space="0" w:color="000000"/>
              <w:right w:val="single" w:sz="4" w:space="0" w:color="000000"/>
            </w:tcBorders>
          </w:tcPr>
          <w:p w14:paraId="771DBC95"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HP Laser Jet 1100 (</w:t>
            </w:r>
            <w:r w:rsidRPr="00677214">
              <w:rPr>
                <w:rFonts w:ascii="Times New Roman" w:hAnsi="Times New Roman"/>
                <w:color w:val="000000"/>
                <w:sz w:val="20"/>
                <w:szCs w:val="20"/>
              </w:rPr>
              <w:t>C3906A)</w:t>
            </w:r>
          </w:p>
        </w:tc>
      </w:tr>
      <w:tr w:rsidR="0050010A" w:rsidRPr="00677214" w14:paraId="715735B6" w14:textId="77777777" w:rsidTr="0026050A">
        <w:tc>
          <w:tcPr>
            <w:tcW w:w="878" w:type="dxa"/>
            <w:tcBorders>
              <w:top w:val="single" w:sz="4" w:space="0" w:color="000000"/>
              <w:left w:val="single" w:sz="4" w:space="0" w:color="000000"/>
              <w:bottom w:val="single" w:sz="4" w:space="0" w:color="000000"/>
              <w:right w:val="single" w:sz="4" w:space="0" w:color="000000"/>
            </w:tcBorders>
          </w:tcPr>
          <w:p w14:paraId="705B535A"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6</w:t>
            </w:r>
          </w:p>
        </w:tc>
        <w:tc>
          <w:tcPr>
            <w:tcW w:w="8932" w:type="dxa"/>
            <w:tcBorders>
              <w:top w:val="single" w:sz="4" w:space="0" w:color="000000"/>
              <w:left w:val="single" w:sz="4" w:space="0" w:color="000000"/>
              <w:bottom w:val="single" w:sz="4" w:space="0" w:color="000000"/>
              <w:right w:val="single" w:sz="4" w:space="0" w:color="000000"/>
            </w:tcBorders>
          </w:tcPr>
          <w:p w14:paraId="7A999788"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HP Laser Jet 1200(C7115A)</w:t>
            </w:r>
          </w:p>
        </w:tc>
      </w:tr>
      <w:tr w:rsidR="0050010A" w:rsidRPr="00677214" w14:paraId="5334E234" w14:textId="77777777" w:rsidTr="0026050A">
        <w:tc>
          <w:tcPr>
            <w:tcW w:w="878" w:type="dxa"/>
            <w:tcBorders>
              <w:top w:val="single" w:sz="4" w:space="0" w:color="000000"/>
              <w:left w:val="single" w:sz="4" w:space="0" w:color="000000"/>
              <w:bottom w:val="single" w:sz="4" w:space="0" w:color="000000"/>
              <w:right w:val="single" w:sz="4" w:space="0" w:color="000000"/>
            </w:tcBorders>
          </w:tcPr>
          <w:p w14:paraId="39B48A51"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7</w:t>
            </w:r>
          </w:p>
        </w:tc>
        <w:tc>
          <w:tcPr>
            <w:tcW w:w="8932" w:type="dxa"/>
            <w:tcBorders>
              <w:top w:val="single" w:sz="4" w:space="0" w:color="000000"/>
              <w:left w:val="single" w:sz="4" w:space="0" w:color="000000"/>
              <w:bottom w:val="single" w:sz="4" w:space="0" w:color="000000"/>
              <w:right w:val="single" w:sz="4" w:space="0" w:color="000000"/>
            </w:tcBorders>
          </w:tcPr>
          <w:p w14:paraId="5E2B215C"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 xml:space="preserve">HP Laser Jet </w:t>
            </w:r>
          </w:p>
          <w:p w14:paraId="37ABC1C1" w14:textId="77777777" w:rsidR="0050010A" w:rsidRPr="00677214" w:rsidRDefault="0050010A" w:rsidP="0026050A">
            <w:pPr>
              <w:spacing w:after="0" w:line="240" w:lineRule="auto"/>
              <w:rPr>
                <w:rFonts w:ascii="Times New Roman" w:hAnsi="Times New Roman"/>
                <w:color w:val="000000"/>
                <w:sz w:val="20"/>
                <w:szCs w:val="20"/>
              </w:rPr>
            </w:pPr>
            <w:r w:rsidRPr="00677214">
              <w:rPr>
                <w:rFonts w:ascii="Times New Roman" w:hAnsi="Times New Roman"/>
                <w:color w:val="000000"/>
                <w:sz w:val="20"/>
                <w:szCs w:val="20"/>
              </w:rPr>
              <w:t>1010 / 1012 / 1015 / 1018 / 1020 / 1022 / 3015 / 3020 / 3030 / 3052 / 3055 / M1005MFP (Q2612A)</w:t>
            </w:r>
          </w:p>
        </w:tc>
      </w:tr>
      <w:tr w:rsidR="0050010A" w:rsidRPr="00677214" w14:paraId="25A52857" w14:textId="77777777" w:rsidTr="0026050A">
        <w:tc>
          <w:tcPr>
            <w:tcW w:w="878" w:type="dxa"/>
            <w:tcBorders>
              <w:top w:val="single" w:sz="4" w:space="0" w:color="000000"/>
              <w:left w:val="single" w:sz="4" w:space="0" w:color="000000"/>
              <w:bottom w:val="single" w:sz="4" w:space="0" w:color="000000"/>
              <w:right w:val="single" w:sz="4" w:space="0" w:color="000000"/>
            </w:tcBorders>
          </w:tcPr>
          <w:p w14:paraId="2ED6BD9B"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8</w:t>
            </w:r>
          </w:p>
        </w:tc>
        <w:tc>
          <w:tcPr>
            <w:tcW w:w="8932" w:type="dxa"/>
            <w:tcBorders>
              <w:top w:val="single" w:sz="4" w:space="0" w:color="000000"/>
              <w:left w:val="single" w:sz="4" w:space="0" w:color="000000"/>
              <w:bottom w:val="single" w:sz="4" w:space="0" w:color="000000"/>
              <w:right w:val="single" w:sz="4" w:space="0" w:color="000000"/>
            </w:tcBorders>
          </w:tcPr>
          <w:p w14:paraId="7F34BF8B"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HP Laser Jet P1005 / P1006 (CB435A)</w:t>
            </w:r>
          </w:p>
        </w:tc>
      </w:tr>
      <w:tr w:rsidR="0050010A" w:rsidRPr="00677214" w14:paraId="2AE4C450" w14:textId="77777777" w:rsidTr="0026050A">
        <w:tc>
          <w:tcPr>
            <w:tcW w:w="878" w:type="dxa"/>
            <w:tcBorders>
              <w:top w:val="single" w:sz="4" w:space="0" w:color="000000"/>
              <w:left w:val="single" w:sz="4" w:space="0" w:color="000000"/>
              <w:bottom w:val="single" w:sz="4" w:space="0" w:color="000000"/>
              <w:right w:val="single" w:sz="4" w:space="0" w:color="000000"/>
            </w:tcBorders>
          </w:tcPr>
          <w:p w14:paraId="4C095A5C"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9</w:t>
            </w:r>
          </w:p>
        </w:tc>
        <w:tc>
          <w:tcPr>
            <w:tcW w:w="8932" w:type="dxa"/>
            <w:tcBorders>
              <w:top w:val="single" w:sz="4" w:space="0" w:color="000000"/>
              <w:left w:val="single" w:sz="4" w:space="0" w:color="000000"/>
              <w:bottom w:val="single" w:sz="4" w:space="0" w:color="000000"/>
              <w:right w:val="single" w:sz="4" w:space="0" w:color="000000"/>
            </w:tcBorders>
          </w:tcPr>
          <w:p w14:paraId="1DDC6393"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Canon LBP-6000 / MF3010 / LBP-6020 (725)</w:t>
            </w:r>
          </w:p>
        </w:tc>
      </w:tr>
      <w:tr w:rsidR="0050010A" w:rsidRPr="00677214" w14:paraId="2B648EE0" w14:textId="77777777" w:rsidTr="0026050A">
        <w:tc>
          <w:tcPr>
            <w:tcW w:w="878" w:type="dxa"/>
            <w:tcBorders>
              <w:top w:val="single" w:sz="4" w:space="0" w:color="000000"/>
              <w:left w:val="single" w:sz="4" w:space="0" w:color="000000"/>
              <w:bottom w:val="single" w:sz="4" w:space="0" w:color="000000"/>
              <w:right w:val="single" w:sz="4" w:space="0" w:color="000000"/>
            </w:tcBorders>
          </w:tcPr>
          <w:p w14:paraId="254BF699"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10</w:t>
            </w:r>
          </w:p>
        </w:tc>
        <w:tc>
          <w:tcPr>
            <w:tcW w:w="8932" w:type="dxa"/>
            <w:tcBorders>
              <w:top w:val="single" w:sz="4" w:space="0" w:color="000000"/>
              <w:left w:val="single" w:sz="4" w:space="0" w:color="000000"/>
              <w:bottom w:val="single" w:sz="4" w:space="0" w:color="000000"/>
              <w:right w:val="single" w:sz="4" w:space="0" w:color="000000"/>
            </w:tcBorders>
          </w:tcPr>
          <w:p w14:paraId="6E4014A2"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 xml:space="preserve">Samsung  ML-1640 / ML-1641 / ML-2240 / ML-2241 </w:t>
            </w:r>
            <w:r w:rsidRPr="00677214">
              <w:rPr>
                <w:rFonts w:ascii="Times New Roman" w:hAnsi="Times New Roman"/>
                <w:color w:val="000000"/>
                <w:sz w:val="20"/>
                <w:szCs w:val="20"/>
              </w:rPr>
              <w:t>(MLT-D108S)</w:t>
            </w:r>
          </w:p>
        </w:tc>
      </w:tr>
      <w:tr w:rsidR="0050010A" w:rsidRPr="00677214" w14:paraId="0511B100" w14:textId="77777777" w:rsidTr="0026050A">
        <w:tc>
          <w:tcPr>
            <w:tcW w:w="878" w:type="dxa"/>
            <w:tcBorders>
              <w:top w:val="single" w:sz="4" w:space="0" w:color="000000"/>
              <w:left w:val="single" w:sz="4" w:space="0" w:color="000000"/>
              <w:bottom w:val="single" w:sz="4" w:space="0" w:color="000000"/>
              <w:right w:val="single" w:sz="4" w:space="0" w:color="000000"/>
            </w:tcBorders>
          </w:tcPr>
          <w:p w14:paraId="4BCA0350"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11</w:t>
            </w:r>
          </w:p>
        </w:tc>
        <w:tc>
          <w:tcPr>
            <w:tcW w:w="8932" w:type="dxa"/>
            <w:tcBorders>
              <w:top w:val="single" w:sz="4" w:space="0" w:color="000000"/>
              <w:left w:val="single" w:sz="4" w:space="0" w:color="000000"/>
              <w:bottom w:val="single" w:sz="4" w:space="0" w:color="000000"/>
              <w:right w:val="single" w:sz="4" w:space="0" w:color="000000"/>
            </w:tcBorders>
          </w:tcPr>
          <w:p w14:paraId="1FEDE909"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Samsung ML-1615(1615)</w:t>
            </w:r>
          </w:p>
        </w:tc>
      </w:tr>
      <w:tr w:rsidR="0050010A" w:rsidRPr="00677214" w14:paraId="15D4CA4E" w14:textId="77777777" w:rsidTr="0026050A">
        <w:tc>
          <w:tcPr>
            <w:tcW w:w="878" w:type="dxa"/>
            <w:tcBorders>
              <w:top w:val="single" w:sz="4" w:space="0" w:color="000000"/>
              <w:left w:val="single" w:sz="4" w:space="0" w:color="000000"/>
              <w:bottom w:val="single" w:sz="4" w:space="0" w:color="000000"/>
              <w:right w:val="single" w:sz="4" w:space="0" w:color="000000"/>
            </w:tcBorders>
          </w:tcPr>
          <w:p w14:paraId="12BFFF5B"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12</w:t>
            </w:r>
          </w:p>
        </w:tc>
        <w:tc>
          <w:tcPr>
            <w:tcW w:w="8932" w:type="dxa"/>
            <w:tcBorders>
              <w:top w:val="single" w:sz="4" w:space="0" w:color="000000"/>
              <w:left w:val="single" w:sz="4" w:space="0" w:color="000000"/>
              <w:bottom w:val="single" w:sz="4" w:space="0" w:color="000000"/>
              <w:right w:val="single" w:sz="4" w:space="0" w:color="000000"/>
            </w:tcBorders>
          </w:tcPr>
          <w:p w14:paraId="6AB3FBEE"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Samsung ML-2250,ML-2251N/NP,ML-2252W</w:t>
            </w:r>
          </w:p>
        </w:tc>
      </w:tr>
      <w:tr w:rsidR="0050010A" w:rsidRPr="00677214" w14:paraId="4864125A" w14:textId="77777777" w:rsidTr="0026050A">
        <w:tc>
          <w:tcPr>
            <w:tcW w:w="878" w:type="dxa"/>
            <w:tcBorders>
              <w:top w:val="single" w:sz="4" w:space="0" w:color="000000"/>
              <w:left w:val="single" w:sz="4" w:space="0" w:color="000000"/>
              <w:bottom w:val="single" w:sz="4" w:space="0" w:color="000000"/>
              <w:right w:val="single" w:sz="4" w:space="0" w:color="000000"/>
            </w:tcBorders>
          </w:tcPr>
          <w:p w14:paraId="1F61DAF2"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13</w:t>
            </w:r>
          </w:p>
        </w:tc>
        <w:tc>
          <w:tcPr>
            <w:tcW w:w="8932" w:type="dxa"/>
            <w:tcBorders>
              <w:top w:val="single" w:sz="4" w:space="0" w:color="000000"/>
              <w:left w:val="single" w:sz="4" w:space="0" w:color="000000"/>
              <w:bottom w:val="single" w:sz="4" w:space="0" w:color="000000"/>
              <w:right w:val="single" w:sz="4" w:space="0" w:color="000000"/>
            </w:tcBorders>
          </w:tcPr>
          <w:p w14:paraId="081929C5"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Samsung ML-4500/4600</w:t>
            </w:r>
          </w:p>
        </w:tc>
      </w:tr>
      <w:tr w:rsidR="0050010A" w:rsidRPr="00677214" w14:paraId="3C2A8A2F" w14:textId="77777777" w:rsidTr="0026050A">
        <w:tc>
          <w:tcPr>
            <w:tcW w:w="878" w:type="dxa"/>
            <w:tcBorders>
              <w:top w:val="single" w:sz="4" w:space="0" w:color="000000"/>
              <w:left w:val="single" w:sz="4" w:space="0" w:color="000000"/>
              <w:bottom w:val="single" w:sz="4" w:space="0" w:color="000000"/>
              <w:right w:val="single" w:sz="4" w:space="0" w:color="000000"/>
            </w:tcBorders>
          </w:tcPr>
          <w:p w14:paraId="4220F1D8"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14</w:t>
            </w:r>
          </w:p>
        </w:tc>
        <w:tc>
          <w:tcPr>
            <w:tcW w:w="8932" w:type="dxa"/>
            <w:tcBorders>
              <w:top w:val="single" w:sz="4" w:space="0" w:color="000000"/>
              <w:left w:val="single" w:sz="4" w:space="0" w:color="000000"/>
              <w:bottom w:val="single" w:sz="4" w:space="0" w:color="000000"/>
              <w:right w:val="single" w:sz="4" w:space="0" w:color="000000"/>
            </w:tcBorders>
          </w:tcPr>
          <w:p w14:paraId="04EABB92"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Samsung ML-2150,2151N,2152W</w:t>
            </w:r>
          </w:p>
        </w:tc>
      </w:tr>
      <w:tr w:rsidR="0050010A" w:rsidRPr="00677214" w14:paraId="7514CF39" w14:textId="77777777" w:rsidTr="0026050A">
        <w:tc>
          <w:tcPr>
            <w:tcW w:w="878" w:type="dxa"/>
            <w:tcBorders>
              <w:top w:val="single" w:sz="4" w:space="0" w:color="000000"/>
              <w:left w:val="single" w:sz="4" w:space="0" w:color="000000"/>
              <w:bottom w:val="single" w:sz="4" w:space="0" w:color="000000"/>
              <w:right w:val="single" w:sz="4" w:space="0" w:color="000000"/>
            </w:tcBorders>
          </w:tcPr>
          <w:p w14:paraId="4704051D"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15</w:t>
            </w:r>
          </w:p>
        </w:tc>
        <w:tc>
          <w:tcPr>
            <w:tcW w:w="8932" w:type="dxa"/>
            <w:tcBorders>
              <w:top w:val="single" w:sz="4" w:space="0" w:color="000000"/>
              <w:left w:val="single" w:sz="4" w:space="0" w:color="000000"/>
              <w:bottom w:val="single" w:sz="4" w:space="0" w:color="000000"/>
              <w:right w:val="single" w:sz="4" w:space="0" w:color="000000"/>
            </w:tcBorders>
          </w:tcPr>
          <w:p w14:paraId="004513CA"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Samsung ML-1630 / SCX-4500</w:t>
            </w:r>
          </w:p>
        </w:tc>
      </w:tr>
      <w:tr w:rsidR="0050010A" w:rsidRPr="00677214" w14:paraId="66C7D50D" w14:textId="77777777" w:rsidTr="0026050A">
        <w:tc>
          <w:tcPr>
            <w:tcW w:w="878" w:type="dxa"/>
            <w:tcBorders>
              <w:top w:val="single" w:sz="4" w:space="0" w:color="000000"/>
              <w:left w:val="single" w:sz="4" w:space="0" w:color="000000"/>
              <w:bottom w:val="single" w:sz="4" w:space="0" w:color="000000"/>
              <w:right w:val="single" w:sz="4" w:space="0" w:color="000000"/>
            </w:tcBorders>
          </w:tcPr>
          <w:p w14:paraId="3A5EA94E"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16</w:t>
            </w:r>
          </w:p>
        </w:tc>
        <w:tc>
          <w:tcPr>
            <w:tcW w:w="8932" w:type="dxa"/>
            <w:tcBorders>
              <w:top w:val="single" w:sz="4" w:space="0" w:color="000000"/>
              <w:left w:val="single" w:sz="4" w:space="0" w:color="000000"/>
              <w:bottom w:val="single" w:sz="4" w:space="0" w:color="000000"/>
              <w:right w:val="single" w:sz="4" w:space="0" w:color="000000"/>
            </w:tcBorders>
          </w:tcPr>
          <w:p w14:paraId="5C91F744"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Epson LX 1050,300,300+</w:t>
            </w:r>
          </w:p>
        </w:tc>
      </w:tr>
      <w:tr w:rsidR="0050010A" w:rsidRPr="00677214" w14:paraId="6AAE8949" w14:textId="77777777" w:rsidTr="0026050A">
        <w:tc>
          <w:tcPr>
            <w:tcW w:w="878" w:type="dxa"/>
            <w:tcBorders>
              <w:top w:val="single" w:sz="4" w:space="0" w:color="000000"/>
              <w:left w:val="single" w:sz="4" w:space="0" w:color="000000"/>
              <w:bottom w:val="single" w:sz="4" w:space="0" w:color="000000"/>
              <w:right w:val="single" w:sz="4" w:space="0" w:color="000000"/>
            </w:tcBorders>
          </w:tcPr>
          <w:p w14:paraId="1B453C66"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17</w:t>
            </w:r>
          </w:p>
        </w:tc>
        <w:tc>
          <w:tcPr>
            <w:tcW w:w="8932" w:type="dxa"/>
            <w:tcBorders>
              <w:top w:val="single" w:sz="4" w:space="0" w:color="000000"/>
              <w:left w:val="single" w:sz="4" w:space="0" w:color="000000"/>
              <w:bottom w:val="single" w:sz="4" w:space="0" w:color="000000"/>
              <w:right w:val="single" w:sz="4" w:space="0" w:color="000000"/>
            </w:tcBorders>
          </w:tcPr>
          <w:p w14:paraId="4A2AE561"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Epson LX 1170,1180+</w:t>
            </w:r>
          </w:p>
        </w:tc>
      </w:tr>
      <w:tr w:rsidR="0050010A" w:rsidRPr="00677214" w14:paraId="70D4A2CA" w14:textId="77777777" w:rsidTr="0026050A">
        <w:tc>
          <w:tcPr>
            <w:tcW w:w="878" w:type="dxa"/>
            <w:tcBorders>
              <w:top w:val="single" w:sz="4" w:space="0" w:color="000000"/>
              <w:left w:val="single" w:sz="4" w:space="0" w:color="000000"/>
              <w:bottom w:val="single" w:sz="4" w:space="0" w:color="000000"/>
              <w:right w:val="single" w:sz="4" w:space="0" w:color="000000"/>
            </w:tcBorders>
          </w:tcPr>
          <w:p w14:paraId="44D5A78F"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18</w:t>
            </w:r>
          </w:p>
        </w:tc>
        <w:tc>
          <w:tcPr>
            <w:tcW w:w="8932" w:type="dxa"/>
            <w:tcBorders>
              <w:top w:val="single" w:sz="4" w:space="0" w:color="000000"/>
              <w:left w:val="single" w:sz="4" w:space="0" w:color="000000"/>
              <w:bottom w:val="single" w:sz="4" w:space="0" w:color="000000"/>
              <w:right w:val="single" w:sz="4" w:space="0" w:color="000000"/>
            </w:tcBorders>
          </w:tcPr>
          <w:p w14:paraId="538A0452"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OKI 5720</w:t>
            </w:r>
          </w:p>
        </w:tc>
      </w:tr>
      <w:tr w:rsidR="0050010A" w:rsidRPr="00677214" w14:paraId="11EA87D5" w14:textId="77777777" w:rsidTr="0026050A">
        <w:tc>
          <w:tcPr>
            <w:tcW w:w="878" w:type="dxa"/>
            <w:tcBorders>
              <w:top w:val="single" w:sz="4" w:space="0" w:color="000000"/>
              <w:left w:val="single" w:sz="4" w:space="0" w:color="000000"/>
              <w:bottom w:val="single" w:sz="4" w:space="0" w:color="000000"/>
              <w:right w:val="single" w:sz="4" w:space="0" w:color="000000"/>
            </w:tcBorders>
          </w:tcPr>
          <w:p w14:paraId="287619E4"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19</w:t>
            </w:r>
          </w:p>
        </w:tc>
        <w:tc>
          <w:tcPr>
            <w:tcW w:w="8932" w:type="dxa"/>
            <w:tcBorders>
              <w:top w:val="single" w:sz="4" w:space="0" w:color="000000"/>
              <w:left w:val="single" w:sz="4" w:space="0" w:color="000000"/>
              <w:bottom w:val="single" w:sz="4" w:space="0" w:color="000000"/>
              <w:right w:val="single" w:sz="4" w:space="0" w:color="000000"/>
            </w:tcBorders>
          </w:tcPr>
          <w:p w14:paraId="55CC1911"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Canon LBP-3200/ LaserBase MF-3110/ MF-3228/ MF-3240/ MF-5630/ MF-5650/ MF-5730/ MF-5750/ MF-5770 (EP-27)</w:t>
            </w:r>
          </w:p>
        </w:tc>
      </w:tr>
      <w:tr w:rsidR="0050010A" w:rsidRPr="00677214" w14:paraId="2822555A" w14:textId="77777777" w:rsidTr="0026050A">
        <w:tc>
          <w:tcPr>
            <w:tcW w:w="878" w:type="dxa"/>
            <w:tcBorders>
              <w:top w:val="single" w:sz="4" w:space="0" w:color="000000"/>
              <w:left w:val="single" w:sz="4" w:space="0" w:color="000000"/>
              <w:bottom w:val="single" w:sz="4" w:space="0" w:color="000000"/>
              <w:right w:val="single" w:sz="4" w:space="0" w:color="000000"/>
            </w:tcBorders>
          </w:tcPr>
          <w:p w14:paraId="6D69A402"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20</w:t>
            </w:r>
          </w:p>
        </w:tc>
        <w:tc>
          <w:tcPr>
            <w:tcW w:w="8932" w:type="dxa"/>
            <w:tcBorders>
              <w:top w:val="single" w:sz="4" w:space="0" w:color="000000"/>
              <w:left w:val="single" w:sz="4" w:space="0" w:color="000000"/>
              <w:bottom w:val="single" w:sz="4" w:space="0" w:color="000000"/>
              <w:right w:val="single" w:sz="4" w:space="0" w:color="000000"/>
            </w:tcBorders>
          </w:tcPr>
          <w:p w14:paraId="08C5D252"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Canon LBP 800 / 810 / 1120 (EP-22)</w:t>
            </w:r>
          </w:p>
        </w:tc>
      </w:tr>
      <w:tr w:rsidR="0050010A" w:rsidRPr="00677214" w14:paraId="3F9CA60C" w14:textId="77777777" w:rsidTr="0026050A">
        <w:tc>
          <w:tcPr>
            <w:tcW w:w="878" w:type="dxa"/>
            <w:tcBorders>
              <w:top w:val="single" w:sz="4" w:space="0" w:color="000000"/>
              <w:left w:val="single" w:sz="4" w:space="0" w:color="000000"/>
              <w:bottom w:val="single" w:sz="4" w:space="0" w:color="000000"/>
              <w:right w:val="single" w:sz="4" w:space="0" w:color="000000"/>
            </w:tcBorders>
          </w:tcPr>
          <w:p w14:paraId="48313510"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21</w:t>
            </w:r>
          </w:p>
        </w:tc>
        <w:tc>
          <w:tcPr>
            <w:tcW w:w="8932" w:type="dxa"/>
            <w:tcBorders>
              <w:top w:val="single" w:sz="4" w:space="0" w:color="000000"/>
              <w:left w:val="single" w:sz="4" w:space="0" w:color="000000"/>
              <w:bottom w:val="single" w:sz="4" w:space="0" w:color="000000"/>
              <w:right w:val="single" w:sz="4" w:space="0" w:color="000000"/>
            </w:tcBorders>
          </w:tcPr>
          <w:p w14:paraId="22CD78B6"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Samsung SCX-4200(4300)4220,3200</w:t>
            </w:r>
          </w:p>
        </w:tc>
      </w:tr>
      <w:tr w:rsidR="0050010A" w:rsidRPr="00677214" w14:paraId="5E46BF44" w14:textId="77777777" w:rsidTr="0026050A">
        <w:tc>
          <w:tcPr>
            <w:tcW w:w="878" w:type="dxa"/>
            <w:tcBorders>
              <w:top w:val="single" w:sz="4" w:space="0" w:color="000000"/>
              <w:left w:val="single" w:sz="4" w:space="0" w:color="000000"/>
              <w:bottom w:val="single" w:sz="4" w:space="0" w:color="000000"/>
              <w:right w:val="single" w:sz="4" w:space="0" w:color="000000"/>
            </w:tcBorders>
          </w:tcPr>
          <w:p w14:paraId="779B0295"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22</w:t>
            </w:r>
          </w:p>
        </w:tc>
        <w:tc>
          <w:tcPr>
            <w:tcW w:w="8932" w:type="dxa"/>
            <w:tcBorders>
              <w:top w:val="single" w:sz="4" w:space="0" w:color="000000"/>
              <w:left w:val="single" w:sz="4" w:space="0" w:color="000000"/>
              <w:bottom w:val="single" w:sz="4" w:space="0" w:color="000000"/>
              <w:right w:val="single" w:sz="4" w:space="0" w:color="000000"/>
            </w:tcBorders>
          </w:tcPr>
          <w:p w14:paraId="10BF015F"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 xml:space="preserve">Samsung </w:t>
            </w:r>
          </w:p>
          <w:p w14:paraId="0AA45B14" w14:textId="77777777" w:rsidR="0050010A" w:rsidRPr="00677214" w:rsidRDefault="0050010A" w:rsidP="0026050A">
            <w:pPr>
              <w:spacing w:after="0" w:line="240" w:lineRule="auto"/>
              <w:rPr>
                <w:rFonts w:ascii="Times New Roman" w:hAnsi="Times New Roman"/>
                <w:color w:val="000000"/>
                <w:sz w:val="20"/>
                <w:szCs w:val="20"/>
              </w:rPr>
            </w:pPr>
            <w:r w:rsidRPr="00677214">
              <w:rPr>
                <w:rFonts w:ascii="Times New Roman" w:hAnsi="Times New Roman"/>
                <w:color w:val="000000"/>
                <w:sz w:val="20"/>
                <w:szCs w:val="20"/>
              </w:rPr>
              <w:t>ML-1510/1710/1750 (ML-1710D3)</w:t>
            </w:r>
          </w:p>
        </w:tc>
      </w:tr>
      <w:tr w:rsidR="0050010A" w:rsidRPr="00677214" w14:paraId="1FAF1D9F" w14:textId="77777777" w:rsidTr="0026050A">
        <w:tc>
          <w:tcPr>
            <w:tcW w:w="878" w:type="dxa"/>
            <w:tcBorders>
              <w:top w:val="single" w:sz="4" w:space="0" w:color="000000"/>
              <w:left w:val="single" w:sz="4" w:space="0" w:color="000000"/>
              <w:bottom w:val="single" w:sz="4" w:space="0" w:color="000000"/>
              <w:right w:val="single" w:sz="4" w:space="0" w:color="000000"/>
            </w:tcBorders>
          </w:tcPr>
          <w:p w14:paraId="5B248BF6"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23</w:t>
            </w:r>
          </w:p>
        </w:tc>
        <w:tc>
          <w:tcPr>
            <w:tcW w:w="8932" w:type="dxa"/>
            <w:tcBorders>
              <w:top w:val="single" w:sz="4" w:space="0" w:color="000000"/>
              <w:left w:val="single" w:sz="4" w:space="0" w:color="000000"/>
              <w:bottom w:val="single" w:sz="4" w:space="0" w:color="000000"/>
              <w:right w:val="single" w:sz="4" w:space="0" w:color="000000"/>
            </w:tcBorders>
          </w:tcPr>
          <w:p w14:paraId="241A4AAA"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Samsung ML-2160/ 2165/ 2165W/ SCX-3400/ 3400F, 3405/F/W/FW (без чипа)</w:t>
            </w:r>
          </w:p>
        </w:tc>
      </w:tr>
      <w:tr w:rsidR="0050010A" w:rsidRPr="00677214" w14:paraId="102F8EB5" w14:textId="77777777" w:rsidTr="0026050A">
        <w:tc>
          <w:tcPr>
            <w:tcW w:w="878" w:type="dxa"/>
            <w:tcBorders>
              <w:top w:val="single" w:sz="4" w:space="0" w:color="000000"/>
              <w:left w:val="single" w:sz="4" w:space="0" w:color="000000"/>
              <w:bottom w:val="single" w:sz="4" w:space="0" w:color="000000"/>
              <w:right w:val="single" w:sz="4" w:space="0" w:color="000000"/>
            </w:tcBorders>
          </w:tcPr>
          <w:p w14:paraId="1C1029A4"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24</w:t>
            </w:r>
          </w:p>
        </w:tc>
        <w:tc>
          <w:tcPr>
            <w:tcW w:w="8932" w:type="dxa"/>
            <w:tcBorders>
              <w:top w:val="single" w:sz="4" w:space="0" w:color="000000"/>
              <w:left w:val="single" w:sz="4" w:space="0" w:color="000000"/>
              <w:bottom w:val="single" w:sz="4" w:space="0" w:color="000000"/>
              <w:right w:val="single" w:sz="4" w:space="0" w:color="000000"/>
            </w:tcBorders>
          </w:tcPr>
          <w:p w14:paraId="331A39FE"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Samsung SCX-4100(SCX-4100D3)</w:t>
            </w:r>
          </w:p>
        </w:tc>
      </w:tr>
      <w:tr w:rsidR="0050010A" w:rsidRPr="00677214" w14:paraId="0A0862C4" w14:textId="77777777" w:rsidTr="0026050A">
        <w:tc>
          <w:tcPr>
            <w:tcW w:w="878" w:type="dxa"/>
            <w:tcBorders>
              <w:top w:val="single" w:sz="4" w:space="0" w:color="000000"/>
              <w:left w:val="single" w:sz="4" w:space="0" w:color="000000"/>
              <w:bottom w:val="single" w:sz="4" w:space="0" w:color="000000"/>
              <w:right w:val="single" w:sz="4" w:space="0" w:color="000000"/>
            </w:tcBorders>
          </w:tcPr>
          <w:p w14:paraId="0B826988"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25</w:t>
            </w:r>
          </w:p>
        </w:tc>
        <w:tc>
          <w:tcPr>
            <w:tcW w:w="8932" w:type="dxa"/>
            <w:tcBorders>
              <w:top w:val="single" w:sz="4" w:space="0" w:color="000000"/>
              <w:left w:val="single" w:sz="4" w:space="0" w:color="000000"/>
              <w:bottom w:val="single" w:sz="4" w:space="0" w:color="000000"/>
              <w:right w:val="single" w:sz="4" w:space="0" w:color="000000"/>
            </w:tcBorders>
          </w:tcPr>
          <w:p w14:paraId="25174D97"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Samsung ML 3051N</w:t>
            </w:r>
          </w:p>
        </w:tc>
      </w:tr>
      <w:tr w:rsidR="0050010A" w:rsidRPr="00677214" w14:paraId="6D11C053" w14:textId="77777777" w:rsidTr="0026050A">
        <w:tc>
          <w:tcPr>
            <w:tcW w:w="878" w:type="dxa"/>
            <w:tcBorders>
              <w:top w:val="single" w:sz="4" w:space="0" w:color="000000"/>
              <w:left w:val="single" w:sz="4" w:space="0" w:color="000000"/>
              <w:bottom w:val="single" w:sz="4" w:space="0" w:color="000000"/>
              <w:right w:val="single" w:sz="4" w:space="0" w:color="000000"/>
            </w:tcBorders>
          </w:tcPr>
          <w:p w14:paraId="7EC1A28F"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26</w:t>
            </w:r>
          </w:p>
        </w:tc>
        <w:tc>
          <w:tcPr>
            <w:tcW w:w="8932" w:type="dxa"/>
            <w:tcBorders>
              <w:top w:val="single" w:sz="4" w:space="0" w:color="000000"/>
              <w:left w:val="single" w:sz="4" w:space="0" w:color="000000"/>
              <w:bottom w:val="single" w:sz="4" w:space="0" w:color="000000"/>
              <w:right w:val="single" w:sz="4" w:space="0" w:color="000000"/>
            </w:tcBorders>
          </w:tcPr>
          <w:p w14:paraId="65865257"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Samsung SL M2070</w:t>
            </w:r>
          </w:p>
        </w:tc>
      </w:tr>
      <w:tr w:rsidR="0050010A" w:rsidRPr="00677214" w14:paraId="532161AA" w14:textId="77777777" w:rsidTr="0026050A">
        <w:tc>
          <w:tcPr>
            <w:tcW w:w="878" w:type="dxa"/>
            <w:tcBorders>
              <w:top w:val="single" w:sz="4" w:space="0" w:color="000000"/>
              <w:left w:val="single" w:sz="4" w:space="0" w:color="000000"/>
              <w:bottom w:val="single" w:sz="4" w:space="0" w:color="000000"/>
              <w:right w:val="single" w:sz="4" w:space="0" w:color="000000"/>
            </w:tcBorders>
          </w:tcPr>
          <w:p w14:paraId="5D0C1F7F"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27</w:t>
            </w:r>
          </w:p>
        </w:tc>
        <w:tc>
          <w:tcPr>
            <w:tcW w:w="8932" w:type="dxa"/>
            <w:tcBorders>
              <w:top w:val="single" w:sz="4" w:space="0" w:color="000000"/>
              <w:left w:val="single" w:sz="4" w:space="0" w:color="000000"/>
              <w:bottom w:val="single" w:sz="4" w:space="0" w:color="000000"/>
              <w:right w:val="single" w:sz="4" w:space="0" w:color="000000"/>
            </w:tcBorders>
          </w:tcPr>
          <w:p w14:paraId="352121FB"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Samsung ML 1615</w:t>
            </w:r>
          </w:p>
        </w:tc>
      </w:tr>
      <w:tr w:rsidR="0050010A" w:rsidRPr="00677214" w14:paraId="59626E0A" w14:textId="77777777" w:rsidTr="0026050A">
        <w:tc>
          <w:tcPr>
            <w:tcW w:w="878" w:type="dxa"/>
            <w:tcBorders>
              <w:top w:val="single" w:sz="4" w:space="0" w:color="000000"/>
              <w:left w:val="single" w:sz="4" w:space="0" w:color="000000"/>
              <w:bottom w:val="single" w:sz="4" w:space="0" w:color="000000"/>
              <w:right w:val="single" w:sz="4" w:space="0" w:color="000000"/>
            </w:tcBorders>
          </w:tcPr>
          <w:p w14:paraId="42AC9B89"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28</w:t>
            </w:r>
          </w:p>
        </w:tc>
        <w:tc>
          <w:tcPr>
            <w:tcW w:w="8932" w:type="dxa"/>
            <w:tcBorders>
              <w:top w:val="single" w:sz="4" w:space="0" w:color="000000"/>
              <w:left w:val="single" w:sz="4" w:space="0" w:color="000000"/>
              <w:bottom w:val="single" w:sz="4" w:space="0" w:color="000000"/>
              <w:right w:val="single" w:sz="4" w:space="0" w:color="000000"/>
            </w:tcBorders>
          </w:tcPr>
          <w:p w14:paraId="72D7BC5F"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Samsung ML 2015</w:t>
            </w:r>
          </w:p>
        </w:tc>
      </w:tr>
      <w:tr w:rsidR="0050010A" w:rsidRPr="00677214" w14:paraId="2AE4C0E2" w14:textId="77777777" w:rsidTr="0026050A">
        <w:tc>
          <w:tcPr>
            <w:tcW w:w="878" w:type="dxa"/>
            <w:tcBorders>
              <w:top w:val="single" w:sz="4" w:space="0" w:color="000000"/>
              <w:left w:val="single" w:sz="4" w:space="0" w:color="000000"/>
              <w:bottom w:val="single" w:sz="4" w:space="0" w:color="000000"/>
              <w:right w:val="single" w:sz="4" w:space="0" w:color="000000"/>
            </w:tcBorders>
          </w:tcPr>
          <w:p w14:paraId="30245445"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29</w:t>
            </w:r>
          </w:p>
        </w:tc>
        <w:tc>
          <w:tcPr>
            <w:tcW w:w="8932" w:type="dxa"/>
            <w:tcBorders>
              <w:top w:val="single" w:sz="4" w:space="0" w:color="000000"/>
              <w:left w:val="single" w:sz="4" w:space="0" w:color="000000"/>
              <w:bottom w:val="single" w:sz="4" w:space="0" w:color="000000"/>
              <w:right w:val="single" w:sz="4" w:space="0" w:color="000000"/>
            </w:tcBorders>
          </w:tcPr>
          <w:p w14:paraId="7CC19E59"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Phaser 3100</w:t>
            </w:r>
          </w:p>
        </w:tc>
      </w:tr>
      <w:tr w:rsidR="0050010A" w:rsidRPr="00677214" w14:paraId="5E6B87ED" w14:textId="77777777" w:rsidTr="0026050A">
        <w:tc>
          <w:tcPr>
            <w:tcW w:w="878" w:type="dxa"/>
            <w:tcBorders>
              <w:top w:val="single" w:sz="4" w:space="0" w:color="000000"/>
              <w:left w:val="single" w:sz="4" w:space="0" w:color="000000"/>
              <w:bottom w:val="single" w:sz="4" w:space="0" w:color="000000"/>
              <w:right w:val="single" w:sz="4" w:space="0" w:color="000000"/>
            </w:tcBorders>
          </w:tcPr>
          <w:p w14:paraId="24C85E04"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30</w:t>
            </w:r>
          </w:p>
        </w:tc>
        <w:tc>
          <w:tcPr>
            <w:tcW w:w="8932" w:type="dxa"/>
            <w:tcBorders>
              <w:top w:val="single" w:sz="4" w:space="0" w:color="000000"/>
              <w:left w:val="single" w:sz="4" w:space="0" w:color="000000"/>
              <w:bottom w:val="single" w:sz="4" w:space="0" w:color="000000"/>
              <w:right w:val="single" w:sz="4" w:space="0" w:color="000000"/>
            </w:tcBorders>
          </w:tcPr>
          <w:p w14:paraId="35CB96F8"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Canon 4410</w:t>
            </w:r>
          </w:p>
        </w:tc>
      </w:tr>
      <w:tr w:rsidR="0050010A" w:rsidRPr="00677214" w14:paraId="7F9F8D7C" w14:textId="77777777" w:rsidTr="0026050A">
        <w:tc>
          <w:tcPr>
            <w:tcW w:w="878" w:type="dxa"/>
            <w:tcBorders>
              <w:top w:val="single" w:sz="4" w:space="0" w:color="000000"/>
              <w:left w:val="single" w:sz="4" w:space="0" w:color="000000"/>
              <w:bottom w:val="single" w:sz="4" w:space="0" w:color="000000"/>
              <w:right w:val="single" w:sz="4" w:space="0" w:color="000000"/>
            </w:tcBorders>
          </w:tcPr>
          <w:p w14:paraId="5E4A7526"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31</w:t>
            </w:r>
          </w:p>
        </w:tc>
        <w:tc>
          <w:tcPr>
            <w:tcW w:w="8932" w:type="dxa"/>
            <w:tcBorders>
              <w:top w:val="single" w:sz="4" w:space="0" w:color="000000"/>
              <w:left w:val="single" w:sz="4" w:space="0" w:color="000000"/>
              <w:bottom w:val="single" w:sz="4" w:space="0" w:color="000000"/>
              <w:right w:val="single" w:sz="4" w:space="0" w:color="000000"/>
            </w:tcBorders>
          </w:tcPr>
          <w:p w14:paraId="697D1BC7"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HP M1132</w:t>
            </w:r>
          </w:p>
        </w:tc>
      </w:tr>
      <w:tr w:rsidR="0050010A" w:rsidRPr="00677214" w14:paraId="298ED4D0" w14:textId="77777777" w:rsidTr="0026050A">
        <w:tc>
          <w:tcPr>
            <w:tcW w:w="878" w:type="dxa"/>
            <w:tcBorders>
              <w:top w:val="single" w:sz="4" w:space="0" w:color="000000"/>
              <w:left w:val="single" w:sz="4" w:space="0" w:color="000000"/>
              <w:bottom w:val="single" w:sz="4" w:space="0" w:color="000000"/>
              <w:right w:val="single" w:sz="4" w:space="0" w:color="000000"/>
            </w:tcBorders>
          </w:tcPr>
          <w:p w14:paraId="2703D957"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32</w:t>
            </w:r>
          </w:p>
        </w:tc>
        <w:tc>
          <w:tcPr>
            <w:tcW w:w="8932" w:type="dxa"/>
            <w:tcBorders>
              <w:top w:val="single" w:sz="4" w:space="0" w:color="000000"/>
              <w:left w:val="single" w:sz="4" w:space="0" w:color="000000"/>
              <w:bottom w:val="single" w:sz="4" w:space="0" w:color="000000"/>
              <w:right w:val="single" w:sz="4" w:space="0" w:color="000000"/>
            </w:tcBorders>
          </w:tcPr>
          <w:p w14:paraId="59B5ABDB"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Samsung M 2026</w:t>
            </w:r>
          </w:p>
        </w:tc>
      </w:tr>
      <w:tr w:rsidR="0050010A" w:rsidRPr="00677214" w14:paraId="18986BC8" w14:textId="77777777" w:rsidTr="0026050A">
        <w:tc>
          <w:tcPr>
            <w:tcW w:w="878" w:type="dxa"/>
            <w:tcBorders>
              <w:top w:val="single" w:sz="4" w:space="0" w:color="000000"/>
              <w:left w:val="single" w:sz="4" w:space="0" w:color="000000"/>
              <w:bottom w:val="single" w:sz="4" w:space="0" w:color="000000"/>
              <w:right w:val="single" w:sz="4" w:space="0" w:color="000000"/>
            </w:tcBorders>
          </w:tcPr>
          <w:p w14:paraId="67870AC0"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33</w:t>
            </w:r>
          </w:p>
        </w:tc>
        <w:tc>
          <w:tcPr>
            <w:tcW w:w="8932" w:type="dxa"/>
            <w:tcBorders>
              <w:top w:val="single" w:sz="4" w:space="0" w:color="000000"/>
              <w:left w:val="single" w:sz="4" w:space="0" w:color="000000"/>
              <w:bottom w:val="single" w:sz="4" w:space="0" w:color="000000"/>
              <w:right w:val="single" w:sz="4" w:space="0" w:color="000000"/>
            </w:tcBorders>
          </w:tcPr>
          <w:p w14:paraId="42B443C3"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Canon LBP1120</w:t>
            </w:r>
          </w:p>
        </w:tc>
      </w:tr>
      <w:tr w:rsidR="0050010A" w:rsidRPr="00677214" w14:paraId="027A01AE" w14:textId="77777777" w:rsidTr="0026050A">
        <w:tc>
          <w:tcPr>
            <w:tcW w:w="878" w:type="dxa"/>
            <w:tcBorders>
              <w:top w:val="single" w:sz="4" w:space="0" w:color="000000"/>
              <w:left w:val="single" w:sz="4" w:space="0" w:color="000000"/>
              <w:bottom w:val="single" w:sz="4" w:space="0" w:color="000000"/>
              <w:right w:val="single" w:sz="4" w:space="0" w:color="000000"/>
            </w:tcBorders>
          </w:tcPr>
          <w:p w14:paraId="2A6B8643"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34</w:t>
            </w:r>
          </w:p>
        </w:tc>
        <w:tc>
          <w:tcPr>
            <w:tcW w:w="8932" w:type="dxa"/>
            <w:tcBorders>
              <w:top w:val="single" w:sz="4" w:space="0" w:color="000000"/>
              <w:left w:val="single" w:sz="4" w:space="0" w:color="000000"/>
              <w:bottom w:val="single" w:sz="4" w:space="0" w:color="000000"/>
              <w:right w:val="single" w:sz="4" w:space="0" w:color="000000"/>
            </w:tcBorders>
          </w:tcPr>
          <w:p w14:paraId="7A0A916D"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HP P1102</w:t>
            </w:r>
          </w:p>
        </w:tc>
      </w:tr>
      <w:tr w:rsidR="0050010A" w:rsidRPr="00677214" w14:paraId="6E3DD590" w14:textId="77777777" w:rsidTr="0026050A">
        <w:tc>
          <w:tcPr>
            <w:tcW w:w="878" w:type="dxa"/>
            <w:tcBorders>
              <w:top w:val="single" w:sz="4" w:space="0" w:color="000000"/>
              <w:left w:val="single" w:sz="4" w:space="0" w:color="000000"/>
              <w:bottom w:val="single" w:sz="4" w:space="0" w:color="000000"/>
              <w:right w:val="single" w:sz="4" w:space="0" w:color="000000"/>
            </w:tcBorders>
          </w:tcPr>
          <w:p w14:paraId="1D9F2616"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35</w:t>
            </w:r>
          </w:p>
        </w:tc>
        <w:tc>
          <w:tcPr>
            <w:tcW w:w="8932" w:type="dxa"/>
            <w:tcBorders>
              <w:top w:val="single" w:sz="4" w:space="0" w:color="000000"/>
              <w:left w:val="single" w:sz="4" w:space="0" w:color="000000"/>
              <w:bottom w:val="single" w:sz="4" w:space="0" w:color="000000"/>
              <w:right w:val="single" w:sz="4" w:space="0" w:color="000000"/>
            </w:tcBorders>
          </w:tcPr>
          <w:p w14:paraId="7D84E478"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Canon MF 211</w:t>
            </w:r>
          </w:p>
        </w:tc>
      </w:tr>
      <w:tr w:rsidR="0050010A" w:rsidRPr="00677214" w14:paraId="1AD4AA12" w14:textId="77777777" w:rsidTr="0026050A">
        <w:tc>
          <w:tcPr>
            <w:tcW w:w="878" w:type="dxa"/>
            <w:tcBorders>
              <w:top w:val="single" w:sz="4" w:space="0" w:color="000000"/>
              <w:left w:val="single" w:sz="4" w:space="0" w:color="000000"/>
              <w:bottom w:val="single" w:sz="4" w:space="0" w:color="000000"/>
              <w:right w:val="single" w:sz="4" w:space="0" w:color="000000"/>
            </w:tcBorders>
          </w:tcPr>
          <w:p w14:paraId="5536ECD2"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36</w:t>
            </w:r>
          </w:p>
        </w:tc>
        <w:tc>
          <w:tcPr>
            <w:tcW w:w="8932" w:type="dxa"/>
            <w:tcBorders>
              <w:top w:val="single" w:sz="4" w:space="0" w:color="000000"/>
              <w:left w:val="single" w:sz="4" w:space="0" w:color="000000"/>
              <w:bottom w:val="single" w:sz="4" w:space="0" w:color="000000"/>
              <w:right w:val="single" w:sz="4" w:space="0" w:color="000000"/>
            </w:tcBorders>
          </w:tcPr>
          <w:p w14:paraId="372829B4"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Canon MF 4018</w:t>
            </w:r>
          </w:p>
        </w:tc>
      </w:tr>
      <w:tr w:rsidR="0050010A" w:rsidRPr="00677214" w14:paraId="398CB66E" w14:textId="77777777" w:rsidTr="0026050A">
        <w:tc>
          <w:tcPr>
            <w:tcW w:w="878" w:type="dxa"/>
            <w:tcBorders>
              <w:top w:val="single" w:sz="4" w:space="0" w:color="000000"/>
              <w:left w:val="single" w:sz="4" w:space="0" w:color="000000"/>
              <w:bottom w:val="single" w:sz="4" w:space="0" w:color="000000"/>
              <w:right w:val="single" w:sz="4" w:space="0" w:color="000000"/>
            </w:tcBorders>
          </w:tcPr>
          <w:p w14:paraId="6B8D398C"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37</w:t>
            </w:r>
          </w:p>
        </w:tc>
        <w:tc>
          <w:tcPr>
            <w:tcW w:w="8932" w:type="dxa"/>
            <w:tcBorders>
              <w:top w:val="single" w:sz="4" w:space="0" w:color="000000"/>
              <w:left w:val="single" w:sz="4" w:space="0" w:color="000000"/>
              <w:bottom w:val="single" w:sz="4" w:space="0" w:color="000000"/>
              <w:right w:val="single" w:sz="4" w:space="0" w:color="000000"/>
            </w:tcBorders>
          </w:tcPr>
          <w:p w14:paraId="23E594DD"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Xerox 3119</w:t>
            </w:r>
          </w:p>
        </w:tc>
      </w:tr>
      <w:tr w:rsidR="0050010A" w:rsidRPr="00677214" w14:paraId="7C9E18D0" w14:textId="77777777" w:rsidTr="0026050A">
        <w:tc>
          <w:tcPr>
            <w:tcW w:w="878" w:type="dxa"/>
            <w:tcBorders>
              <w:top w:val="single" w:sz="4" w:space="0" w:color="000000"/>
              <w:left w:val="single" w:sz="4" w:space="0" w:color="000000"/>
              <w:bottom w:val="single" w:sz="4" w:space="0" w:color="000000"/>
              <w:right w:val="single" w:sz="4" w:space="0" w:color="000000"/>
            </w:tcBorders>
          </w:tcPr>
          <w:p w14:paraId="663F7320"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38</w:t>
            </w:r>
          </w:p>
        </w:tc>
        <w:tc>
          <w:tcPr>
            <w:tcW w:w="8932" w:type="dxa"/>
            <w:tcBorders>
              <w:top w:val="single" w:sz="4" w:space="0" w:color="000000"/>
              <w:left w:val="single" w:sz="4" w:space="0" w:color="000000"/>
              <w:bottom w:val="single" w:sz="4" w:space="0" w:color="000000"/>
              <w:right w:val="single" w:sz="4" w:space="0" w:color="000000"/>
            </w:tcBorders>
          </w:tcPr>
          <w:p w14:paraId="2B30724F"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Canon MF3010(725)</w:t>
            </w:r>
          </w:p>
        </w:tc>
      </w:tr>
      <w:tr w:rsidR="0050010A" w:rsidRPr="00677214" w14:paraId="55E53B80" w14:textId="77777777" w:rsidTr="0026050A">
        <w:tc>
          <w:tcPr>
            <w:tcW w:w="878" w:type="dxa"/>
            <w:tcBorders>
              <w:top w:val="single" w:sz="4" w:space="0" w:color="000000"/>
              <w:left w:val="single" w:sz="4" w:space="0" w:color="000000"/>
              <w:bottom w:val="single" w:sz="4" w:space="0" w:color="000000"/>
              <w:right w:val="single" w:sz="4" w:space="0" w:color="000000"/>
            </w:tcBorders>
          </w:tcPr>
          <w:p w14:paraId="582AD4C7"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39</w:t>
            </w:r>
          </w:p>
        </w:tc>
        <w:tc>
          <w:tcPr>
            <w:tcW w:w="8932" w:type="dxa"/>
            <w:tcBorders>
              <w:top w:val="single" w:sz="4" w:space="0" w:color="000000"/>
              <w:left w:val="single" w:sz="4" w:space="0" w:color="000000"/>
              <w:bottom w:val="single" w:sz="4" w:space="0" w:color="000000"/>
              <w:right w:val="single" w:sz="4" w:space="0" w:color="000000"/>
            </w:tcBorders>
          </w:tcPr>
          <w:p w14:paraId="7E31C1D0"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Samsung CLX3305</w:t>
            </w:r>
          </w:p>
        </w:tc>
      </w:tr>
      <w:tr w:rsidR="0050010A" w:rsidRPr="00677214" w14:paraId="62D62751" w14:textId="77777777" w:rsidTr="0026050A">
        <w:tc>
          <w:tcPr>
            <w:tcW w:w="878" w:type="dxa"/>
            <w:tcBorders>
              <w:top w:val="single" w:sz="4" w:space="0" w:color="000000"/>
              <w:left w:val="single" w:sz="4" w:space="0" w:color="000000"/>
              <w:bottom w:val="single" w:sz="4" w:space="0" w:color="000000"/>
              <w:right w:val="single" w:sz="4" w:space="0" w:color="000000"/>
            </w:tcBorders>
          </w:tcPr>
          <w:p w14:paraId="56288FEA"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40</w:t>
            </w:r>
          </w:p>
        </w:tc>
        <w:tc>
          <w:tcPr>
            <w:tcW w:w="8932" w:type="dxa"/>
            <w:tcBorders>
              <w:top w:val="single" w:sz="4" w:space="0" w:color="000000"/>
              <w:left w:val="single" w:sz="4" w:space="0" w:color="000000"/>
              <w:bottom w:val="single" w:sz="4" w:space="0" w:color="000000"/>
              <w:right w:val="single" w:sz="4" w:space="0" w:color="000000"/>
            </w:tcBorders>
          </w:tcPr>
          <w:p w14:paraId="6D25EBDB"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Samsung 2165</w:t>
            </w:r>
          </w:p>
        </w:tc>
      </w:tr>
      <w:tr w:rsidR="0050010A" w:rsidRPr="00677214" w14:paraId="3DE477C0" w14:textId="77777777" w:rsidTr="0026050A">
        <w:tc>
          <w:tcPr>
            <w:tcW w:w="878" w:type="dxa"/>
            <w:tcBorders>
              <w:top w:val="single" w:sz="4" w:space="0" w:color="000000"/>
              <w:left w:val="single" w:sz="4" w:space="0" w:color="000000"/>
              <w:bottom w:val="single" w:sz="4" w:space="0" w:color="000000"/>
              <w:right w:val="single" w:sz="4" w:space="0" w:color="000000"/>
            </w:tcBorders>
          </w:tcPr>
          <w:p w14:paraId="4CAF4AE2"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41</w:t>
            </w:r>
          </w:p>
        </w:tc>
        <w:tc>
          <w:tcPr>
            <w:tcW w:w="8932" w:type="dxa"/>
            <w:tcBorders>
              <w:top w:val="single" w:sz="4" w:space="0" w:color="000000"/>
              <w:left w:val="single" w:sz="4" w:space="0" w:color="000000"/>
              <w:bottom w:val="single" w:sz="4" w:space="0" w:color="000000"/>
              <w:right w:val="single" w:sz="4" w:space="0" w:color="000000"/>
            </w:tcBorders>
          </w:tcPr>
          <w:p w14:paraId="7BD88EA0"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Canon FC – PC (E16)</w:t>
            </w:r>
          </w:p>
        </w:tc>
      </w:tr>
      <w:tr w:rsidR="0050010A" w:rsidRPr="00677214" w14:paraId="362154A0" w14:textId="77777777" w:rsidTr="0026050A">
        <w:tc>
          <w:tcPr>
            <w:tcW w:w="878" w:type="dxa"/>
            <w:tcBorders>
              <w:top w:val="single" w:sz="4" w:space="0" w:color="000000"/>
              <w:left w:val="single" w:sz="4" w:space="0" w:color="000000"/>
              <w:bottom w:val="single" w:sz="4" w:space="0" w:color="000000"/>
              <w:right w:val="single" w:sz="4" w:space="0" w:color="000000"/>
            </w:tcBorders>
          </w:tcPr>
          <w:p w14:paraId="00D2E2AF"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42</w:t>
            </w:r>
          </w:p>
        </w:tc>
        <w:tc>
          <w:tcPr>
            <w:tcW w:w="8932" w:type="dxa"/>
            <w:tcBorders>
              <w:top w:val="single" w:sz="4" w:space="0" w:color="000000"/>
              <w:left w:val="single" w:sz="4" w:space="0" w:color="000000"/>
              <w:bottom w:val="single" w:sz="4" w:space="0" w:color="000000"/>
              <w:right w:val="single" w:sz="4" w:space="0" w:color="000000"/>
            </w:tcBorders>
          </w:tcPr>
          <w:p w14:paraId="354F1690"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Canon FC 226(E16)</w:t>
            </w:r>
          </w:p>
        </w:tc>
      </w:tr>
      <w:tr w:rsidR="0050010A" w:rsidRPr="00677214" w14:paraId="0D147EFA" w14:textId="77777777" w:rsidTr="0026050A">
        <w:tc>
          <w:tcPr>
            <w:tcW w:w="878" w:type="dxa"/>
            <w:tcBorders>
              <w:top w:val="single" w:sz="4" w:space="0" w:color="000000"/>
              <w:left w:val="single" w:sz="4" w:space="0" w:color="000000"/>
              <w:bottom w:val="single" w:sz="4" w:space="0" w:color="000000"/>
              <w:right w:val="single" w:sz="4" w:space="0" w:color="000000"/>
            </w:tcBorders>
          </w:tcPr>
          <w:p w14:paraId="37B859F3"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43</w:t>
            </w:r>
          </w:p>
        </w:tc>
        <w:tc>
          <w:tcPr>
            <w:tcW w:w="8932" w:type="dxa"/>
            <w:tcBorders>
              <w:top w:val="single" w:sz="4" w:space="0" w:color="000000"/>
              <w:left w:val="single" w:sz="4" w:space="0" w:color="000000"/>
              <w:bottom w:val="single" w:sz="4" w:space="0" w:color="000000"/>
              <w:right w:val="single" w:sz="4" w:space="0" w:color="000000"/>
            </w:tcBorders>
          </w:tcPr>
          <w:p w14:paraId="365F9CF0"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Canon FC 228(E16)</w:t>
            </w:r>
          </w:p>
        </w:tc>
      </w:tr>
      <w:tr w:rsidR="0050010A" w:rsidRPr="00677214" w14:paraId="4FC64A02" w14:textId="77777777" w:rsidTr="0026050A">
        <w:tc>
          <w:tcPr>
            <w:tcW w:w="878" w:type="dxa"/>
            <w:tcBorders>
              <w:top w:val="single" w:sz="4" w:space="0" w:color="000000"/>
              <w:left w:val="single" w:sz="4" w:space="0" w:color="000000"/>
              <w:bottom w:val="single" w:sz="4" w:space="0" w:color="000000"/>
              <w:right w:val="single" w:sz="4" w:space="0" w:color="000000"/>
            </w:tcBorders>
          </w:tcPr>
          <w:p w14:paraId="665803DA"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44</w:t>
            </w:r>
          </w:p>
        </w:tc>
        <w:tc>
          <w:tcPr>
            <w:tcW w:w="8932" w:type="dxa"/>
            <w:tcBorders>
              <w:top w:val="single" w:sz="4" w:space="0" w:color="000000"/>
              <w:left w:val="single" w:sz="4" w:space="0" w:color="000000"/>
              <w:bottom w:val="single" w:sz="4" w:space="0" w:color="000000"/>
              <w:right w:val="single" w:sz="4" w:space="0" w:color="000000"/>
            </w:tcBorders>
          </w:tcPr>
          <w:p w14:paraId="5998A387"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Canon FC 330(E16)</w:t>
            </w:r>
          </w:p>
        </w:tc>
      </w:tr>
      <w:tr w:rsidR="0050010A" w:rsidRPr="00677214" w14:paraId="212771F2" w14:textId="77777777" w:rsidTr="0026050A">
        <w:tc>
          <w:tcPr>
            <w:tcW w:w="878" w:type="dxa"/>
            <w:tcBorders>
              <w:top w:val="single" w:sz="4" w:space="0" w:color="000000"/>
              <w:left w:val="single" w:sz="4" w:space="0" w:color="000000"/>
              <w:bottom w:val="single" w:sz="4" w:space="0" w:color="000000"/>
              <w:right w:val="single" w:sz="4" w:space="0" w:color="000000"/>
            </w:tcBorders>
          </w:tcPr>
          <w:p w14:paraId="05121203"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45</w:t>
            </w:r>
          </w:p>
        </w:tc>
        <w:tc>
          <w:tcPr>
            <w:tcW w:w="8932" w:type="dxa"/>
            <w:tcBorders>
              <w:top w:val="single" w:sz="4" w:space="0" w:color="000000"/>
              <w:left w:val="single" w:sz="4" w:space="0" w:color="000000"/>
              <w:bottom w:val="single" w:sz="4" w:space="0" w:color="000000"/>
              <w:right w:val="single" w:sz="4" w:space="0" w:color="000000"/>
            </w:tcBorders>
          </w:tcPr>
          <w:p w14:paraId="2149A40E"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Canon FC 336(E16)</w:t>
            </w:r>
          </w:p>
        </w:tc>
      </w:tr>
      <w:tr w:rsidR="0050010A" w:rsidRPr="00677214" w14:paraId="133B4D75" w14:textId="77777777" w:rsidTr="0026050A">
        <w:tc>
          <w:tcPr>
            <w:tcW w:w="878" w:type="dxa"/>
            <w:tcBorders>
              <w:top w:val="single" w:sz="4" w:space="0" w:color="000000"/>
              <w:left w:val="single" w:sz="4" w:space="0" w:color="000000"/>
              <w:bottom w:val="single" w:sz="4" w:space="0" w:color="000000"/>
              <w:right w:val="single" w:sz="4" w:space="0" w:color="000000"/>
            </w:tcBorders>
          </w:tcPr>
          <w:p w14:paraId="014B27FC"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46</w:t>
            </w:r>
          </w:p>
        </w:tc>
        <w:tc>
          <w:tcPr>
            <w:tcW w:w="8932" w:type="dxa"/>
            <w:tcBorders>
              <w:top w:val="single" w:sz="4" w:space="0" w:color="000000"/>
              <w:left w:val="single" w:sz="4" w:space="0" w:color="000000"/>
              <w:bottom w:val="single" w:sz="4" w:space="0" w:color="000000"/>
              <w:right w:val="single" w:sz="4" w:space="0" w:color="000000"/>
            </w:tcBorders>
          </w:tcPr>
          <w:p w14:paraId="3B49A492"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Canon FC 128(E16)</w:t>
            </w:r>
          </w:p>
        </w:tc>
      </w:tr>
      <w:tr w:rsidR="0050010A" w:rsidRPr="00677214" w14:paraId="44D3E36A" w14:textId="77777777" w:rsidTr="0026050A">
        <w:tc>
          <w:tcPr>
            <w:tcW w:w="878" w:type="dxa"/>
            <w:tcBorders>
              <w:top w:val="single" w:sz="4" w:space="0" w:color="000000"/>
              <w:left w:val="single" w:sz="4" w:space="0" w:color="000000"/>
              <w:bottom w:val="single" w:sz="4" w:space="0" w:color="000000"/>
              <w:right w:val="single" w:sz="4" w:space="0" w:color="000000"/>
            </w:tcBorders>
          </w:tcPr>
          <w:p w14:paraId="65174D54"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47</w:t>
            </w:r>
          </w:p>
        </w:tc>
        <w:tc>
          <w:tcPr>
            <w:tcW w:w="8932" w:type="dxa"/>
            <w:tcBorders>
              <w:top w:val="single" w:sz="4" w:space="0" w:color="000000"/>
              <w:left w:val="single" w:sz="4" w:space="0" w:color="000000"/>
              <w:bottom w:val="single" w:sz="4" w:space="0" w:color="000000"/>
              <w:right w:val="single" w:sz="4" w:space="0" w:color="000000"/>
            </w:tcBorders>
          </w:tcPr>
          <w:p w14:paraId="49FE88D3"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rPr>
              <w:t>Canon Ir 2016</w:t>
            </w:r>
          </w:p>
        </w:tc>
      </w:tr>
      <w:tr w:rsidR="0050010A" w:rsidRPr="00677214" w14:paraId="262D45F9" w14:textId="77777777" w:rsidTr="0026050A">
        <w:tc>
          <w:tcPr>
            <w:tcW w:w="878" w:type="dxa"/>
            <w:tcBorders>
              <w:top w:val="single" w:sz="4" w:space="0" w:color="000000"/>
              <w:left w:val="single" w:sz="4" w:space="0" w:color="000000"/>
              <w:bottom w:val="single" w:sz="4" w:space="0" w:color="000000"/>
              <w:right w:val="single" w:sz="4" w:space="0" w:color="000000"/>
            </w:tcBorders>
          </w:tcPr>
          <w:p w14:paraId="0FC82E68"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sz w:val="20"/>
                <w:szCs w:val="20"/>
              </w:rPr>
              <w:t>48</w:t>
            </w:r>
          </w:p>
        </w:tc>
        <w:tc>
          <w:tcPr>
            <w:tcW w:w="8932" w:type="dxa"/>
            <w:tcBorders>
              <w:top w:val="single" w:sz="4" w:space="0" w:color="000000"/>
              <w:left w:val="single" w:sz="4" w:space="0" w:color="000000"/>
              <w:bottom w:val="single" w:sz="4" w:space="0" w:color="000000"/>
              <w:right w:val="single" w:sz="4" w:space="0" w:color="000000"/>
            </w:tcBorders>
          </w:tcPr>
          <w:p w14:paraId="0DA8F78B" w14:textId="77777777" w:rsidR="0050010A" w:rsidRPr="00677214" w:rsidRDefault="0050010A" w:rsidP="0026050A">
            <w:pPr>
              <w:snapToGrid w:val="0"/>
              <w:spacing w:after="0" w:line="240" w:lineRule="auto"/>
              <w:rPr>
                <w:rFonts w:ascii="Times New Roman" w:hAnsi="Times New Roman"/>
                <w:sz w:val="20"/>
                <w:szCs w:val="20"/>
              </w:rPr>
            </w:pPr>
            <w:r w:rsidRPr="00677214">
              <w:rPr>
                <w:rFonts w:ascii="Times New Roman" w:hAnsi="Times New Roman"/>
              </w:rPr>
              <w:t>konica minolta 1480mf</w:t>
            </w:r>
          </w:p>
        </w:tc>
      </w:tr>
    </w:tbl>
    <w:p w14:paraId="31E216F5" w14:textId="77777777" w:rsidR="0050010A" w:rsidRPr="00677214" w:rsidRDefault="0050010A" w:rsidP="0050010A">
      <w:pPr>
        <w:spacing w:after="0" w:line="240" w:lineRule="auto"/>
        <w:rPr>
          <w:b/>
          <w:color w:val="000000"/>
          <w:sz w:val="23"/>
          <w:szCs w:val="23"/>
          <w:highlight w:val="yellow"/>
        </w:rPr>
      </w:pPr>
    </w:p>
    <w:p w14:paraId="49978301" w14:textId="77777777" w:rsidR="0050010A" w:rsidRPr="00677214" w:rsidRDefault="0050010A" w:rsidP="0050010A">
      <w:pPr>
        <w:spacing w:after="0" w:line="240" w:lineRule="auto"/>
        <w:rPr>
          <w:b/>
          <w:color w:val="000000"/>
          <w:sz w:val="23"/>
          <w:szCs w:val="23"/>
          <w:highlight w:val="yellow"/>
        </w:rPr>
      </w:pPr>
    </w:p>
    <w:p w14:paraId="54899A93" w14:textId="46417B07" w:rsidR="0050010A" w:rsidRPr="00677214" w:rsidRDefault="0050010A" w:rsidP="0050010A">
      <w:pPr>
        <w:spacing w:after="0" w:line="240" w:lineRule="auto"/>
      </w:pPr>
    </w:p>
    <w:p w14:paraId="3DFBD1BE" w14:textId="77777777" w:rsidR="0050010A" w:rsidRDefault="0050010A" w:rsidP="0050010A">
      <w:pPr>
        <w:pStyle w:val="af1"/>
        <w:spacing w:after="0" w:line="240" w:lineRule="auto"/>
        <w:ind w:left="395" w:right="362"/>
        <w:jc w:val="center"/>
        <w:rPr>
          <w:szCs w:val="24"/>
        </w:rPr>
      </w:pPr>
    </w:p>
    <w:p w14:paraId="00AA45C9" w14:textId="77777777" w:rsidR="0050010A" w:rsidRDefault="0050010A" w:rsidP="0050010A">
      <w:pPr>
        <w:spacing w:after="0" w:line="240" w:lineRule="auto"/>
        <w:jc w:val="center"/>
        <w:rPr>
          <w:rFonts w:ascii="Times New Roman" w:eastAsia="Times New Roman" w:hAnsi="Times New Roman"/>
          <w:b/>
          <w:sz w:val="24"/>
          <w:szCs w:val="24"/>
          <w:lang w:eastAsia="ru-RU"/>
        </w:rPr>
      </w:pPr>
    </w:p>
    <w:p w14:paraId="1F43E8BE" w14:textId="77777777" w:rsidR="0050010A" w:rsidRDefault="0050010A" w:rsidP="0050010A">
      <w:pPr>
        <w:spacing w:after="0" w:line="240" w:lineRule="auto"/>
        <w:jc w:val="center"/>
        <w:rPr>
          <w:rFonts w:ascii="Times New Roman" w:eastAsia="Times New Roman" w:hAnsi="Times New Roman"/>
          <w:b/>
          <w:sz w:val="24"/>
          <w:szCs w:val="24"/>
          <w:lang w:eastAsia="ru-RU"/>
        </w:rPr>
      </w:pPr>
    </w:p>
    <w:p w14:paraId="0B4487C3" w14:textId="77777777" w:rsidR="0050010A" w:rsidRDefault="0050010A" w:rsidP="0050010A">
      <w:pPr>
        <w:spacing w:after="0" w:line="240" w:lineRule="auto"/>
        <w:jc w:val="center"/>
        <w:rPr>
          <w:rFonts w:ascii="Times New Roman" w:eastAsia="Times New Roman" w:hAnsi="Times New Roman"/>
          <w:b/>
          <w:sz w:val="24"/>
          <w:szCs w:val="24"/>
          <w:lang w:eastAsia="ru-RU"/>
        </w:rPr>
      </w:pPr>
    </w:p>
    <w:p w14:paraId="5F18EE6F" w14:textId="77777777" w:rsidR="0050010A" w:rsidRDefault="0050010A" w:rsidP="0050010A">
      <w:pPr>
        <w:spacing w:after="0" w:line="240" w:lineRule="auto"/>
        <w:jc w:val="center"/>
        <w:rPr>
          <w:rFonts w:ascii="Times New Roman" w:eastAsia="Times New Roman" w:hAnsi="Times New Roman"/>
          <w:b/>
          <w:sz w:val="24"/>
          <w:szCs w:val="24"/>
          <w:lang w:eastAsia="ru-RU"/>
        </w:rPr>
      </w:pPr>
    </w:p>
    <w:sectPr w:rsidR="0050010A" w:rsidSect="005920A6">
      <w:headerReference w:type="default" r:id="rId7"/>
      <w:pgSz w:w="11906" w:h="16838"/>
      <w:pgMar w:top="850" w:right="424"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EB08A" w14:textId="77777777" w:rsidR="00E1671D" w:rsidRDefault="00E1671D" w:rsidP="005920A6">
      <w:pPr>
        <w:spacing w:after="0" w:line="240" w:lineRule="auto"/>
      </w:pPr>
      <w:r>
        <w:separator/>
      </w:r>
    </w:p>
  </w:endnote>
  <w:endnote w:type="continuationSeparator" w:id="0">
    <w:p w14:paraId="0C83F360" w14:textId="77777777" w:rsidR="00E1671D" w:rsidRDefault="00E1671D"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56B7" w14:textId="77777777" w:rsidR="00E1671D" w:rsidRDefault="00E1671D" w:rsidP="005920A6">
      <w:pPr>
        <w:spacing w:after="0" w:line="240" w:lineRule="auto"/>
      </w:pPr>
      <w:r>
        <w:separator/>
      </w:r>
    </w:p>
  </w:footnote>
  <w:footnote w:type="continuationSeparator" w:id="0">
    <w:p w14:paraId="2A932E80" w14:textId="77777777" w:rsidR="00E1671D" w:rsidRDefault="00E1671D" w:rsidP="005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1C46E6DE"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CC4B52" w:rsidRPr="00CC4B52">
          <w:rPr>
            <w:rFonts w:ascii="Times New Roman" w:hAnsi="Times New Roman" w:cs="Times New Roman"/>
            <w:noProof/>
            <w:sz w:val="24"/>
            <w:szCs w:val="24"/>
            <w:lang w:val="ru-RU"/>
          </w:rPr>
          <w:t>7</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15:restartNumberingAfterBreak="0">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086040"/>
    <w:rsid w:val="00110032"/>
    <w:rsid w:val="00134493"/>
    <w:rsid w:val="001B13C2"/>
    <w:rsid w:val="001B7CD3"/>
    <w:rsid w:val="001C3034"/>
    <w:rsid w:val="001C31E8"/>
    <w:rsid w:val="0021730F"/>
    <w:rsid w:val="002173DB"/>
    <w:rsid w:val="002619E4"/>
    <w:rsid w:val="00272298"/>
    <w:rsid w:val="00274E10"/>
    <w:rsid w:val="00284276"/>
    <w:rsid w:val="002B72AC"/>
    <w:rsid w:val="002D49C5"/>
    <w:rsid w:val="002E2A67"/>
    <w:rsid w:val="00301BC3"/>
    <w:rsid w:val="0031053F"/>
    <w:rsid w:val="00333750"/>
    <w:rsid w:val="00350776"/>
    <w:rsid w:val="003A6463"/>
    <w:rsid w:val="00401FB4"/>
    <w:rsid w:val="00404F14"/>
    <w:rsid w:val="0040524E"/>
    <w:rsid w:val="00413466"/>
    <w:rsid w:val="00480681"/>
    <w:rsid w:val="00492414"/>
    <w:rsid w:val="004B0640"/>
    <w:rsid w:val="004B7460"/>
    <w:rsid w:val="004C3264"/>
    <w:rsid w:val="004C72E7"/>
    <w:rsid w:val="004E6D35"/>
    <w:rsid w:val="0050010A"/>
    <w:rsid w:val="0051292C"/>
    <w:rsid w:val="00517B6D"/>
    <w:rsid w:val="00540194"/>
    <w:rsid w:val="005477A0"/>
    <w:rsid w:val="00574050"/>
    <w:rsid w:val="005920A6"/>
    <w:rsid w:val="005F4958"/>
    <w:rsid w:val="00632390"/>
    <w:rsid w:val="0066143D"/>
    <w:rsid w:val="00663DEA"/>
    <w:rsid w:val="006713B1"/>
    <w:rsid w:val="0067797D"/>
    <w:rsid w:val="006916AD"/>
    <w:rsid w:val="006C2F2B"/>
    <w:rsid w:val="006D29E6"/>
    <w:rsid w:val="006D3984"/>
    <w:rsid w:val="006F61B7"/>
    <w:rsid w:val="00700447"/>
    <w:rsid w:val="00721E9D"/>
    <w:rsid w:val="007707AF"/>
    <w:rsid w:val="007D5C32"/>
    <w:rsid w:val="007F6581"/>
    <w:rsid w:val="0086278A"/>
    <w:rsid w:val="00875467"/>
    <w:rsid w:val="008761A9"/>
    <w:rsid w:val="00884C7E"/>
    <w:rsid w:val="00902FE9"/>
    <w:rsid w:val="00947E34"/>
    <w:rsid w:val="009A7437"/>
    <w:rsid w:val="009C455D"/>
    <w:rsid w:val="009E5E4B"/>
    <w:rsid w:val="009F628A"/>
    <w:rsid w:val="00A52318"/>
    <w:rsid w:val="00A57B7D"/>
    <w:rsid w:val="00A94683"/>
    <w:rsid w:val="00AB0027"/>
    <w:rsid w:val="00AB46F2"/>
    <w:rsid w:val="00AC3FE5"/>
    <w:rsid w:val="00AE05B4"/>
    <w:rsid w:val="00B356A5"/>
    <w:rsid w:val="00B401CB"/>
    <w:rsid w:val="00B56FA5"/>
    <w:rsid w:val="00B717B0"/>
    <w:rsid w:val="00B75A31"/>
    <w:rsid w:val="00B91255"/>
    <w:rsid w:val="00BC200F"/>
    <w:rsid w:val="00C361A1"/>
    <w:rsid w:val="00C5174E"/>
    <w:rsid w:val="00C51804"/>
    <w:rsid w:val="00C74713"/>
    <w:rsid w:val="00C946CE"/>
    <w:rsid w:val="00CA73CE"/>
    <w:rsid w:val="00CB5A46"/>
    <w:rsid w:val="00CC4B52"/>
    <w:rsid w:val="00CD7B62"/>
    <w:rsid w:val="00CE6894"/>
    <w:rsid w:val="00D42AA1"/>
    <w:rsid w:val="00D626B8"/>
    <w:rsid w:val="00D64C79"/>
    <w:rsid w:val="00D75D04"/>
    <w:rsid w:val="00D929FE"/>
    <w:rsid w:val="00DA7D8F"/>
    <w:rsid w:val="00E134EB"/>
    <w:rsid w:val="00E1671D"/>
    <w:rsid w:val="00E72F13"/>
    <w:rsid w:val="00E84CEE"/>
    <w:rsid w:val="00EA7534"/>
    <w:rsid w:val="00EB793F"/>
    <w:rsid w:val="00EF0694"/>
    <w:rsid w:val="00F42637"/>
    <w:rsid w:val="00F54C84"/>
    <w:rsid w:val="00F9105C"/>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4F18"/>
  <w15:docId w15:val="{78B92F2B-7BDA-4DFE-89F3-72C0D747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99"/>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99"/>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Заголовок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3469</Words>
  <Characters>19779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25</cp:revision>
  <cp:lastPrinted>2021-11-29T11:34:00Z</cp:lastPrinted>
  <dcterms:created xsi:type="dcterms:W3CDTF">2023-05-15T06:58:00Z</dcterms:created>
  <dcterms:modified xsi:type="dcterms:W3CDTF">2025-04-16T10:15:00Z</dcterms:modified>
</cp:coreProperties>
</file>