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6B0872" w:rsidRDefault="006D29E6" w:rsidP="0051292C">
      <w:pPr>
        <w:spacing w:line="240" w:lineRule="auto"/>
        <w:ind w:firstLine="567"/>
        <w:jc w:val="both"/>
        <w:rPr>
          <w:rFonts w:ascii="Times New Roman" w:hAnsi="Times New Roman" w:cs="Times New Roman"/>
        </w:rPr>
      </w:pPr>
      <w:r w:rsidRPr="006B0872">
        <w:rPr>
          <w:rStyle w:val="a3"/>
          <w:rFonts w:ascii="Times New Roman" w:hAnsi="Times New Roman"/>
          <w:b/>
          <w:bCs/>
          <w:i w:val="0"/>
          <w:u w:val="single"/>
        </w:rPr>
        <w:t>К</w:t>
      </w:r>
      <w:r w:rsidR="00F9105C" w:rsidRPr="006B0872">
        <w:rPr>
          <w:rStyle w:val="a3"/>
          <w:rFonts w:ascii="Times New Roman" w:hAnsi="Times New Roman"/>
          <w:b/>
          <w:bCs/>
          <w:i w:val="0"/>
          <w:u w:val="single"/>
        </w:rPr>
        <w:t>атегорія</w:t>
      </w:r>
      <w:r w:rsidRPr="006B0872">
        <w:rPr>
          <w:rStyle w:val="a3"/>
          <w:rFonts w:ascii="Times New Roman" w:hAnsi="Times New Roman"/>
          <w:b/>
          <w:bCs/>
          <w:i w:val="0"/>
          <w:u w:val="single"/>
        </w:rPr>
        <w:t xml:space="preserve"> замовника</w:t>
      </w:r>
      <w:r w:rsidR="00663DEA" w:rsidRPr="006B0872">
        <w:rPr>
          <w:rStyle w:val="a3"/>
          <w:rFonts w:ascii="Times New Roman" w:hAnsi="Times New Roman"/>
          <w:bCs/>
          <w:i w:val="0"/>
          <w:u w:val="single"/>
        </w:rPr>
        <w:t>:</w:t>
      </w:r>
      <w:r w:rsidR="002B72AC" w:rsidRPr="006B0872">
        <w:rPr>
          <w:rStyle w:val="a3"/>
          <w:rFonts w:ascii="Times New Roman" w:hAnsi="Times New Roman"/>
          <w:bCs/>
          <w:i w:val="0"/>
        </w:rPr>
        <w:t xml:space="preserve"> </w:t>
      </w:r>
      <w:r w:rsidR="00AB46F2" w:rsidRPr="006B0872">
        <w:rPr>
          <w:rFonts w:ascii="Times New Roman" w:hAnsi="Times New Roman" w:cs="Times New Roman"/>
        </w:rPr>
        <w:t>Юридична особа, яка забезпечує потреби держави або територіальної громади</w:t>
      </w:r>
    </w:p>
    <w:p w14:paraId="34C59941" w14:textId="15BC2398" w:rsidR="00FE098B" w:rsidRPr="006B0872" w:rsidRDefault="002B72AC" w:rsidP="006B0872">
      <w:pPr>
        <w:pStyle w:val="search-previewtext"/>
        <w:spacing w:before="0" w:beforeAutospacing="0" w:after="0" w:afterAutospacing="0" w:line="300" w:lineRule="atLeast"/>
        <w:ind w:right="120"/>
        <w:jc w:val="both"/>
        <w:rPr>
          <w:color w:val="242638"/>
          <w:sz w:val="22"/>
          <w:szCs w:val="22"/>
          <w:lang w:val="uk-UA"/>
        </w:rPr>
      </w:pPr>
      <w:r w:rsidRPr="006B0872">
        <w:rPr>
          <w:b/>
          <w:bCs/>
          <w:iCs/>
          <w:sz w:val="22"/>
          <w:szCs w:val="22"/>
          <w:u w:val="single"/>
          <w:lang w:val="uk-UA"/>
        </w:rPr>
        <w:t>Назва предмета закупівлі</w:t>
      </w:r>
      <w:r w:rsidRPr="006B0872">
        <w:rPr>
          <w:bCs/>
          <w:iCs/>
          <w:sz w:val="22"/>
          <w:szCs w:val="22"/>
          <w:u w:val="single"/>
          <w:lang w:val="uk-UA"/>
        </w:rPr>
        <w:t xml:space="preserve"> </w:t>
      </w:r>
      <w:r w:rsidRPr="006B0872">
        <w:rPr>
          <w:sz w:val="22"/>
          <w:szCs w:val="22"/>
          <w:u w:val="single"/>
          <w:lang w:val="uk-UA"/>
        </w:rPr>
        <w:t xml:space="preserve">із зазначенням коду за Єдиним закупівельним словником </w:t>
      </w:r>
      <w:r w:rsidR="00D42AA1" w:rsidRPr="006B0872">
        <w:rPr>
          <w:sz w:val="22"/>
          <w:szCs w:val="22"/>
          <w:u w:val="single"/>
          <w:lang w:val="uk-UA"/>
        </w:rPr>
        <w:br/>
      </w:r>
      <w:r w:rsidRPr="006B0872">
        <w:rPr>
          <w:sz w:val="22"/>
          <w:szCs w:val="22"/>
          <w:u w:val="single"/>
          <w:lang w:val="uk-UA"/>
        </w:rPr>
        <w:t>(у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663DEA" w:rsidRPr="006B0872">
        <w:rPr>
          <w:sz w:val="22"/>
          <w:szCs w:val="22"/>
          <w:u w:val="single"/>
          <w:lang w:val="uk-UA"/>
        </w:rPr>
        <w:t>:</w:t>
      </w:r>
      <w:r w:rsidR="00480681" w:rsidRPr="006B0872">
        <w:rPr>
          <w:sz w:val="22"/>
          <w:szCs w:val="22"/>
          <w:lang w:val="uk-UA"/>
        </w:rPr>
        <w:t xml:space="preserve"> </w:t>
      </w:r>
      <w:r w:rsidR="006B0872" w:rsidRPr="006B0872">
        <w:rPr>
          <w:bCs/>
          <w:sz w:val="22"/>
          <w:szCs w:val="22"/>
          <w:lang w:val="uk-UA"/>
        </w:rPr>
        <w:t>Спостереження за допомогою пунктів централізованого спостереження за станом сигналізації та їх технічне обслуговування</w:t>
      </w:r>
      <w:r w:rsidR="006B0872" w:rsidRPr="006B0872">
        <w:rPr>
          <w:color w:val="000000"/>
          <w:sz w:val="22"/>
          <w:szCs w:val="22"/>
        </w:rPr>
        <w:t> </w:t>
      </w:r>
      <w:r w:rsidR="006B0872" w:rsidRPr="006B0872">
        <w:rPr>
          <w:bCs/>
          <w:sz w:val="22"/>
          <w:szCs w:val="22"/>
          <w:lang w:val="uk-UA"/>
        </w:rPr>
        <w:t>(ДК 021:2015 : 79710000-4 - Охоронні послуги) відповідний код ДК 021:2015: 79711000-1</w:t>
      </w:r>
      <w:r w:rsidR="006B0872" w:rsidRPr="006B0872">
        <w:rPr>
          <w:sz w:val="22"/>
          <w:szCs w:val="22"/>
        </w:rPr>
        <w:t> </w:t>
      </w:r>
      <w:r w:rsidR="006B0872" w:rsidRPr="006B0872">
        <w:rPr>
          <w:sz w:val="22"/>
          <w:szCs w:val="22"/>
          <w:lang w:val="uk-UA"/>
        </w:rPr>
        <w:t>– Послуги з моніторингу сигналів тривоги, що надходять з пристроїв охоронної сигналізації)</w:t>
      </w:r>
      <w:r w:rsidR="00FE098B" w:rsidRPr="006B0872">
        <w:rPr>
          <w:sz w:val="22"/>
          <w:szCs w:val="22"/>
          <w:lang w:val="uk-UA"/>
        </w:rPr>
        <w:t xml:space="preserve">. </w:t>
      </w:r>
    </w:p>
    <w:p w14:paraId="3E056431" w14:textId="77777777" w:rsidR="006B0872" w:rsidRPr="006B0872" w:rsidRDefault="002B72AC" w:rsidP="00867EF6">
      <w:pPr>
        <w:spacing w:before="240" w:after="0" w:line="240" w:lineRule="auto"/>
        <w:jc w:val="both"/>
        <w:rPr>
          <w:rFonts w:ascii="Times New Roman" w:hAnsi="Times New Roman" w:cs="Times New Roman"/>
          <w:shd w:val="clear" w:color="auto" w:fill="F0F5F2"/>
        </w:rPr>
      </w:pPr>
      <w:r w:rsidRPr="006B0872">
        <w:rPr>
          <w:rFonts w:ascii="Times New Roman" w:hAnsi="Times New Roman"/>
          <w:b/>
          <w:u w:val="single"/>
        </w:rPr>
        <w:t>Вид та ідентифікатор процедури закупівлі</w:t>
      </w:r>
      <w:r w:rsidR="00663DEA" w:rsidRPr="006B0872">
        <w:rPr>
          <w:rFonts w:ascii="Times New Roman" w:hAnsi="Times New Roman"/>
          <w:bCs/>
          <w:u w:val="single"/>
        </w:rPr>
        <w:t>:</w:t>
      </w:r>
      <w:r w:rsidRPr="006B0872">
        <w:rPr>
          <w:rFonts w:ascii="Times New Roman" w:hAnsi="Times New Roman" w:cs="Times New Roman"/>
        </w:rPr>
        <w:t xml:space="preserve"> </w:t>
      </w:r>
      <w:r w:rsidR="00F9105C" w:rsidRPr="006B0872">
        <w:rPr>
          <w:rFonts w:ascii="Times New Roman" w:hAnsi="Times New Roman" w:cs="Times New Roman"/>
        </w:rPr>
        <w:t>Відкриті торги</w:t>
      </w:r>
      <w:r w:rsidR="00401FB4" w:rsidRPr="006B0872">
        <w:rPr>
          <w:rFonts w:ascii="Times New Roman" w:hAnsi="Times New Roman" w:cs="Times New Roman"/>
        </w:rPr>
        <w:t xml:space="preserve"> з особливостями</w:t>
      </w:r>
      <w:r w:rsidR="00F9105C" w:rsidRPr="006B0872">
        <w:rPr>
          <w:rFonts w:ascii="Times New Roman" w:hAnsi="Times New Roman" w:cs="Times New Roman"/>
        </w:rPr>
        <w:t xml:space="preserve">, </w:t>
      </w:r>
      <w:r w:rsidRPr="006B0872">
        <w:rPr>
          <w:rFonts w:ascii="Times New Roman" w:hAnsi="Times New Roman" w:cs="Times New Roman"/>
        </w:rPr>
        <w:t xml:space="preserve"> </w:t>
      </w:r>
      <w:bookmarkStart w:id="0" w:name="_GoBack"/>
      <w:r w:rsidR="006B0872" w:rsidRPr="006B0872">
        <w:rPr>
          <w:rFonts w:ascii="Times New Roman" w:hAnsi="Times New Roman" w:cs="Times New Roman"/>
        </w:rPr>
        <w:t>UA-2024-12-17-019227-a</w:t>
      </w:r>
      <w:r w:rsidR="006B0872" w:rsidRPr="006B0872">
        <w:rPr>
          <w:rFonts w:ascii="Times New Roman" w:hAnsi="Times New Roman" w:cs="Times New Roman"/>
          <w:shd w:val="clear" w:color="auto" w:fill="F0F5F2"/>
        </w:rPr>
        <w:t> </w:t>
      </w:r>
    </w:p>
    <w:bookmarkEnd w:id="0"/>
    <w:p w14:paraId="3DF447F2" w14:textId="6A320D21" w:rsidR="00F9105C" w:rsidRPr="006B0872" w:rsidRDefault="002B72AC" w:rsidP="00867EF6">
      <w:pPr>
        <w:spacing w:before="240" w:after="0" w:line="240" w:lineRule="auto"/>
        <w:jc w:val="both"/>
        <w:rPr>
          <w:rFonts w:ascii="Arial" w:eastAsia="Times New Roman" w:hAnsi="Arial" w:cs="Arial"/>
          <w:color w:val="454545"/>
          <w:lang w:eastAsia="ru-RU"/>
        </w:rPr>
      </w:pPr>
      <w:r w:rsidRPr="006B0872">
        <w:rPr>
          <w:rFonts w:ascii="Times New Roman" w:hAnsi="Times New Roman"/>
          <w:b/>
          <w:u w:val="single"/>
        </w:rPr>
        <w:t>Очікувана вартість та обґрунтування очікуваної вартості предмета закупівл</w:t>
      </w:r>
      <w:r w:rsidRPr="006B0872">
        <w:rPr>
          <w:rFonts w:ascii="Times New Roman" w:hAnsi="Times New Roman" w:cs="Times New Roman"/>
          <w:b/>
          <w:u w:val="single"/>
        </w:rPr>
        <w:t>і</w:t>
      </w:r>
      <w:r w:rsidR="00663DEA" w:rsidRPr="006B0872">
        <w:rPr>
          <w:rFonts w:ascii="Times New Roman" w:hAnsi="Times New Roman" w:cs="Times New Roman"/>
          <w:bCs/>
          <w:u w:val="single"/>
        </w:rPr>
        <w:t>:</w:t>
      </w:r>
      <w:r w:rsidRPr="006B0872">
        <w:rPr>
          <w:rFonts w:ascii="Times New Roman" w:hAnsi="Times New Roman" w:cs="Times New Roman"/>
        </w:rPr>
        <w:t xml:space="preserve"> </w:t>
      </w:r>
      <w:r w:rsidR="005477A0" w:rsidRPr="006B0872">
        <w:rPr>
          <w:rFonts w:ascii="Times New Roman" w:hAnsi="Times New Roman" w:cs="Times New Roman"/>
        </w:rPr>
        <w:br/>
      </w:r>
      <w:r w:rsidR="00FD69FE" w:rsidRPr="006B0872">
        <w:rPr>
          <w:rFonts w:ascii="Arial" w:eastAsia="Times New Roman" w:hAnsi="Arial" w:cs="Arial"/>
          <w:color w:val="454545"/>
          <w:lang w:eastAsia="ru-RU"/>
        </w:rPr>
        <w:br/>
      </w:r>
      <w:r w:rsidR="006B0872" w:rsidRPr="006B0872">
        <w:rPr>
          <w:rFonts w:ascii="Times New Roman" w:hAnsi="Times New Roman"/>
        </w:rPr>
        <w:t>296 970</w:t>
      </w:r>
      <w:r w:rsidR="00F239D1" w:rsidRPr="006B0872">
        <w:rPr>
          <w:rFonts w:ascii="Times New Roman" w:hAnsi="Times New Roman"/>
        </w:rPr>
        <w:t>,00</w:t>
      </w:r>
      <w:r w:rsidR="00F239D1" w:rsidRPr="006B0872">
        <w:rPr>
          <w:rFonts w:ascii="Times New Roman" w:hAnsi="Times New Roman"/>
          <w:b/>
        </w:rPr>
        <w:t xml:space="preserve">  </w:t>
      </w:r>
      <w:r w:rsidR="004C72E7" w:rsidRPr="006B0872">
        <w:rPr>
          <w:rFonts w:ascii="Times New Roman" w:hAnsi="Times New Roman" w:cs="Times New Roman"/>
        </w:rPr>
        <w:t>грн з ПДВ.</w:t>
      </w:r>
      <w:r w:rsidR="00F9105C" w:rsidRPr="006B0872">
        <w:rPr>
          <w:rFonts w:ascii="Times New Roman" w:hAnsi="Times New Roman"/>
        </w:rPr>
        <w:t xml:space="preserve"> </w:t>
      </w:r>
    </w:p>
    <w:p w14:paraId="0B929BCA" w14:textId="166B8D7D" w:rsidR="009C455D" w:rsidRPr="006B0872" w:rsidRDefault="009C455D" w:rsidP="003F31DC">
      <w:pPr>
        <w:pStyle w:val="a5"/>
        <w:rPr>
          <w:bCs/>
          <w:sz w:val="22"/>
          <w:lang w:val="uk-UA"/>
        </w:rPr>
      </w:pPr>
      <w:r w:rsidRPr="006B0872">
        <w:rPr>
          <w:rFonts w:eastAsia="Times New Roman" w:cs="Times New Roman"/>
          <w:sz w:val="22"/>
          <w:lang w:val="uk-UA" w:eastAsia="ru-RU"/>
        </w:rPr>
        <w:t>Розрах</w:t>
      </w:r>
      <w:r w:rsidR="004C72E7" w:rsidRPr="006B0872">
        <w:rPr>
          <w:rFonts w:eastAsia="Times New Roman" w:cs="Times New Roman"/>
          <w:sz w:val="22"/>
          <w:lang w:val="uk-UA" w:eastAsia="ru-RU"/>
        </w:rPr>
        <w:t>унок очікуваної вартості</w:t>
      </w:r>
      <w:r w:rsidR="00CA73CE" w:rsidRPr="006B0872">
        <w:rPr>
          <w:rFonts w:eastAsia="Times New Roman" w:cs="Times New Roman"/>
          <w:sz w:val="22"/>
          <w:lang w:val="uk-UA" w:eastAsia="ru-RU"/>
        </w:rPr>
        <w:t xml:space="preserve"> </w:t>
      </w:r>
      <w:r w:rsidR="00FD69FE" w:rsidRPr="006B0872">
        <w:rPr>
          <w:rFonts w:cs="Times New Roman"/>
          <w:sz w:val="22"/>
          <w:lang w:val="uk-UA"/>
        </w:rPr>
        <w:t>послуг</w:t>
      </w:r>
      <w:r w:rsidR="006B0872" w:rsidRPr="006B0872">
        <w:rPr>
          <w:rFonts w:cs="Times New Roman"/>
          <w:sz w:val="22"/>
          <w:lang w:val="uk-UA"/>
        </w:rPr>
        <w:t>:</w:t>
      </w:r>
      <w:r w:rsidR="006B0872" w:rsidRPr="006B0872">
        <w:rPr>
          <w:bCs/>
          <w:sz w:val="22"/>
          <w:lang w:val="uk-UA"/>
        </w:rPr>
        <w:t xml:space="preserve"> Спостереження за допомогою пунктів централізованого спостереження за станом сигналізації та їх технічне обслуговування</w:t>
      </w:r>
      <w:r w:rsidR="006B0872" w:rsidRPr="006B0872">
        <w:rPr>
          <w:color w:val="000000"/>
          <w:sz w:val="22"/>
        </w:rPr>
        <w:t> </w:t>
      </w:r>
      <w:r w:rsidR="006B0872" w:rsidRPr="006B0872">
        <w:rPr>
          <w:bCs/>
          <w:sz w:val="22"/>
          <w:lang w:val="uk-UA"/>
        </w:rPr>
        <w:t>(ДК 021:2015 : 79710000-4 - Охоронні послуги) відповідний код ДК 021:2015: 79711000-1</w:t>
      </w:r>
      <w:r w:rsidR="006B0872" w:rsidRPr="006B0872">
        <w:rPr>
          <w:sz w:val="22"/>
        </w:rPr>
        <w:t> </w:t>
      </w:r>
      <w:r w:rsidR="006B0872" w:rsidRPr="006B0872">
        <w:rPr>
          <w:sz w:val="22"/>
          <w:lang w:val="uk-UA"/>
        </w:rPr>
        <w:t>– Послуги з моніторингу сигналів тривоги, що надходять з пристроїв охоронної сигналізації)</w:t>
      </w:r>
      <w:r w:rsidR="0025687E" w:rsidRPr="006B0872">
        <w:rPr>
          <w:sz w:val="22"/>
          <w:lang w:val="uk-UA"/>
        </w:rPr>
        <w:t xml:space="preserve"> </w:t>
      </w:r>
      <w:r w:rsidR="00E34B68" w:rsidRPr="006B0872">
        <w:rPr>
          <w:rFonts w:eastAsia="Calibri" w:cs="Times New Roman"/>
          <w:sz w:val="22"/>
          <w:lang w:val="uk-UA"/>
        </w:rPr>
        <w:t xml:space="preserve"> здійснюється на підставі </w:t>
      </w:r>
      <w:r w:rsidR="00F239D1" w:rsidRPr="006B0872">
        <w:rPr>
          <w:rFonts w:eastAsia="Calibri" w:cs="Times New Roman"/>
          <w:sz w:val="22"/>
          <w:lang w:val="uk-UA"/>
        </w:rPr>
        <w:t>трьох комерційних пропозицій</w:t>
      </w:r>
    </w:p>
    <w:p w14:paraId="00B0AB3A" w14:textId="5F313E52" w:rsidR="002B72AC" w:rsidRPr="006B0872" w:rsidRDefault="00F9105C" w:rsidP="003F31DC">
      <w:pPr>
        <w:spacing w:line="240" w:lineRule="auto"/>
        <w:ind w:firstLine="567"/>
        <w:jc w:val="both"/>
        <w:rPr>
          <w:rFonts w:ascii="Times New Roman" w:eastAsia="Times New Roman" w:hAnsi="Times New Roman"/>
          <w:b/>
          <w:i/>
          <w:lang w:eastAsia="uk-UA"/>
        </w:rPr>
      </w:pPr>
      <w:r w:rsidRPr="006B0872">
        <w:rPr>
          <w:rFonts w:ascii="Times New Roman" w:eastAsia="Times New Roman" w:hAnsi="Times New Roman"/>
          <w:b/>
          <w:bCs/>
          <w:u w:val="single"/>
          <w:lang w:eastAsia="uk-UA"/>
        </w:rPr>
        <w:t>Розмір бюджетного призначення</w:t>
      </w:r>
      <w:r w:rsidR="00663DEA" w:rsidRPr="006B0872">
        <w:rPr>
          <w:rFonts w:ascii="Times New Roman" w:eastAsia="Times New Roman" w:hAnsi="Times New Roman" w:cs="Times New Roman"/>
          <w:bCs/>
          <w:u w:val="single"/>
          <w:lang w:eastAsia="uk-UA"/>
        </w:rPr>
        <w:t>:</w:t>
      </w:r>
      <w:r w:rsidR="002B72AC" w:rsidRPr="006B0872">
        <w:rPr>
          <w:rFonts w:ascii="Times New Roman" w:eastAsia="Times New Roman" w:hAnsi="Times New Roman" w:cs="Times New Roman"/>
          <w:bCs/>
          <w:lang w:eastAsia="uk-UA"/>
        </w:rPr>
        <w:t xml:space="preserve"> </w:t>
      </w:r>
      <w:r w:rsidR="006B0872" w:rsidRPr="006B0872">
        <w:rPr>
          <w:rFonts w:ascii="Times New Roman" w:hAnsi="Times New Roman"/>
        </w:rPr>
        <w:t>296 970,00</w:t>
      </w:r>
      <w:r w:rsidR="006B0872" w:rsidRPr="006B0872">
        <w:rPr>
          <w:rFonts w:ascii="Times New Roman" w:hAnsi="Times New Roman"/>
          <w:b/>
        </w:rPr>
        <w:t xml:space="preserve">  </w:t>
      </w:r>
      <w:r w:rsidR="00BC3DE5" w:rsidRPr="006B0872">
        <w:rPr>
          <w:rFonts w:ascii="Times New Roman" w:hAnsi="Times New Roman" w:cs="Times New Roman"/>
        </w:rPr>
        <w:t xml:space="preserve">грн </w:t>
      </w:r>
      <w:r w:rsidR="00EA7534" w:rsidRPr="006B0872">
        <w:rPr>
          <w:rFonts w:ascii="Times New Roman" w:hAnsi="Times New Roman" w:cs="Times New Roman"/>
        </w:rPr>
        <w:t xml:space="preserve"> з ПДВ</w:t>
      </w:r>
      <w:r w:rsidR="00E72F13" w:rsidRPr="006B0872">
        <w:rPr>
          <w:rFonts w:ascii="Times New Roman" w:eastAsia="Times New Roman" w:hAnsi="Times New Roman" w:cs="Times New Roman"/>
          <w:bCs/>
          <w:lang w:eastAsia="uk-UA"/>
        </w:rPr>
        <w:t>,</w:t>
      </w:r>
      <w:r w:rsidR="002B72AC" w:rsidRPr="006B0872">
        <w:rPr>
          <w:rFonts w:ascii="Times New Roman" w:eastAsia="Times New Roman" w:hAnsi="Times New Roman" w:cs="Times New Roman"/>
          <w:bCs/>
          <w:lang w:eastAsia="uk-UA"/>
        </w:rPr>
        <w:t xml:space="preserve"> згідно </w:t>
      </w:r>
      <w:r w:rsidRPr="006B0872">
        <w:rPr>
          <w:rFonts w:ascii="Times New Roman" w:eastAsia="Times New Roman" w:hAnsi="Times New Roman" w:cs="Times New Roman"/>
          <w:bCs/>
          <w:lang w:eastAsia="uk-UA"/>
        </w:rPr>
        <w:t>з</w:t>
      </w:r>
      <w:r w:rsidR="00E72F13" w:rsidRPr="006B0872">
        <w:rPr>
          <w:rFonts w:ascii="Times New Roman" w:eastAsia="Times New Roman" w:hAnsi="Times New Roman" w:cs="Times New Roman"/>
          <w:bCs/>
          <w:lang w:eastAsia="uk-UA"/>
        </w:rPr>
        <w:t xml:space="preserve"> кошторисом</w:t>
      </w:r>
      <w:r w:rsidR="00947E34" w:rsidRPr="006B0872">
        <w:rPr>
          <w:rFonts w:ascii="Times New Roman" w:eastAsia="Times New Roman" w:hAnsi="Times New Roman" w:cs="Times New Roman"/>
          <w:bCs/>
          <w:lang w:eastAsia="uk-UA"/>
        </w:rPr>
        <w:t xml:space="preserve"> на 202</w:t>
      </w:r>
      <w:r w:rsidR="00E34B68" w:rsidRPr="006B0872">
        <w:rPr>
          <w:rFonts w:ascii="Times New Roman" w:eastAsia="Times New Roman" w:hAnsi="Times New Roman" w:cs="Times New Roman"/>
          <w:bCs/>
          <w:lang w:eastAsia="uk-UA"/>
        </w:rPr>
        <w:t>5</w:t>
      </w:r>
      <w:r w:rsidR="00947E34" w:rsidRPr="006B0872">
        <w:rPr>
          <w:rFonts w:ascii="Times New Roman" w:eastAsia="Times New Roman" w:hAnsi="Times New Roman" w:cs="Times New Roman"/>
          <w:bCs/>
          <w:lang w:eastAsia="uk-UA"/>
        </w:rPr>
        <w:t xml:space="preserve"> рік</w:t>
      </w:r>
      <w:r w:rsidR="007F6581" w:rsidRPr="006B0872">
        <w:rPr>
          <w:rFonts w:ascii="Times New Roman" w:eastAsia="Times New Roman" w:hAnsi="Times New Roman" w:cs="Times New Roman"/>
          <w:bCs/>
          <w:lang w:eastAsia="uk-UA"/>
        </w:rPr>
        <w:t>.</w:t>
      </w:r>
    </w:p>
    <w:p w14:paraId="09BFAC92" w14:textId="669EB3CD" w:rsidR="00A57B7D" w:rsidRPr="006B0872" w:rsidRDefault="002B72AC" w:rsidP="003F31DC">
      <w:pPr>
        <w:pStyle w:val="a5"/>
        <w:rPr>
          <w:bCs/>
          <w:sz w:val="22"/>
          <w:lang w:val="uk-UA"/>
        </w:rPr>
      </w:pPr>
      <w:r w:rsidRPr="006B0872">
        <w:rPr>
          <w:rFonts w:cs="Times New Roman"/>
          <w:b/>
          <w:sz w:val="22"/>
          <w:u w:val="single"/>
          <w:lang w:val="uk-UA"/>
        </w:rPr>
        <w:t>Обґрунтування технічних та якісних характеристик предмета закупівлі</w:t>
      </w:r>
      <w:r w:rsidR="00663DEA" w:rsidRPr="006B0872">
        <w:rPr>
          <w:rFonts w:cs="Times New Roman"/>
          <w:sz w:val="22"/>
          <w:u w:val="single"/>
          <w:lang w:val="uk-UA"/>
        </w:rPr>
        <w:t>:</w:t>
      </w:r>
      <w:r w:rsidRPr="006B0872">
        <w:rPr>
          <w:rFonts w:cs="Times New Roman"/>
          <w:b/>
          <w:sz w:val="22"/>
          <w:lang w:val="uk-UA"/>
        </w:rPr>
        <w:t xml:space="preserve"> </w:t>
      </w:r>
      <w:r w:rsidR="005E1E0C" w:rsidRPr="006B0872">
        <w:rPr>
          <w:rFonts w:cs="Times New Roman"/>
          <w:b/>
          <w:sz w:val="22"/>
          <w:lang w:val="uk-UA"/>
        </w:rPr>
        <w:t xml:space="preserve">      </w:t>
      </w:r>
      <w:r w:rsidR="002D49C5" w:rsidRPr="006B0872">
        <w:rPr>
          <w:rFonts w:cs="Times New Roman"/>
          <w:sz w:val="22"/>
          <w:lang w:val="uk-UA" w:eastAsia="uk-UA"/>
        </w:rPr>
        <w:t>З метою належног</w:t>
      </w:r>
      <w:r w:rsidR="003A6463" w:rsidRPr="006B0872">
        <w:rPr>
          <w:rFonts w:cs="Times New Roman"/>
          <w:sz w:val="22"/>
          <w:lang w:val="uk-UA" w:eastAsia="uk-UA"/>
        </w:rPr>
        <w:t xml:space="preserve">о функціонування </w:t>
      </w:r>
      <w:r w:rsidR="00AB46F2" w:rsidRPr="006B0872">
        <w:rPr>
          <w:rFonts w:eastAsia="Times New Roman"/>
          <w:bCs/>
          <w:sz w:val="22"/>
          <w:lang w:val="uk-UA" w:eastAsia="uk-UA"/>
        </w:rPr>
        <w:t xml:space="preserve">Управління освіти адміністрації </w:t>
      </w:r>
      <w:proofErr w:type="spellStart"/>
      <w:r w:rsidR="00AB46F2" w:rsidRPr="006B0872">
        <w:rPr>
          <w:rFonts w:eastAsia="Times New Roman"/>
          <w:bCs/>
          <w:sz w:val="22"/>
          <w:lang w:val="uk-UA" w:eastAsia="uk-UA"/>
        </w:rPr>
        <w:t>Салтівського</w:t>
      </w:r>
      <w:proofErr w:type="spellEnd"/>
      <w:r w:rsidR="00AB46F2" w:rsidRPr="006B0872">
        <w:rPr>
          <w:rFonts w:eastAsia="Times New Roman"/>
          <w:bCs/>
          <w:sz w:val="22"/>
          <w:lang w:val="uk-UA" w:eastAsia="uk-UA"/>
        </w:rPr>
        <w:t xml:space="preserve"> району Харківської міської ради </w:t>
      </w:r>
      <w:r w:rsidR="00D64C79" w:rsidRPr="006B0872">
        <w:rPr>
          <w:rFonts w:cs="Times New Roman"/>
          <w:sz w:val="22"/>
          <w:lang w:val="uk-UA" w:eastAsia="uk-UA"/>
        </w:rPr>
        <w:t xml:space="preserve">наявна потреба у </w:t>
      </w:r>
      <w:r w:rsidR="00401FB4" w:rsidRPr="006B0872">
        <w:rPr>
          <w:rFonts w:cs="Times New Roman"/>
          <w:sz w:val="22"/>
          <w:lang w:val="uk-UA" w:eastAsia="uk-UA"/>
        </w:rPr>
        <w:t>закупівлі</w:t>
      </w:r>
      <w:r w:rsidR="001F234D" w:rsidRPr="006B0872">
        <w:rPr>
          <w:rFonts w:cs="Times New Roman"/>
          <w:sz w:val="22"/>
          <w:lang w:val="uk-UA" w:eastAsia="uk-UA"/>
        </w:rPr>
        <w:t>:</w:t>
      </w:r>
      <w:r w:rsidR="001F234D" w:rsidRPr="006B0872">
        <w:rPr>
          <w:sz w:val="22"/>
          <w:lang w:val="uk-UA" w:eastAsia="ru-RU"/>
        </w:rPr>
        <w:t xml:space="preserve"> </w:t>
      </w:r>
      <w:r w:rsidR="006B0872" w:rsidRPr="006B0872">
        <w:rPr>
          <w:bCs/>
          <w:sz w:val="22"/>
          <w:lang w:val="uk-UA"/>
        </w:rPr>
        <w:t>Спостереження за допомогою пунктів централізованого спостереження за станом сигналізації та їх технічне обслуговування</w:t>
      </w:r>
      <w:r w:rsidR="006B0872" w:rsidRPr="006B0872">
        <w:rPr>
          <w:color w:val="000000"/>
          <w:sz w:val="22"/>
        </w:rPr>
        <w:t> </w:t>
      </w:r>
      <w:r w:rsidR="006B0872" w:rsidRPr="006B0872">
        <w:rPr>
          <w:bCs/>
          <w:sz w:val="22"/>
          <w:lang w:val="uk-UA"/>
        </w:rPr>
        <w:t>(ДК 021:2015 : 79710000-4 - Охоронні послуги) відповідний код ДК 021:2015: 79711000-1</w:t>
      </w:r>
      <w:r w:rsidR="006B0872" w:rsidRPr="006B0872">
        <w:rPr>
          <w:sz w:val="22"/>
        </w:rPr>
        <w:t> </w:t>
      </w:r>
      <w:r w:rsidR="006B0872" w:rsidRPr="006B0872">
        <w:rPr>
          <w:sz w:val="22"/>
          <w:lang w:val="uk-UA"/>
        </w:rPr>
        <w:t xml:space="preserve">– Послуги з моніторингу сигналів тривоги, що надходять з пристроїв охоронної сигналізації) </w:t>
      </w:r>
      <w:r w:rsidR="006B0872" w:rsidRPr="006B0872">
        <w:rPr>
          <w:rFonts w:eastAsia="Calibri" w:cs="Times New Roman"/>
          <w:sz w:val="22"/>
          <w:lang w:val="uk-UA"/>
        </w:rPr>
        <w:t>.</w:t>
      </w:r>
    </w:p>
    <w:p w14:paraId="3BFBE301" w14:textId="77777777" w:rsidR="006B0872" w:rsidRPr="006B0872" w:rsidRDefault="006B0872" w:rsidP="006B0872">
      <w:pPr>
        <w:widowControl w:val="0"/>
        <w:autoSpaceDE w:val="0"/>
        <w:autoSpaceDN w:val="0"/>
        <w:spacing w:after="0" w:line="240" w:lineRule="auto"/>
        <w:rPr>
          <w:rFonts w:ascii="Times New Roman" w:hAnsi="Times New Roman"/>
          <w:b/>
          <w:bCs/>
        </w:rPr>
      </w:pPr>
      <w:r w:rsidRPr="006B0872">
        <w:rPr>
          <w:rFonts w:ascii="Times New Roman" w:hAnsi="Times New Roman"/>
          <w:b/>
          <w:bCs/>
        </w:rPr>
        <w:t>Обсяг та місце надання послуг:</w:t>
      </w:r>
    </w:p>
    <w:p w14:paraId="49406525" w14:textId="77777777" w:rsidR="006B0872" w:rsidRPr="006B0872" w:rsidRDefault="006B0872" w:rsidP="006B0872">
      <w:pPr>
        <w:widowControl w:val="0"/>
        <w:autoSpaceDE w:val="0"/>
        <w:autoSpaceDN w:val="0"/>
        <w:spacing w:after="0" w:line="240" w:lineRule="auto"/>
        <w:rPr>
          <w:rFonts w:ascii="Times New Roman" w:hAnsi="Times New Roman"/>
          <w:bCs/>
        </w:rPr>
      </w:pPr>
      <w:r w:rsidRPr="006B0872">
        <w:rPr>
          <w:rFonts w:ascii="Times New Roman" w:hAnsi="Times New Roman"/>
          <w:bCs/>
          <w:i/>
        </w:rPr>
        <w:t>Кількість</w:t>
      </w:r>
      <w:r w:rsidRPr="006B0872">
        <w:rPr>
          <w:rFonts w:ascii="Times New Roman" w:hAnsi="Times New Roman"/>
          <w:bCs/>
        </w:rPr>
        <w:t xml:space="preserve">  – 1 послуга</w:t>
      </w:r>
    </w:p>
    <w:p w14:paraId="467516BB" w14:textId="77777777" w:rsidR="006B0872" w:rsidRPr="006B0872" w:rsidRDefault="006B0872" w:rsidP="006B0872">
      <w:pPr>
        <w:widowControl w:val="0"/>
        <w:suppressAutoHyphens/>
        <w:autoSpaceDE w:val="0"/>
        <w:spacing w:after="0" w:line="240" w:lineRule="auto"/>
        <w:jc w:val="both"/>
        <w:rPr>
          <w:rFonts w:ascii="Times New Roman" w:hAnsi="Times New Roman"/>
        </w:rPr>
      </w:pPr>
      <w:r w:rsidRPr="006B0872">
        <w:rPr>
          <w:rFonts w:ascii="Times New Roman" w:hAnsi="Times New Roman"/>
        </w:rPr>
        <w:t xml:space="preserve">При наданні Замовнику послуг з охорони приміщень Учасник зобов’язаний виконувати вимоги частини першої статті 6 Закону України «Про охоронну діяльність», в частині використання пунктів централізованого спостереження, технічних засобів охорони та службових собак. </w:t>
      </w:r>
    </w:p>
    <w:p w14:paraId="14F5D90E" w14:textId="77777777" w:rsidR="006B0872" w:rsidRPr="006B0872" w:rsidRDefault="006B0872" w:rsidP="006B0872">
      <w:pPr>
        <w:widowControl w:val="0"/>
        <w:autoSpaceDE w:val="0"/>
        <w:autoSpaceDN w:val="0"/>
        <w:spacing w:after="0" w:line="240" w:lineRule="auto"/>
        <w:rPr>
          <w:rFonts w:ascii="Times New Roman" w:hAnsi="Times New Roman"/>
          <w:b/>
          <w:bCs/>
        </w:rPr>
      </w:pPr>
      <w:r w:rsidRPr="006B0872">
        <w:rPr>
          <w:rFonts w:ascii="Times New Roman" w:hAnsi="Times New Roman"/>
          <w:b/>
          <w:bCs/>
        </w:rPr>
        <w:t>Місце надання послуг з пультової охорони</w:t>
      </w:r>
      <w:r w:rsidRPr="006B0872">
        <w:rPr>
          <w:rFonts w:ascii="Times New Roman" w:eastAsia="Times New Roman" w:hAnsi="Times New Roman"/>
        </w:rPr>
        <w:t xml:space="preserve"> </w:t>
      </w:r>
      <w:r w:rsidRPr="006B0872">
        <w:rPr>
          <w:rFonts w:ascii="Times New Roman" w:hAnsi="Times New Roman"/>
          <w:b/>
          <w:bCs/>
        </w:rPr>
        <w:t xml:space="preserve">об'єктів:  </w:t>
      </w:r>
    </w:p>
    <w:p w14:paraId="3694AEC0" w14:textId="77777777" w:rsidR="006B0872" w:rsidRDefault="006B0872" w:rsidP="006B0872">
      <w:pPr>
        <w:pStyle w:val="a5"/>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30"/>
        <w:gridCol w:w="4956"/>
        <w:gridCol w:w="24"/>
        <w:gridCol w:w="653"/>
        <w:gridCol w:w="24"/>
        <w:gridCol w:w="16"/>
        <w:gridCol w:w="567"/>
        <w:gridCol w:w="6"/>
        <w:gridCol w:w="77"/>
        <w:gridCol w:w="568"/>
        <w:gridCol w:w="21"/>
        <w:gridCol w:w="88"/>
        <w:gridCol w:w="626"/>
        <w:gridCol w:w="157"/>
        <w:gridCol w:w="16"/>
        <w:gridCol w:w="28"/>
        <w:gridCol w:w="681"/>
      </w:tblGrid>
      <w:tr w:rsidR="006B0872" w:rsidRPr="00C928E3" w14:paraId="33828300" w14:textId="77777777" w:rsidTr="006B0872">
        <w:trPr>
          <w:trHeight w:hRule="exact" w:val="338"/>
        </w:trPr>
        <w:tc>
          <w:tcPr>
            <w:tcW w:w="647" w:type="dxa"/>
            <w:vMerge w:val="restart"/>
            <w:tcBorders>
              <w:top w:val="single" w:sz="4" w:space="0" w:color="auto"/>
              <w:left w:val="single" w:sz="4" w:space="0" w:color="auto"/>
              <w:right w:val="single" w:sz="4" w:space="0" w:color="auto"/>
            </w:tcBorders>
            <w:hideMark/>
          </w:tcPr>
          <w:p w14:paraId="0100CC3A" w14:textId="77777777" w:rsidR="006B0872" w:rsidRPr="00C928E3" w:rsidRDefault="006B0872" w:rsidP="006B0872">
            <w:pPr>
              <w:pStyle w:val="a5"/>
              <w:spacing w:line="256" w:lineRule="auto"/>
              <w:jc w:val="center"/>
              <w:rPr>
                <w:b/>
                <w:sz w:val="18"/>
                <w:szCs w:val="18"/>
              </w:rPr>
            </w:pPr>
            <w:r w:rsidRPr="00C928E3">
              <w:rPr>
                <w:b/>
                <w:sz w:val="18"/>
                <w:szCs w:val="18"/>
              </w:rPr>
              <w:lastRenderedPageBreak/>
              <w:t>№ з/</w:t>
            </w:r>
            <w:proofErr w:type="gramStart"/>
            <w:r w:rsidRPr="00C928E3">
              <w:rPr>
                <w:b/>
                <w:sz w:val="18"/>
                <w:szCs w:val="18"/>
              </w:rPr>
              <w:t>п</w:t>
            </w:r>
            <w:proofErr w:type="gramEnd"/>
          </w:p>
        </w:tc>
        <w:tc>
          <w:tcPr>
            <w:tcW w:w="1630" w:type="dxa"/>
            <w:vMerge w:val="restart"/>
            <w:tcBorders>
              <w:top w:val="single" w:sz="4" w:space="0" w:color="auto"/>
              <w:left w:val="single" w:sz="4" w:space="0" w:color="auto"/>
              <w:right w:val="single" w:sz="4" w:space="0" w:color="auto"/>
            </w:tcBorders>
            <w:hideMark/>
          </w:tcPr>
          <w:p w14:paraId="16A783B2" w14:textId="77777777" w:rsidR="006B0872" w:rsidRPr="00C928E3" w:rsidRDefault="006B0872" w:rsidP="006B0872">
            <w:pPr>
              <w:pStyle w:val="a5"/>
              <w:spacing w:line="256" w:lineRule="auto"/>
              <w:jc w:val="center"/>
              <w:rPr>
                <w:b/>
                <w:sz w:val="18"/>
                <w:szCs w:val="18"/>
              </w:rPr>
            </w:pPr>
            <w:proofErr w:type="spellStart"/>
            <w:r w:rsidRPr="00C928E3">
              <w:rPr>
                <w:b/>
                <w:sz w:val="18"/>
                <w:szCs w:val="18"/>
              </w:rPr>
              <w:t>Назва</w:t>
            </w:r>
            <w:proofErr w:type="spellEnd"/>
            <w:r w:rsidRPr="00C928E3">
              <w:rPr>
                <w:b/>
                <w:sz w:val="18"/>
                <w:szCs w:val="18"/>
              </w:rPr>
              <w:t xml:space="preserve"> </w:t>
            </w:r>
            <w:proofErr w:type="spellStart"/>
            <w:r w:rsidRPr="00C928E3">
              <w:rPr>
                <w:b/>
                <w:sz w:val="18"/>
                <w:szCs w:val="18"/>
              </w:rPr>
              <w:t>об’єкту</w:t>
            </w:r>
            <w:proofErr w:type="spellEnd"/>
          </w:p>
        </w:tc>
        <w:tc>
          <w:tcPr>
            <w:tcW w:w="4956" w:type="dxa"/>
            <w:vMerge w:val="restart"/>
            <w:tcBorders>
              <w:top w:val="single" w:sz="4" w:space="0" w:color="auto"/>
              <w:left w:val="single" w:sz="4" w:space="0" w:color="auto"/>
              <w:right w:val="single" w:sz="4" w:space="0" w:color="auto"/>
            </w:tcBorders>
            <w:hideMark/>
          </w:tcPr>
          <w:p w14:paraId="3374071A" w14:textId="77777777" w:rsidR="006B0872" w:rsidRPr="00C928E3" w:rsidRDefault="006B0872" w:rsidP="006B0872">
            <w:pPr>
              <w:pStyle w:val="a5"/>
              <w:spacing w:line="256" w:lineRule="auto"/>
              <w:jc w:val="center"/>
              <w:rPr>
                <w:b/>
                <w:sz w:val="18"/>
                <w:szCs w:val="18"/>
              </w:rPr>
            </w:pPr>
            <w:proofErr w:type="spellStart"/>
            <w:r w:rsidRPr="00C928E3">
              <w:rPr>
                <w:b/>
                <w:sz w:val="18"/>
                <w:szCs w:val="18"/>
              </w:rPr>
              <w:t>Місцезнаходження</w:t>
            </w:r>
            <w:proofErr w:type="spellEnd"/>
            <w:r w:rsidRPr="00C928E3">
              <w:rPr>
                <w:b/>
                <w:sz w:val="18"/>
                <w:szCs w:val="18"/>
              </w:rPr>
              <w:t xml:space="preserve"> (адреса)</w:t>
            </w:r>
          </w:p>
        </w:tc>
        <w:tc>
          <w:tcPr>
            <w:tcW w:w="3552" w:type="dxa"/>
            <w:gridSpan w:val="15"/>
            <w:tcBorders>
              <w:bottom w:val="single" w:sz="4" w:space="0" w:color="auto"/>
            </w:tcBorders>
            <w:shd w:val="clear" w:color="auto" w:fill="auto"/>
          </w:tcPr>
          <w:p w14:paraId="054141B5" w14:textId="77777777" w:rsidR="006B0872" w:rsidRPr="00C928E3" w:rsidRDefault="006B0872" w:rsidP="006B0872">
            <w:pPr>
              <w:jc w:val="center"/>
              <w:rPr>
                <w:rFonts w:ascii="Times New Roman" w:hAnsi="Times New Roman"/>
                <w:sz w:val="18"/>
                <w:szCs w:val="18"/>
              </w:rPr>
            </w:pPr>
            <w:r w:rsidRPr="00C928E3">
              <w:rPr>
                <w:rFonts w:ascii="Times New Roman" w:hAnsi="Times New Roman"/>
                <w:color w:val="000000"/>
                <w:sz w:val="18"/>
                <w:szCs w:val="18"/>
              </w:rPr>
              <w:t>Час охорони (дні)</w:t>
            </w:r>
          </w:p>
        </w:tc>
      </w:tr>
      <w:tr w:rsidR="006B0872" w:rsidRPr="00C928E3" w14:paraId="4E617272" w14:textId="77777777" w:rsidTr="006B0872">
        <w:trPr>
          <w:trHeight w:hRule="exact" w:val="693"/>
        </w:trPr>
        <w:tc>
          <w:tcPr>
            <w:tcW w:w="647" w:type="dxa"/>
            <w:vMerge/>
            <w:tcBorders>
              <w:left w:val="single" w:sz="4" w:space="0" w:color="auto"/>
              <w:bottom w:val="single" w:sz="4" w:space="0" w:color="auto"/>
              <w:right w:val="single" w:sz="4" w:space="0" w:color="auto"/>
            </w:tcBorders>
          </w:tcPr>
          <w:p w14:paraId="30E868B6" w14:textId="77777777" w:rsidR="006B0872" w:rsidRPr="00C928E3" w:rsidRDefault="006B0872" w:rsidP="006B0872">
            <w:pPr>
              <w:pStyle w:val="a5"/>
              <w:spacing w:line="256" w:lineRule="auto"/>
              <w:jc w:val="center"/>
              <w:rPr>
                <w:b/>
                <w:sz w:val="18"/>
                <w:szCs w:val="18"/>
              </w:rPr>
            </w:pPr>
          </w:p>
        </w:tc>
        <w:tc>
          <w:tcPr>
            <w:tcW w:w="1630" w:type="dxa"/>
            <w:vMerge/>
            <w:tcBorders>
              <w:left w:val="single" w:sz="4" w:space="0" w:color="auto"/>
              <w:bottom w:val="single" w:sz="4" w:space="0" w:color="auto"/>
              <w:right w:val="single" w:sz="4" w:space="0" w:color="auto"/>
            </w:tcBorders>
          </w:tcPr>
          <w:p w14:paraId="5F05D7CF" w14:textId="77777777" w:rsidR="006B0872" w:rsidRPr="00C928E3" w:rsidRDefault="006B0872" w:rsidP="006B0872">
            <w:pPr>
              <w:pStyle w:val="a5"/>
              <w:spacing w:line="256" w:lineRule="auto"/>
              <w:jc w:val="center"/>
              <w:rPr>
                <w:b/>
                <w:sz w:val="18"/>
                <w:szCs w:val="18"/>
              </w:rPr>
            </w:pPr>
          </w:p>
        </w:tc>
        <w:tc>
          <w:tcPr>
            <w:tcW w:w="4956" w:type="dxa"/>
            <w:vMerge/>
            <w:tcBorders>
              <w:left w:val="single" w:sz="4" w:space="0" w:color="auto"/>
              <w:bottom w:val="single" w:sz="4" w:space="0" w:color="auto"/>
              <w:right w:val="single" w:sz="4" w:space="0" w:color="auto"/>
            </w:tcBorders>
          </w:tcPr>
          <w:p w14:paraId="7E34FF8B" w14:textId="77777777" w:rsidR="006B0872" w:rsidRPr="00C928E3" w:rsidRDefault="006B0872" w:rsidP="006B0872">
            <w:pPr>
              <w:pStyle w:val="a5"/>
              <w:spacing w:line="256" w:lineRule="auto"/>
              <w:jc w:val="center"/>
              <w:rPr>
                <w:b/>
                <w:sz w:val="18"/>
                <w:szCs w:val="18"/>
              </w:rPr>
            </w:pPr>
          </w:p>
        </w:tc>
        <w:tc>
          <w:tcPr>
            <w:tcW w:w="701" w:type="dxa"/>
            <w:gridSpan w:val="3"/>
            <w:tcBorders>
              <w:bottom w:val="single" w:sz="4" w:space="0" w:color="auto"/>
            </w:tcBorders>
            <w:shd w:val="clear" w:color="auto" w:fill="auto"/>
          </w:tcPr>
          <w:p w14:paraId="523C69D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робочі</w:t>
            </w:r>
          </w:p>
          <w:p w14:paraId="72B517C6" w14:textId="77777777" w:rsidR="006B0872" w:rsidRPr="00C928E3" w:rsidRDefault="006B0872" w:rsidP="006B0872">
            <w:pPr>
              <w:jc w:val="center"/>
              <w:rPr>
                <w:rFonts w:ascii="Times New Roman" w:hAnsi="Times New Roman"/>
                <w:sz w:val="18"/>
                <w:szCs w:val="18"/>
              </w:rPr>
            </w:pPr>
          </w:p>
        </w:tc>
        <w:tc>
          <w:tcPr>
            <w:tcW w:w="666" w:type="dxa"/>
            <w:gridSpan w:val="4"/>
            <w:tcBorders>
              <w:bottom w:val="single" w:sz="4" w:space="0" w:color="auto"/>
            </w:tcBorders>
            <w:shd w:val="clear" w:color="auto" w:fill="auto"/>
          </w:tcPr>
          <w:p w14:paraId="285DE963" w14:textId="77777777" w:rsidR="006B0872" w:rsidRPr="00C928E3" w:rsidRDefault="006B0872" w:rsidP="006B0872">
            <w:pPr>
              <w:jc w:val="center"/>
              <w:rPr>
                <w:rFonts w:ascii="Times New Roman" w:hAnsi="Times New Roman"/>
                <w:sz w:val="18"/>
                <w:szCs w:val="18"/>
              </w:rPr>
            </w:pPr>
            <w:r w:rsidRPr="00C928E3">
              <w:rPr>
                <w:rFonts w:ascii="Times New Roman" w:hAnsi="Times New Roman"/>
                <w:color w:val="000000"/>
                <w:sz w:val="18"/>
                <w:szCs w:val="18"/>
              </w:rPr>
              <w:t>передвихідні</w:t>
            </w:r>
          </w:p>
        </w:tc>
        <w:tc>
          <w:tcPr>
            <w:tcW w:w="677" w:type="dxa"/>
            <w:gridSpan w:val="3"/>
            <w:tcBorders>
              <w:bottom w:val="single" w:sz="4" w:space="0" w:color="auto"/>
            </w:tcBorders>
            <w:shd w:val="clear" w:color="auto" w:fill="auto"/>
          </w:tcPr>
          <w:p w14:paraId="35CF4884" w14:textId="77777777" w:rsidR="006B0872" w:rsidRPr="00C928E3" w:rsidRDefault="006B0872" w:rsidP="006B0872">
            <w:pPr>
              <w:jc w:val="center"/>
              <w:rPr>
                <w:rFonts w:ascii="Times New Roman" w:hAnsi="Times New Roman"/>
                <w:sz w:val="18"/>
                <w:szCs w:val="18"/>
              </w:rPr>
            </w:pPr>
            <w:r w:rsidRPr="00C928E3">
              <w:rPr>
                <w:rFonts w:ascii="Times New Roman" w:hAnsi="Times New Roman"/>
                <w:sz w:val="18"/>
                <w:szCs w:val="18"/>
              </w:rPr>
              <w:t>вихідні</w:t>
            </w:r>
          </w:p>
        </w:tc>
        <w:tc>
          <w:tcPr>
            <w:tcW w:w="827" w:type="dxa"/>
            <w:gridSpan w:val="4"/>
            <w:tcBorders>
              <w:bottom w:val="single" w:sz="4" w:space="0" w:color="auto"/>
            </w:tcBorders>
            <w:shd w:val="clear" w:color="auto" w:fill="auto"/>
          </w:tcPr>
          <w:p w14:paraId="6C1DC9B7" w14:textId="77777777" w:rsidR="006B0872" w:rsidRPr="00C928E3" w:rsidRDefault="006B0872" w:rsidP="006B0872">
            <w:pPr>
              <w:jc w:val="center"/>
              <w:rPr>
                <w:rFonts w:ascii="Times New Roman" w:hAnsi="Times New Roman"/>
                <w:sz w:val="18"/>
                <w:szCs w:val="18"/>
              </w:rPr>
            </w:pPr>
            <w:r w:rsidRPr="00C928E3">
              <w:rPr>
                <w:rFonts w:ascii="Times New Roman" w:hAnsi="Times New Roman"/>
                <w:color w:val="000000"/>
                <w:sz w:val="18"/>
                <w:szCs w:val="18"/>
              </w:rPr>
              <w:t>передсвяткові</w:t>
            </w:r>
          </w:p>
        </w:tc>
        <w:tc>
          <w:tcPr>
            <w:tcW w:w="681" w:type="dxa"/>
            <w:tcBorders>
              <w:bottom w:val="single" w:sz="4" w:space="0" w:color="auto"/>
            </w:tcBorders>
            <w:shd w:val="clear" w:color="auto" w:fill="auto"/>
          </w:tcPr>
          <w:p w14:paraId="4DD0628C" w14:textId="77777777" w:rsidR="006B0872" w:rsidRPr="00C928E3" w:rsidRDefault="006B0872" w:rsidP="006B0872">
            <w:pPr>
              <w:jc w:val="center"/>
              <w:rPr>
                <w:rFonts w:ascii="Times New Roman" w:hAnsi="Times New Roman"/>
                <w:sz w:val="18"/>
                <w:szCs w:val="18"/>
              </w:rPr>
            </w:pPr>
            <w:r w:rsidRPr="00C928E3">
              <w:rPr>
                <w:rFonts w:ascii="Times New Roman" w:hAnsi="Times New Roman"/>
                <w:sz w:val="18"/>
                <w:szCs w:val="18"/>
              </w:rPr>
              <w:t>святкові</w:t>
            </w:r>
          </w:p>
        </w:tc>
      </w:tr>
      <w:tr w:rsidR="006B0872" w:rsidRPr="00C928E3" w14:paraId="7D2DED03"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0B70543D" w14:textId="77777777" w:rsidR="006B0872" w:rsidRPr="00C928E3" w:rsidRDefault="006B0872" w:rsidP="006B0872">
            <w:pPr>
              <w:pStyle w:val="a5"/>
              <w:spacing w:line="256" w:lineRule="auto"/>
              <w:jc w:val="center"/>
              <w:rPr>
                <w:sz w:val="18"/>
                <w:szCs w:val="18"/>
              </w:rPr>
            </w:pPr>
            <w:r w:rsidRPr="00C928E3">
              <w:rPr>
                <w:sz w:val="18"/>
                <w:szCs w:val="18"/>
              </w:rPr>
              <w:t>1</w:t>
            </w:r>
          </w:p>
        </w:tc>
        <w:tc>
          <w:tcPr>
            <w:tcW w:w="1630" w:type="dxa"/>
            <w:tcBorders>
              <w:top w:val="single" w:sz="4" w:space="0" w:color="auto"/>
              <w:left w:val="single" w:sz="4" w:space="0" w:color="auto"/>
              <w:bottom w:val="single" w:sz="4" w:space="0" w:color="auto"/>
              <w:right w:val="single" w:sz="4" w:space="0" w:color="auto"/>
            </w:tcBorders>
            <w:hideMark/>
          </w:tcPr>
          <w:p w14:paraId="6F5C4CF3" w14:textId="77777777" w:rsidR="006B0872" w:rsidRPr="00C928E3" w:rsidRDefault="006B0872" w:rsidP="006B0872">
            <w:pPr>
              <w:pStyle w:val="a5"/>
              <w:spacing w:line="256" w:lineRule="auto"/>
              <w:jc w:val="center"/>
              <w:rPr>
                <w:sz w:val="18"/>
                <w:szCs w:val="18"/>
              </w:rPr>
            </w:pPr>
            <w:r w:rsidRPr="00C928E3">
              <w:rPr>
                <w:sz w:val="18"/>
                <w:szCs w:val="18"/>
              </w:rPr>
              <w:t>ДНЗ № 12</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300E73C"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61146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Валентинівська</w:t>
            </w:r>
            <w:proofErr w:type="spellEnd"/>
            <w:r w:rsidRPr="00C928E3">
              <w:rPr>
                <w:color w:val="000000"/>
                <w:sz w:val="18"/>
                <w:szCs w:val="18"/>
              </w:rPr>
              <w:t>, 25-Д</w:t>
            </w:r>
          </w:p>
        </w:tc>
        <w:tc>
          <w:tcPr>
            <w:tcW w:w="701" w:type="dxa"/>
            <w:gridSpan w:val="3"/>
            <w:tcBorders>
              <w:bottom w:val="single" w:sz="4" w:space="0" w:color="auto"/>
            </w:tcBorders>
            <w:shd w:val="clear" w:color="auto" w:fill="auto"/>
          </w:tcPr>
          <w:p w14:paraId="14B3C47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F83B5C8"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0AE1A33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D3FE5A7"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6759FBA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2171FAA"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4C267DD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BB7A7EE"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4FB2571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7C3CA20" w14:textId="77777777" w:rsidR="006B0872" w:rsidRPr="00C928E3" w:rsidRDefault="006B0872" w:rsidP="006B0872">
            <w:pPr>
              <w:jc w:val="center"/>
              <w:rPr>
                <w:sz w:val="18"/>
                <w:szCs w:val="18"/>
              </w:rPr>
            </w:pPr>
          </w:p>
        </w:tc>
      </w:tr>
      <w:tr w:rsidR="006B0872" w:rsidRPr="00C928E3" w14:paraId="5F082C5E"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65EA7F8D" w14:textId="77777777" w:rsidR="006B0872" w:rsidRPr="00C928E3" w:rsidRDefault="006B0872" w:rsidP="006B0872">
            <w:pPr>
              <w:pStyle w:val="a5"/>
              <w:spacing w:line="256" w:lineRule="auto"/>
              <w:jc w:val="center"/>
              <w:rPr>
                <w:sz w:val="18"/>
                <w:szCs w:val="18"/>
              </w:rPr>
            </w:pPr>
            <w:r w:rsidRPr="00C928E3">
              <w:rPr>
                <w:sz w:val="18"/>
                <w:szCs w:val="18"/>
              </w:rPr>
              <w:t>2</w:t>
            </w:r>
          </w:p>
        </w:tc>
        <w:tc>
          <w:tcPr>
            <w:tcW w:w="1630" w:type="dxa"/>
            <w:tcBorders>
              <w:top w:val="single" w:sz="4" w:space="0" w:color="auto"/>
              <w:left w:val="single" w:sz="4" w:space="0" w:color="auto"/>
              <w:bottom w:val="single" w:sz="4" w:space="0" w:color="auto"/>
              <w:right w:val="single" w:sz="4" w:space="0" w:color="auto"/>
            </w:tcBorders>
            <w:hideMark/>
          </w:tcPr>
          <w:p w14:paraId="702C40FA" w14:textId="77777777" w:rsidR="006B0872" w:rsidRPr="00C928E3" w:rsidRDefault="006B0872" w:rsidP="006B0872">
            <w:pPr>
              <w:pStyle w:val="a5"/>
              <w:spacing w:line="256" w:lineRule="auto"/>
              <w:jc w:val="center"/>
              <w:rPr>
                <w:sz w:val="18"/>
                <w:szCs w:val="18"/>
              </w:rPr>
            </w:pPr>
            <w:r w:rsidRPr="00C928E3">
              <w:rPr>
                <w:sz w:val="18"/>
                <w:szCs w:val="18"/>
              </w:rPr>
              <w:t>ДНЗ № 28</w:t>
            </w:r>
          </w:p>
        </w:tc>
        <w:tc>
          <w:tcPr>
            <w:tcW w:w="4956" w:type="dxa"/>
            <w:tcBorders>
              <w:top w:val="single" w:sz="4" w:space="0" w:color="auto"/>
              <w:left w:val="single" w:sz="4" w:space="0" w:color="auto"/>
              <w:bottom w:val="single" w:sz="4" w:space="0" w:color="auto"/>
              <w:right w:val="single" w:sz="4" w:space="0" w:color="auto"/>
            </w:tcBorders>
            <w:vAlign w:val="center"/>
            <w:hideMark/>
          </w:tcPr>
          <w:p w14:paraId="6CC5A137"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61120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Владислава Зубенка, 34</w:t>
            </w:r>
          </w:p>
        </w:tc>
        <w:tc>
          <w:tcPr>
            <w:tcW w:w="701" w:type="dxa"/>
            <w:gridSpan w:val="3"/>
            <w:tcBorders>
              <w:bottom w:val="single" w:sz="4" w:space="0" w:color="auto"/>
            </w:tcBorders>
            <w:shd w:val="clear" w:color="auto" w:fill="auto"/>
          </w:tcPr>
          <w:p w14:paraId="74C6B87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6A0507B"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4F3C33A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3969DFB"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543779E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F4B8274"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3ED8948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5C7BB2B"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2A64213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E5ADE1F" w14:textId="77777777" w:rsidR="006B0872" w:rsidRPr="00C928E3" w:rsidRDefault="006B0872" w:rsidP="006B0872">
            <w:pPr>
              <w:jc w:val="center"/>
              <w:rPr>
                <w:sz w:val="18"/>
                <w:szCs w:val="18"/>
              </w:rPr>
            </w:pPr>
          </w:p>
        </w:tc>
      </w:tr>
      <w:tr w:rsidR="006B0872" w:rsidRPr="00C928E3" w14:paraId="10FE87E2"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579AFB92" w14:textId="77777777" w:rsidR="006B0872" w:rsidRPr="00C928E3" w:rsidRDefault="006B0872" w:rsidP="006B0872">
            <w:pPr>
              <w:pStyle w:val="a5"/>
              <w:spacing w:line="256" w:lineRule="auto"/>
              <w:jc w:val="center"/>
              <w:rPr>
                <w:sz w:val="18"/>
                <w:szCs w:val="18"/>
              </w:rPr>
            </w:pPr>
            <w:r w:rsidRPr="00C928E3">
              <w:rPr>
                <w:sz w:val="18"/>
                <w:szCs w:val="18"/>
              </w:rPr>
              <w:t>3</w:t>
            </w:r>
          </w:p>
        </w:tc>
        <w:tc>
          <w:tcPr>
            <w:tcW w:w="1630" w:type="dxa"/>
            <w:tcBorders>
              <w:top w:val="single" w:sz="4" w:space="0" w:color="auto"/>
              <w:left w:val="single" w:sz="4" w:space="0" w:color="auto"/>
              <w:bottom w:val="single" w:sz="4" w:space="0" w:color="auto"/>
              <w:right w:val="single" w:sz="4" w:space="0" w:color="auto"/>
            </w:tcBorders>
            <w:hideMark/>
          </w:tcPr>
          <w:p w14:paraId="6FB1FFAE" w14:textId="77777777" w:rsidR="006B0872" w:rsidRPr="00C928E3" w:rsidRDefault="006B0872" w:rsidP="006B0872">
            <w:pPr>
              <w:pStyle w:val="a5"/>
              <w:spacing w:line="256" w:lineRule="auto"/>
              <w:jc w:val="center"/>
              <w:rPr>
                <w:sz w:val="18"/>
                <w:szCs w:val="18"/>
              </w:rPr>
            </w:pPr>
            <w:r w:rsidRPr="00C928E3">
              <w:rPr>
                <w:sz w:val="18"/>
                <w:szCs w:val="18"/>
              </w:rPr>
              <w:t>ДНЗ № 33</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AAAA8C7"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61</w:t>
            </w:r>
            <w:r>
              <w:rPr>
                <w:color w:val="000000"/>
                <w:sz w:val="18"/>
                <w:szCs w:val="18"/>
              </w:rPr>
              <w:t xml:space="preserve">146 м. </w:t>
            </w:r>
            <w:proofErr w:type="spellStart"/>
            <w:r>
              <w:rPr>
                <w:color w:val="000000"/>
                <w:sz w:val="18"/>
                <w:szCs w:val="18"/>
              </w:rPr>
              <w:t>Харків</w:t>
            </w:r>
            <w:proofErr w:type="spellEnd"/>
            <w:r>
              <w:rPr>
                <w:color w:val="000000"/>
                <w:sz w:val="18"/>
                <w:szCs w:val="18"/>
              </w:rPr>
              <w:t xml:space="preserve">, </w:t>
            </w:r>
            <w:proofErr w:type="spellStart"/>
            <w:r>
              <w:rPr>
                <w:color w:val="000000"/>
                <w:sz w:val="18"/>
                <w:szCs w:val="18"/>
              </w:rPr>
              <w:t>вул</w:t>
            </w:r>
            <w:proofErr w:type="spellEnd"/>
            <w:r>
              <w:rPr>
                <w:color w:val="000000"/>
                <w:sz w:val="18"/>
                <w:szCs w:val="18"/>
              </w:rPr>
              <w:t xml:space="preserve">. </w:t>
            </w:r>
            <w:proofErr w:type="spellStart"/>
            <w:r>
              <w:rPr>
                <w:color w:val="000000"/>
                <w:sz w:val="18"/>
                <w:szCs w:val="18"/>
              </w:rPr>
              <w:t>Нескорених</w:t>
            </w:r>
            <w:proofErr w:type="spellEnd"/>
            <w:r w:rsidRPr="00C928E3">
              <w:rPr>
                <w:color w:val="000000"/>
                <w:sz w:val="18"/>
                <w:szCs w:val="18"/>
              </w:rPr>
              <w:t>, 36-Г</w:t>
            </w:r>
          </w:p>
        </w:tc>
        <w:tc>
          <w:tcPr>
            <w:tcW w:w="701" w:type="dxa"/>
            <w:gridSpan w:val="3"/>
            <w:tcBorders>
              <w:bottom w:val="single" w:sz="4" w:space="0" w:color="auto"/>
            </w:tcBorders>
            <w:shd w:val="clear" w:color="auto" w:fill="auto"/>
          </w:tcPr>
          <w:p w14:paraId="2019A9C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3939FE0"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216900A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44B1448"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5F55F38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F6C9F64"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052BAA4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72F3AE1"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69F2BD9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05FA9B7" w14:textId="77777777" w:rsidR="006B0872" w:rsidRPr="00C928E3" w:rsidRDefault="006B0872" w:rsidP="006B0872">
            <w:pPr>
              <w:jc w:val="center"/>
              <w:rPr>
                <w:sz w:val="18"/>
                <w:szCs w:val="18"/>
              </w:rPr>
            </w:pPr>
          </w:p>
        </w:tc>
      </w:tr>
      <w:tr w:rsidR="006B0872" w:rsidRPr="00C928E3" w14:paraId="4F34C0F1"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0FAF97A3" w14:textId="77777777" w:rsidR="006B0872" w:rsidRPr="00C928E3" w:rsidRDefault="006B0872" w:rsidP="006B0872">
            <w:pPr>
              <w:pStyle w:val="a5"/>
              <w:spacing w:line="256" w:lineRule="auto"/>
              <w:jc w:val="center"/>
              <w:rPr>
                <w:sz w:val="18"/>
                <w:szCs w:val="18"/>
              </w:rPr>
            </w:pPr>
            <w:r w:rsidRPr="00C928E3">
              <w:rPr>
                <w:sz w:val="18"/>
                <w:szCs w:val="18"/>
              </w:rPr>
              <w:t>4</w:t>
            </w:r>
          </w:p>
        </w:tc>
        <w:tc>
          <w:tcPr>
            <w:tcW w:w="1630" w:type="dxa"/>
            <w:tcBorders>
              <w:top w:val="single" w:sz="4" w:space="0" w:color="auto"/>
              <w:left w:val="single" w:sz="4" w:space="0" w:color="auto"/>
              <w:bottom w:val="single" w:sz="4" w:space="0" w:color="auto"/>
              <w:right w:val="single" w:sz="4" w:space="0" w:color="auto"/>
            </w:tcBorders>
            <w:hideMark/>
          </w:tcPr>
          <w:p w14:paraId="5E58F3F9" w14:textId="77777777" w:rsidR="006B0872" w:rsidRPr="00C928E3" w:rsidRDefault="006B0872" w:rsidP="006B0872">
            <w:pPr>
              <w:pStyle w:val="a5"/>
              <w:spacing w:line="256" w:lineRule="auto"/>
              <w:jc w:val="center"/>
              <w:rPr>
                <w:sz w:val="18"/>
                <w:szCs w:val="18"/>
              </w:rPr>
            </w:pPr>
            <w:r w:rsidRPr="00C928E3">
              <w:rPr>
                <w:sz w:val="18"/>
                <w:szCs w:val="18"/>
              </w:rPr>
              <w:t>ДНЗ № 39</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594744C"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61153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Гвардійці</w:t>
            </w:r>
            <w:proofErr w:type="gramStart"/>
            <w:r w:rsidRPr="00C928E3">
              <w:rPr>
                <w:color w:val="000000"/>
                <w:sz w:val="18"/>
                <w:szCs w:val="18"/>
              </w:rPr>
              <w:t>в</w:t>
            </w:r>
            <w:proofErr w:type="spellEnd"/>
            <w:r w:rsidRPr="00C928E3">
              <w:rPr>
                <w:color w:val="000000"/>
                <w:sz w:val="18"/>
                <w:szCs w:val="18"/>
              </w:rPr>
              <w:t>-</w:t>
            </w:r>
            <w:proofErr w:type="gramEnd"/>
            <w:r w:rsidRPr="00C928E3">
              <w:rPr>
                <w:color w:val="000000"/>
                <w:sz w:val="18"/>
                <w:szCs w:val="18"/>
              </w:rPr>
              <w:t xml:space="preserve"> </w:t>
            </w:r>
            <w:proofErr w:type="spellStart"/>
            <w:r w:rsidRPr="00C928E3">
              <w:rPr>
                <w:color w:val="000000"/>
                <w:sz w:val="18"/>
                <w:szCs w:val="18"/>
              </w:rPr>
              <w:t>Широнінців</w:t>
            </w:r>
            <w:proofErr w:type="spellEnd"/>
            <w:r w:rsidRPr="00C928E3">
              <w:rPr>
                <w:color w:val="000000"/>
                <w:sz w:val="18"/>
                <w:szCs w:val="18"/>
              </w:rPr>
              <w:t>, 5-Г</w:t>
            </w:r>
          </w:p>
        </w:tc>
        <w:tc>
          <w:tcPr>
            <w:tcW w:w="701" w:type="dxa"/>
            <w:gridSpan w:val="3"/>
            <w:tcBorders>
              <w:bottom w:val="single" w:sz="4" w:space="0" w:color="auto"/>
            </w:tcBorders>
            <w:shd w:val="clear" w:color="auto" w:fill="auto"/>
          </w:tcPr>
          <w:p w14:paraId="7B3E3D1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DBB292D"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30275A4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0BEE85F"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66E5868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E662F20"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012AA8C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C9AB9EE"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36DBCA2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8E75F03" w14:textId="77777777" w:rsidR="006B0872" w:rsidRPr="00C928E3" w:rsidRDefault="006B0872" w:rsidP="006B0872">
            <w:pPr>
              <w:jc w:val="center"/>
              <w:rPr>
                <w:sz w:val="18"/>
                <w:szCs w:val="18"/>
              </w:rPr>
            </w:pPr>
          </w:p>
        </w:tc>
      </w:tr>
      <w:tr w:rsidR="006B0872" w:rsidRPr="00C928E3" w14:paraId="60587EAB"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35DAC900" w14:textId="77777777" w:rsidR="006B0872" w:rsidRPr="00C928E3" w:rsidRDefault="006B0872" w:rsidP="006B0872">
            <w:pPr>
              <w:pStyle w:val="a5"/>
              <w:spacing w:line="256" w:lineRule="auto"/>
              <w:jc w:val="center"/>
              <w:rPr>
                <w:sz w:val="18"/>
                <w:szCs w:val="18"/>
              </w:rPr>
            </w:pPr>
            <w:r w:rsidRPr="00C928E3">
              <w:rPr>
                <w:sz w:val="18"/>
                <w:szCs w:val="18"/>
              </w:rPr>
              <w:t>5</w:t>
            </w:r>
          </w:p>
        </w:tc>
        <w:tc>
          <w:tcPr>
            <w:tcW w:w="1630" w:type="dxa"/>
            <w:tcBorders>
              <w:top w:val="single" w:sz="4" w:space="0" w:color="auto"/>
              <w:left w:val="single" w:sz="4" w:space="0" w:color="auto"/>
              <w:bottom w:val="single" w:sz="4" w:space="0" w:color="auto"/>
              <w:right w:val="single" w:sz="4" w:space="0" w:color="auto"/>
            </w:tcBorders>
            <w:hideMark/>
          </w:tcPr>
          <w:p w14:paraId="255DCA9C" w14:textId="77777777" w:rsidR="006B0872" w:rsidRPr="00C928E3" w:rsidRDefault="006B0872" w:rsidP="006B0872">
            <w:pPr>
              <w:pStyle w:val="a5"/>
              <w:spacing w:line="256" w:lineRule="auto"/>
              <w:jc w:val="center"/>
              <w:rPr>
                <w:sz w:val="18"/>
                <w:szCs w:val="18"/>
              </w:rPr>
            </w:pPr>
            <w:r w:rsidRPr="00C928E3">
              <w:rPr>
                <w:sz w:val="18"/>
                <w:szCs w:val="18"/>
              </w:rPr>
              <w:t>ДНЗ № 55</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A3292B3"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61123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Гвардійці</w:t>
            </w:r>
            <w:proofErr w:type="gramStart"/>
            <w:r w:rsidRPr="00C928E3">
              <w:rPr>
                <w:color w:val="000000"/>
                <w:sz w:val="18"/>
                <w:szCs w:val="18"/>
              </w:rPr>
              <w:t>в</w:t>
            </w:r>
            <w:proofErr w:type="spellEnd"/>
            <w:r w:rsidRPr="00C928E3">
              <w:rPr>
                <w:color w:val="000000"/>
                <w:sz w:val="18"/>
                <w:szCs w:val="18"/>
              </w:rPr>
              <w:t>-</w:t>
            </w:r>
            <w:proofErr w:type="gramEnd"/>
            <w:r w:rsidRPr="00C928E3">
              <w:rPr>
                <w:color w:val="000000"/>
                <w:sz w:val="18"/>
                <w:szCs w:val="18"/>
              </w:rPr>
              <w:t xml:space="preserve"> </w:t>
            </w:r>
            <w:proofErr w:type="spellStart"/>
            <w:r w:rsidRPr="00C928E3">
              <w:rPr>
                <w:color w:val="000000"/>
                <w:sz w:val="18"/>
                <w:szCs w:val="18"/>
              </w:rPr>
              <w:t>Широнінців</w:t>
            </w:r>
            <w:proofErr w:type="spellEnd"/>
            <w:r w:rsidRPr="00C928E3">
              <w:rPr>
                <w:color w:val="000000"/>
                <w:sz w:val="18"/>
                <w:szCs w:val="18"/>
              </w:rPr>
              <w:t>, 30-А</w:t>
            </w:r>
          </w:p>
        </w:tc>
        <w:tc>
          <w:tcPr>
            <w:tcW w:w="701" w:type="dxa"/>
            <w:gridSpan w:val="3"/>
            <w:tcBorders>
              <w:bottom w:val="single" w:sz="4" w:space="0" w:color="auto"/>
            </w:tcBorders>
            <w:shd w:val="clear" w:color="auto" w:fill="auto"/>
          </w:tcPr>
          <w:p w14:paraId="2132903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BD2F70E"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575C979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6309550"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60DCD18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25F6CCF"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71DDF43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AEF234B"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7329E65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97749D7" w14:textId="77777777" w:rsidR="006B0872" w:rsidRPr="00C928E3" w:rsidRDefault="006B0872" w:rsidP="006B0872">
            <w:pPr>
              <w:jc w:val="center"/>
              <w:rPr>
                <w:sz w:val="18"/>
                <w:szCs w:val="18"/>
              </w:rPr>
            </w:pPr>
          </w:p>
        </w:tc>
      </w:tr>
      <w:tr w:rsidR="006B0872" w:rsidRPr="00C928E3" w14:paraId="19E1C5DF"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3E003D7D" w14:textId="77777777" w:rsidR="006B0872" w:rsidRPr="00C928E3" w:rsidRDefault="006B0872" w:rsidP="006B0872">
            <w:pPr>
              <w:pStyle w:val="a5"/>
              <w:spacing w:line="256" w:lineRule="auto"/>
              <w:jc w:val="center"/>
              <w:rPr>
                <w:sz w:val="18"/>
                <w:szCs w:val="18"/>
              </w:rPr>
            </w:pPr>
            <w:r w:rsidRPr="00C928E3">
              <w:rPr>
                <w:sz w:val="18"/>
                <w:szCs w:val="18"/>
              </w:rPr>
              <w:t>6</w:t>
            </w:r>
          </w:p>
        </w:tc>
        <w:tc>
          <w:tcPr>
            <w:tcW w:w="1630" w:type="dxa"/>
            <w:tcBorders>
              <w:top w:val="single" w:sz="4" w:space="0" w:color="auto"/>
              <w:left w:val="single" w:sz="4" w:space="0" w:color="auto"/>
              <w:bottom w:val="single" w:sz="4" w:space="0" w:color="auto"/>
              <w:right w:val="single" w:sz="4" w:space="0" w:color="auto"/>
            </w:tcBorders>
            <w:hideMark/>
          </w:tcPr>
          <w:p w14:paraId="2A43B64F" w14:textId="77777777" w:rsidR="006B0872" w:rsidRPr="00C928E3" w:rsidRDefault="006B0872" w:rsidP="006B0872">
            <w:pPr>
              <w:pStyle w:val="a5"/>
              <w:spacing w:line="256" w:lineRule="auto"/>
              <w:jc w:val="center"/>
              <w:rPr>
                <w:sz w:val="18"/>
                <w:szCs w:val="18"/>
              </w:rPr>
            </w:pPr>
            <w:r w:rsidRPr="00C928E3">
              <w:rPr>
                <w:sz w:val="18"/>
                <w:szCs w:val="18"/>
              </w:rPr>
              <w:t>ДНЗ № 58</w:t>
            </w:r>
          </w:p>
        </w:tc>
        <w:tc>
          <w:tcPr>
            <w:tcW w:w="4956" w:type="dxa"/>
            <w:tcBorders>
              <w:top w:val="single" w:sz="4" w:space="0" w:color="auto"/>
              <w:left w:val="single" w:sz="4" w:space="0" w:color="auto"/>
              <w:bottom w:val="single" w:sz="4" w:space="0" w:color="auto"/>
              <w:right w:val="single" w:sz="4" w:space="0" w:color="auto"/>
            </w:tcBorders>
            <w:vAlign w:val="center"/>
            <w:hideMark/>
          </w:tcPr>
          <w:p w14:paraId="02B5BCA2"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61142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Валентинівська</w:t>
            </w:r>
            <w:proofErr w:type="spellEnd"/>
            <w:r w:rsidRPr="00C928E3">
              <w:rPr>
                <w:color w:val="000000"/>
                <w:sz w:val="18"/>
                <w:szCs w:val="18"/>
              </w:rPr>
              <w:t>, 40-А</w:t>
            </w:r>
          </w:p>
        </w:tc>
        <w:tc>
          <w:tcPr>
            <w:tcW w:w="701" w:type="dxa"/>
            <w:gridSpan w:val="3"/>
            <w:tcBorders>
              <w:bottom w:val="single" w:sz="4" w:space="0" w:color="auto"/>
            </w:tcBorders>
            <w:shd w:val="clear" w:color="auto" w:fill="auto"/>
          </w:tcPr>
          <w:p w14:paraId="111254B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748BD5D"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0C954AD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664DA78"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761E088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93B1D0E"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6BD68A7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08AABC2"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02EBF1B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0A3E054" w14:textId="77777777" w:rsidR="006B0872" w:rsidRPr="00C928E3" w:rsidRDefault="006B0872" w:rsidP="006B0872">
            <w:pPr>
              <w:jc w:val="center"/>
              <w:rPr>
                <w:sz w:val="18"/>
                <w:szCs w:val="18"/>
              </w:rPr>
            </w:pPr>
          </w:p>
        </w:tc>
      </w:tr>
      <w:tr w:rsidR="006B0872" w:rsidRPr="00C928E3" w14:paraId="1170C9B1"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0570ADD8" w14:textId="77777777" w:rsidR="006B0872" w:rsidRPr="00C928E3" w:rsidRDefault="006B0872" w:rsidP="006B0872">
            <w:pPr>
              <w:pStyle w:val="a5"/>
              <w:spacing w:line="256" w:lineRule="auto"/>
              <w:jc w:val="center"/>
              <w:rPr>
                <w:sz w:val="18"/>
                <w:szCs w:val="18"/>
              </w:rPr>
            </w:pPr>
            <w:r w:rsidRPr="00C928E3">
              <w:rPr>
                <w:sz w:val="18"/>
                <w:szCs w:val="18"/>
              </w:rPr>
              <w:t>7</w:t>
            </w:r>
          </w:p>
        </w:tc>
        <w:tc>
          <w:tcPr>
            <w:tcW w:w="1630" w:type="dxa"/>
            <w:tcBorders>
              <w:top w:val="single" w:sz="4" w:space="0" w:color="auto"/>
              <w:left w:val="single" w:sz="4" w:space="0" w:color="auto"/>
              <w:bottom w:val="single" w:sz="4" w:space="0" w:color="auto"/>
              <w:right w:val="single" w:sz="4" w:space="0" w:color="auto"/>
            </w:tcBorders>
            <w:hideMark/>
          </w:tcPr>
          <w:p w14:paraId="4EC9E2ED" w14:textId="77777777" w:rsidR="006B0872" w:rsidRPr="00C928E3" w:rsidRDefault="006B0872" w:rsidP="006B0872">
            <w:pPr>
              <w:pStyle w:val="a5"/>
              <w:spacing w:line="256" w:lineRule="auto"/>
              <w:jc w:val="center"/>
              <w:rPr>
                <w:sz w:val="18"/>
                <w:szCs w:val="18"/>
              </w:rPr>
            </w:pPr>
            <w:r w:rsidRPr="00C928E3">
              <w:rPr>
                <w:sz w:val="18"/>
                <w:szCs w:val="18"/>
              </w:rPr>
              <w:t>ДНЗ № 70</w:t>
            </w:r>
          </w:p>
        </w:tc>
        <w:tc>
          <w:tcPr>
            <w:tcW w:w="4956" w:type="dxa"/>
            <w:tcBorders>
              <w:top w:val="single" w:sz="4" w:space="0" w:color="auto"/>
              <w:left w:val="single" w:sz="4" w:space="0" w:color="auto"/>
              <w:bottom w:val="single" w:sz="4" w:space="0" w:color="auto"/>
              <w:right w:val="single" w:sz="4" w:space="0" w:color="auto"/>
            </w:tcBorders>
            <w:vAlign w:val="center"/>
            <w:hideMark/>
          </w:tcPr>
          <w:p w14:paraId="3213856D"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61118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Познанська</w:t>
            </w:r>
            <w:proofErr w:type="spellEnd"/>
            <w:r w:rsidRPr="00C928E3">
              <w:rPr>
                <w:color w:val="000000"/>
                <w:sz w:val="18"/>
                <w:szCs w:val="18"/>
              </w:rPr>
              <w:t>, 3-А</w:t>
            </w:r>
          </w:p>
        </w:tc>
        <w:tc>
          <w:tcPr>
            <w:tcW w:w="701" w:type="dxa"/>
            <w:gridSpan w:val="3"/>
            <w:tcBorders>
              <w:bottom w:val="single" w:sz="4" w:space="0" w:color="auto"/>
            </w:tcBorders>
            <w:shd w:val="clear" w:color="auto" w:fill="auto"/>
          </w:tcPr>
          <w:p w14:paraId="31F26C9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C3C5CA2"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72BA77C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692380D"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627D496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B76BA6D"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14DAF40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ED00037"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7CA511B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3A6CF6F" w14:textId="77777777" w:rsidR="006B0872" w:rsidRPr="00C928E3" w:rsidRDefault="006B0872" w:rsidP="006B0872">
            <w:pPr>
              <w:jc w:val="center"/>
              <w:rPr>
                <w:sz w:val="18"/>
                <w:szCs w:val="18"/>
              </w:rPr>
            </w:pPr>
          </w:p>
        </w:tc>
      </w:tr>
      <w:tr w:rsidR="006B0872" w:rsidRPr="00C928E3" w14:paraId="48E5BB19"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2EF64226" w14:textId="77777777" w:rsidR="006B0872" w:rsidRPr="00C928E3" w:rsidRDefault="006B0872" w:rsidP="006B0872">
            <w:pPr>
              <w:pStyle w:val="a5"/>
              <w:spacing w:line="256" w:lineRule="auto"/>
              <w:jc w:val="center"/>
              <w:rPr>
                <w:sz w:val="18"/>
                <w:szCs w:val="18"/>
              </w:rPr>
            </w:pPr>
            <w:r w:rsidRPr="00C928E3">
              <w:rPr>
                <w:sz w:val="18"/>
                <w:szCs w:val="18"/>
              </w:rPr>
              <w:t>8</w:t>
            </w:r>
          </w:p>
        </w:tc>
        <w:tc>
          <w:tcPr>
            <w:tcW w:w="1630" w:type="dxa"/>
            <w:tcBorders>
              <w:top w:val="single" w:sz="4" w:space="0" w:color="auto"/>
              <w:left w:val="single" w:sz="4" w:space="0" w:color="auto"/>
              <w:bottom w:val="single" w:sz="4" w:space="0" w:color="auto"/>
              <w:right w:val="single" w:sz="4" w:space="0" w:color="auto"/>
            </w:tcBorders>
            <w:hideMark/>
          </w:tcPr>
          <w:p w14:paraId="38548425" w14:textId="77777777" w:rsidR="006B0872" w:rsidRPr="00C928E3" w:rsidRDefault="006B0872" w:rsidP="006B0872">
            <w:pPr>
              <w:pStyle w:val="a5"/>
              <w:spacing w:line="256" w:lineRule="auto"/>
              <w:jc w:val="center"/>
              <w:rPr>
                <w:sz w:val="18"/>
                <w:szCs w:val="18"/>
              </w:rPr>
            </w:pPr>
            <w:r w:rsidRPr="00C928E3">
              <w:rPr>
                <w:sz w:val="18"/>
                <w:szCs w:val="18"/>
              </w:rPr>
              <w:t>ДНЗ № 79</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D5E5F34"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61129 м. </w:t>
            </w:r>
            <w:proofErr w:type="spellStart"/>
            <w:r w:rsidRPr="00C928E3">
              <w:rPr>
                <w:color w:val="000000"/>
                <w:sz w:val="18"/>
                <w:szCs w:val="18"/>
              </w:rPr>
              <w:t>Харків</w:t>
            </w:r>
            <w:proofErr w:type="spellEnd"/>
            <w:r w:rsidRPr="00C928E3">
              <w:rPr>
                <w:color w:val="000000"/>
                <w:sz w:val="18"/>
                <w:szCs w:val="18"/>
              </w:rPr>
              <w:t xml:space="preserve">, пр. </w:t>
            </w:r>
            <w:proofErr w:type="spellStart"/>
            <w:r w:rsidRPr="00C928E3">
              <w:rPr>
                <w:color w:val="000000"/>
                <w:sz w:val="18"/>
                <w:szCs w:val="18"/>
              </w:rPr>
              <w:t>Тракторобудівників</w:t>
            </w:r>
            <w:proofErr w:type="spellEnd"/>
            <w:r w:rsidRPr="00C928E3">
              <w:rPr>
                <w:color w:val="000000"/>
                <w:sz w:val="18"/>
                <w:szCs w:val="18"/>
              </w:rPr>
              <w:t>, 160-Є</w:t>
            </w:r>
          </w:p>
        </w:tc>
        <w:tc>
          <w:tcPr>
            <w:tcW w:w="701" w:type="dxa"/>
            <w:gridSpan w:val="3"/>
            <w:tcBorders>
              <w:bottom w:val="single" w:sz="4" w:space="0" w:color="auto"/>
            </w:tcBorders>
            <w:shd w:val="clear" w:color="auto" w:fill="auto"/>
          </w:tcPr>
          <w:p w14:paraId="4877069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9457BC5"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19A9FA0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8E9A0A2"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25C4224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0638C7A" w14:textId="77777777" w:rsidR="006B0872" w:rsidRPr="00C928E3" w:rsidRDefault="006B0872" w:rsidP="006B0872">
            <w:pPr>
              <w:jc w:val="center"/>
              <w:rPr>
                <w:b/>
                <w:sz w:val="18"/>
                <w:szCs w:val="18"/>
              </w:rPr>
            </w:pPr>
          </w:p>
        </w:tc>
        <w:tc>
          <w:tcPr>
            <w:tcW w:w="827" w:type="dxa"/>
            <w:gridSpan w:val="4"/>
            <w:tcBorders>
              <w:bottom w:val="single" w:sz="4" w:space="0" w:color="auto"/>
            </w:tcBorders>
            <w:shd w:val="clear" w:color="auto" w:fill="auto"/>
          </w:tcPr>
          <w:p w14:paraId="3611153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86894CF"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6F21A64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8F422BE" w14:textId="77777777" w:rsidR="006B0872" w:rsidRPr="00C928E3" w:rsidRDefault="006B0872" w:rsidP="006B0872">
            <w:pPr>
              <w:jc w:val="center"/>
              <w:rPr>
                <w:sz w:val="18"/>
                <w:szCs w:val="18"/>
              </w:rPr>
            </w:pPr>
          </w:p>
        </w:tc>
      </w:tr>
      <w:tr w:rsidR="006B0872" w:rsidRPr="00C928E3" w14:paraId="2C96D818"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30479376" w14:textId="77777777" w:rsidR="006B0872" w:rsidRPr="00C928E3" w:rsidRDefault="006B0872" w:rsidP="006B0872">
            <w:pPr>
              <w:pStyle w:val="a5"/>
              <w:spacing w:line="256" w:lineRule="auto"/>
              <w:jc w:val="center"/>
              <w:rPr>
                <w:sz w:val="18"/>
                <w:szCs w:val="18"/>
              </w:rPr>
            </w:pPr>
            <w:r w:rsidRPr="00C928E3">
              <w:rPr>
                <w:sz w:val="18"/>
                <w:szCs w:val="18"/>
              </w:rPr>
              <w:t>9</w:t>
            </w:r>
          </w:p>
        </w:tc>
        <w:tc>
          <w:tcPr>
            <w:tcW w:w="1630" w:type="dxa"/>
            <w:tcBorders>
              <w:top w:val="single" w:sz="4" w:space="0" w:color="auto"/>
              <w:left w:val="single" w:sz="4" w:space="0" w:color="auto"/>
              <w:bottom w:val="single" w:sz="4" w:space="0" w:color="auto"/>
              <w:right w:val="single" w:sz="4" w:space="0" w:color="auto"/>
            </w:tcBorders>
            <w:hideMark/>
          </w:tcPr>
          <w:p w14:paraId="44F0E67D" w14:textId="77777777" w:rsidR="006B0872" w:rsidRPr="00C928E3" w:rsidRDefault="006B0872" w:rsidP="006B0872">
            <w:pPr>
              <w:pStyle w:val="a5"/>
              <w:spacing w:line="256" w:lineRule="auto"/>
              <w:jc w:val="center"/>
              <w:rPr>
                <w:sz w:val="18"/>
                <w:szCs w:val="18"/>
              </w:rPr>
            </w:pPr>
            <w:r w:rsidRPr="00C928E3">
              <w:rPr>
                <w:sz w:val="18"/>
                <w:szCs w:val="18"/>
              </w:rPr>
              <w:t>ДНЗ № 80</w:t>
            </w:r>
          </w:p>
        </w:tc>
        <w:tc>
          <w:tcPr>
            <w:tcW w:w="4956" w:type="dxa"/>
            <w:tcBorders>
              <w:top w:val="single" w:sz="4" w:space="0" w:color="auto"/>
              <w:left w:val="single" w:sz="4" w:space="0" w:color="auto"/>
              <w:bottom w:val="single" w:sz="4" w:space="0" w:color="auto"/>
              <w:right w:val="single" w:sz="4" w:space="0" w:color="auto"/>
            </w:tcBorders>
            <w:vAlign w:val="center"/>
            <w:hideMark/>
          </w:tcPr>
          <w:p w14:paraId="68C73455"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61129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Бучми</w:t>
            </w:r>
            <w:proofErr w:type="spellEnd"/>
            <w:r w:rsidRPr="00C928E3">
              <w:rPr>
                <w:color w:val="000000"/>
                <w:sz w:val="18"/>
                <w:szCs w:val="18"/>
              </w:rPr>
              <w:t>, 44-В</w:t>
            </w:r>
          </w:p>
        </w:tc>
        <w:tc>
          <w:tcPr>
            <w:tcW w:w="701" w:type="dxa"/>
            <w:gridSpan w:val="3"/>
            <w:tcBorders>
              <w:bottom w:val="single" w:sz="4" w:space="0" w:color="auto"/>
            </w:tcBorders>
            <w:shd w:val="clear" w:color="auto" w:fill="auto"/>
          </w:tcPr>
          <w:p w14:paraId="3D2F827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2ABC931"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73525A1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956A614"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4C2E2DF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2A77C96"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0E633E0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04EE9C9"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3E6B7EB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CE80865" w14:textId="77777777" w:rsidR="006B0872" w:rsidRPr="00C928E3" w:rsidRDefault="006B0872" w:rsidP="006B0872">
            <w:pPr>
              <w:jc w:val="center"/>
              <w:rPr>
                <w:sz w:val="18"/>
                <w:szCs w:val="18"/>
              </w:rPr>
            </w:pPr>
          </w:p>
        </w:tc>
      </w:tr>
      <w:tr w:rsidR="006B0872" w:rsidRPr="00C928E3" w14:paraId="5FFA1AF1"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31ECDC8C" w14:textId="77777777" w:rsidR="006B0872" w:rsidRPr="00C928E3" w:rsidRDefault="006B0872" w:rsidP="006B0872">
            <w:pPr>
              <w:pStyle w:val="a5"/>
              <w:spacing w:line="256" w:lineRule="auto"/>
              <w:jc w:val="center"/>
              <w:rPr>
                <w:sz w:val="18"/>
                <w:szCs w:val="18"/>
              </w:rPr>
            </w:pPr>
            <w:r w:rsidRPr="00C928E3">
              <w:rPr>
                <w:sz w:val="18"/>
                <w:szCs w:val="18"/>
              </w:rPr>
              <w:t>10</w:t>
            </w:r>
          </w:p>
        </w:tc>
        <w:tc>
          <w:tcPr>
            <w:tcW w:w="1630" w:type="dxa"/>
            <w:tcBorders>
              <w:top w:val="single" w:sz="4" w:space="0" w:color="auto"/>
              <w:left w:val="single" w:sz="4" w:space="0" w:color="auto"/>
              <w:bottom w:val="single" w:sz="4" w:space="0" w:color="auto"/>
              <w:right w:val="single" w:sz="4" w:space="0" w:color="auto"/>
            </w:tcBorders>
            <w:hideMark/>
          </w:tcPr>
          <w:p w14:paraId="66D5B9CE" w14:textId="77777777" w:rsidR="006B0872" w:rsidRPr="00C928E3" w:rsidRDefault="006B0872" w:rsidP="006B0872">
            <w:pPr>
              <w:pStyle w:val="a5"/>
              <w:spacing w:line="256" w:lineRule="auto"/>
              <w:jc w:val="center"/>
              <w:rPr>
                <w:sz w:val="18"/>
                <w:szCs w:val="18"/>
              </w:rPr>
            </w:pPr>
            <w:r w:rsidRPr="00C928E3">
              <w:rPr>
                <w:sz w:val="18"/>
                <w:szCs w:val="18"/>
              </w:rPr>
              <w:t>ДНЗ № 84</w:t>
            </w:r>
          </w:p>
        </w:tc>
        <w:tc>
          <w:tcPr>
            <w:tcW w:w="4956" w:type="dxa"/>
            <w:tcBorders>
              <w:top w:val="single" w:sz="4" w:space="0" w:color="auto"/>
              <w:left w:val="single" w:sz="4" w:space="0" w:color="auto"/>
              <w:bottom w:val="single" w:sz="4" w:space="0" w:color="auto"/>
              <w:right w:val="single" w:sz="4" w:space="0" w:color="auto"/>
            </w:tcBorders>
            <w:vAlign w:val="center"/>
            <w:hideMark/>
          </w:tcPr>
          <w:p w14:paraId="3045F099"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6</w:t>
            </w:r>
            <w:r>
              <w:rPr>
                <w:color w:val="000000"/>
                <w:sz w:val="18"/>
                <w:szCs w:val="18"/>
              </w:rPr>
              <w:t xml:space="preserve">1050 м. </w:t>
            </w:r>
            <w:proofErr w:type="spellStart"/>
            <w:r>
              <w:rPr>
                <w:color w:val="000000"/>
                <w:sz w:val="18"/>
                <w:szCs w:val="18"/>
              </w:rPr>
              <w:t>Харків</w:t>
            </w:r>
            <w:proofErr w:type="spellEnd"/>
            <w:r>
              <w:rPr>
                <w:color w:val="000000"/>
                <w:sz w:val="18"/>
                <w:szCs w:val="18"/>
              </w:rPr>
              <w:t xml:space="preserve">, майдан </w:t>
            </w:r>
            <w:proofErr w:type="spellStart"/>
            <w:r>
              <w:rPr>
                <w:color w:val="000000"/>
                <w:sz w:val="18"/>
                <w:szCs w:val="18"/>
              </w:rPr>
              <w:t>Оборонний</w:t>
            </w:r>
            <w:proofErr w:type="spellEnd"/>
            <w:r>
              <w:rPr>
                <w:color w:val="000000"/>
                <w:sz w:val="18"/>
                <w:szCs w:val="18"/>
              </w:rPr>
              <w:t xml:space="preserve"> вал</w:t>
            </w:r>
            <w:r w:rsidRPr="00C928E3">
              <w:rPr>
                <w:color w:val="000000"/>
                <w:sz w:val="18"/>
                <w:szCs w:val="18"/>
              </w:rPr>
              <w:t>, 9</w:t>
            </w:r>
          </w:p>
        </w:tc>
        <w:tc>
          <w:tcPr>
            <w:tcW w:w="701" w:type="dxa"/>
            <w:gridSpan w:val="3"/>
            <w:tcBorders>
              <w:bottom w:val="single" w:sz="4" w:space="0" w:color="auto"/>
            </w:tcBorders>
            <w:shd w:val="clear" w:color="auto" w:fill="auto"/>
          </w:tcPr>
          <w:p w14:paraId="062BF27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F020471"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6B713FE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2ACC353"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68CE3BA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AD3D3FB"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3B781B4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9BA42A4"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499B3FA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3E4EA37" w14:textId="77777777" w:rsidR="006B0872" w:rsidRPr="00C928E3" w:rsidRDefault="006B0872" w:rsidP="006B0872">
            <w:pPr>
              <w:jc w:val="center"/>
              <w:rPr>
                <w:sz w:val="18"/>
                <w:szCs w:val="18"/>
              </w:rPr>
            </w:pPr>
          </w:p>
        </w:tc>
      </w:tr>
      <w:tr w:rsidR="006B0872" w:rsidRPr="00C928E3" w14:paraId="059B51FA"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18E87D06" w14:textId="77777777" w:rsidR="006B0872" w:rsidRPr="00C928E3" w:rsidRDefault="006B0872" w:rsidP="006B0872">
            <w:pPr>
              <w:pStyle w:val="a5"/>
              <w:spacing w:line="256" w:lineRule="auto"/>
              <w:jc w:val="center"/>
              <w:rPr>
                <w:sz w:val="18"/>
                <w:szCs w:val="18"/>
              </w:rPr>
            </w:pPr>
            <w:r w:rsidRPr="00C928E3">
              <w:rPr>
                <w:sz w:val="18"/>
                <w:szCs w:val="18"/>
              </w:rPr>
              <w:t>11</w:t>
            </w:r>
          </w:p>
        </w:tc>
        <w:tc>
          <w:tcPr>
            <w:tcW w:w="1630" w:type="dxa"/>
            <w:tcBorders>
              <w:top w:val="single" w:sz="4" w:space="0" w:color="auto"/>
              <w:left w:val="single" w:sz="4" w:space="0" w:color="auto"/>
              <w:bottom w:val="single" w:sz="4" w:space="0" w:color="auto"/>
              <w:right w:val="single" w:sz="4" w:space="0" w:color="auto"/>
            </w:tcBorders>
            <w:hideMark/>
          </w:tcPr>
          <w:p w14:paraId="2A11111E" w14:textId="77777777" w:rsidR="006B0872" w:rsidRPr="00C928E3" w:rsidRDefault="006B0872" w:rsidP="006B0872">
            <w:pPr>
              <w:pStyle w:val="a5"/>
              <w:spacing w:line="256" w:lineRule="auto"/>
              <w:jc w:val="center"/>
              <w:rPr>
                <w:sz w:val="18"/>
                <w:szCs w:val="18"/>
              </w:rPr>
            </w:pPr>
            <w:r w:rsidRPr="00C928E3">
              <w:rPr>
                <w:sz w:val="18"/>
                <w:szCs w:val="18"/>
              </w:rPr>
              <w:t>ДНЗ № 85</w:t>
            </w:r>
          </w:p>
        </w:tc>
        <w:tc>
          <w:tcPr>
            <w:tcW w:w="4956" w:type="dxa"/>
            <w:tcBorders>
              <w:top w:val="single" w:sz="4" w:space="0" w:color="auto"/>
              <w:left w:val="single" w:sz="4" w:space="0" w:color="auto"/>
              <w:bottom w:val="single" w:sz="4" w:space="0" w:color="auto"/>
              <w:right w:val="single" w:sz="4" w:space="0" w:color="auto"/>
            </w:tcBorders>
            <w:vAlign w:val="center"/>
            <w:hideMark/>
          </w:tcPr>
          <w:p w14:paraId="6BCA7FBE"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61111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Салтівське</w:t>
            </w:r>
            <w:proofErr w:type="spellEnd"/>
            <w:r w:rsidRPr="00C928E3">
              <w:rPr>
                <w:color w:val="000000"/>
                <w:sz w:val="18"/>
                <w:szCs w:val="18"/>
              </w:rPr>
              <w:t xml:space="preserve"> </w:t>
            </w:r>
            <w:proofErr w:type="spellStart"/>
            <w:r w:rsidRPr="00C928E3">
              <w:rPr>
                <w:color w:val="000000"/>
                <w:sz w:val="18"/>
                <w:szCs w:val="18"/>
              </w:rPr>
              <w:t>шосе</w:t>
            </w:r>
            <w:proofErr w:type="spellEnd"/>
            <w:r w:rsidRPr="00C928E3">
              <w:rPr>
                <w:color w:val="000000"/>
                <w:sz w:val="18"/>
                <w:szCs w:val="18"/>
              </w:rPr>
              <w:t>, 157-Б</w:t>
            </w:r>
          </w:p>
        </w:tc>
        <w:tc>
          <w:tcPr>
            <w:tcW w:w="701" w:type="dxa"/>
            <w:gridSpan w:val="3"/>
            <w:tcBorders>
              <w:bottom w:val="single" w:sz="4" w:space="0" w:color="auto"/>
            </w:tcBorders>
            <w:shd w:val="clear" w:color="auto" w:fill="auto"/>
          </w:tcPr>
          <w:p w14:paraId="52937FA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F960029"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38912FD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4E40F69"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2C30089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9C71DDD"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76D1954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158B782"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2384D3A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9B8E7A4" w14:textId="77777777" w:rsidR="006B0872" w:rsidRPr="00C928E3" w:rsidRDefault="006B0872" w:rsidP="006B0872">
            <w:pPr>
              <w:jc w:val="center"/>
              <w:rPr>
                <w:sz w:val="18"/>
                <w:szCs w:val="18"/>
              </w:rPr>
            </w:pPr>
          </w:p>
        </w:tc>
      </w:tr>
      <w:tr w:rsidR="006B0872" w:rsidRPr="00C928E3" w14:paraId="74649FF0"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32A49DAB" w14:textId="77777777" w:rsidR="006B0872" w:rsidRPr="00C928E3" w:rsidRDefault="006B0872" w:rsidP="006B0872">
            <w:pPr>
              <w:pStyle w:val="a5"/>
              <w:spacing w:line="256" w:lineRule="auto"/>
              <w:jc w:val="center"/>
              <w:rPr>
                <w:sz w:val="18"/>
                <w:szCs w:val="18"/>
              </w:rPr>
            </w:pPr>
            <w:r w:rsidRPr="00C928E3">
              <w:rPr>
                <w:sz w:val="18"/>
                <w:szCs w:val="18"/>
              </w:rPr>
              <w:t>12</w:t>
            </w:r>
          </w:p>
        </w:tc>
        <w:tc>
          <w:tcPr>
            <w:tcW w:w="1630" w:type="dxa"/>
            <w:tcBorders>
              <w:top w:val="single" w:sz="4" w:space="0" w:color="auto"/>
              <w:left w:val="single" w:sz="4" w:space="0" w:color="auto"/>
              <w:bottom w:val="single" w:sz="4" w:space="0" w:color="auto"/>
              <w:right w:val="single" w:sz="4" w:space="0" w:color="auto"/>
            </w:tcBorders>
            <w:hideMark/>
          </w:tcPr>
          <w:p w14:paraId="70416549" w14:textId="77777777" w:rsidR="006B0872" w:rsidRPr="00C928E3" w:rsidRDefault="006B0872" w:rsidP="006B0872">
            <w:pPr>
              <w:pStyle w:val="a5"/>
              <w:spacing w:line="256" w:lineRule="auto"/>
              <w:jc w:val="center"/>
              <w:rPr>
                <w:sz w:val="18"/>
                <w:szCs w:val="18"/>
              </w:rPr>
            </w:pPr>
            <w:r w:rsidRPr="00C928E3">
              <w:rPr>
                <w:sz w:val="18"/>
                <w:szCs w:val="18"/>
              </w:rPr>
              <w:t>ДНЗ № 97</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7D79C41"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61136 м. </w:t>
            </w:r>
            <w:proofErr w:type="spellStart"/>
            <w:r w:rsidRPr="00C928E3">
              <w:rPr>
                <w:color w:val="000000"/>
                <w:sz w:val="18"/>
                <w:szCs w:val="18"/>
              </w:rPr>
              <w:t>Харків</w:t>
            </w:r>
            <w:proofErr w:type="spellEnd"/>
            <w:r w:rsidRPr="00C928E3">
              <w:rPr>
                <w:color w:val="000000"/>
                <w:sz w:val="18"/>
                <w:szCs w:val="18"/>
              </w:rPr>
              <w:t xml:space="preserve">, пр. </w:t>
            </w:r>
            <w:proofErr w:type="spellStart"/>
            <w:r w:rsidRPr="00C928E3">
              <w:rPr>
                <w:color w:val="000000"/>
                <w:sz w:val="18"/>
                <w:szCs w:val="18"/>
              </w:rPr>
              <w:t>Тракторобудівників</w:t>
            </w:r>
            <w:proofErr w:type="spellEnd"/>
            <w:r w:rsidRPr="00C928E3">
              <w:rPr>
                <w:color w:val="000000"/>
                <w:sz w:val="18"/>
                <w:szCs w:val="18"/>
              </w:rPr>
              <w:t>, 105-В</w:t>
            </w:r>
          </w:p>
        </w:tc>
        <w:tc>
          <w:tcPr>
            <w:tcW w:w="701" w:type="dxa"/>
            <w:gridSpan w:val="3"/>
            <w:tcBorders>
              <w:bottom w:val="single" w:sz="4" w:space="0" w:color="auto"/>
            </w:tcBorders>
            <w:shd w:val="clear" w:color="auto" w:fill="auto"/>
          </w:tcPr>
          <w:p w14:paraId="4592317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480A9DB"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2700E13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7CBFC33"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179723D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C46DDDA"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65B9B98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10E6461"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402DA0E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1827238" w14:textId="77777777" w:rsidR="006B0872" w:rsidRPr="00C928E3" w:rsidRDefault="006B0872" w:rsidP="006B0872">
            <w:pPr>
              <w:jc w:val="center"/>
              <w:rPr>
                <w:sz w:val="18"/>
                <w:szCs w:val="18"/>
              </w:rPr>
            </w:pPr>
          </w:p>
        </w:tc>
      </w:tr>
      <w:tr w:rsidR="006B0872" w:rsidRPr="00C928E3" w14:paraId="731E091E"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5358B2F9" w14:textId="77777777" w:rsidR="006B0872" w:rsidRPr="00C928E3" w:rsidRDefault="006B0872" w:rsidP="006B0872">
            <w:pPr>
              <w:pStyle w:val="a5"/>
              <w:spacing w:line="256" w:lineRule="auto"/>
              <w:jc w:val="center"/>
              <w:rPr>
                <w:sz w:val="18"/>
                <w:szCs w:val="18"/>
              </w:rPr>
            </w:pPr>
            <w:r w:rsidRPr="00C928E3">
              <w:rPr>
                <w:sz w:val="18"/>
                <w:szCs w:val="18"/>
              </w:rPr>
              <w:t>13</w:t>
            </w:r>
          </w:p>
        </w:tc>
        <w:tc>
          <w:tcPr>
            <w:tcW w:w="1630" w:type="dxa"/>
            <w:tcBorders>
              <w:top w:val="single" w:sz="4" w:space="0" w:color="auto"/>
              <w:left w:val="single" w:sz="4" w:space="0" w:color="auto"/>
              <w:bottom w:val="single" w:sz="4" w:space="0" w:color="auto"/>
              <w:right w:val="single" w:sz="4" w:space="0" w:color="auto"/>
            </w:tcBorders>
            <w:hideMark/>
          </w:tcPr>
          <w:p w14:paraId="0CD6CCCF" w14:textId="77777777" w:rsidR="006B0872" w:rsidRPr="00C928E3" w:rsidRDefault="006B0872" w:rsidP="006B0872">
            <w:pPr>
              <w:pStyle w:val="a5"/>
              <w:spacing w:line="256" w:lineRule="auto"/>
              <w:jc w:val="center"/>
              <w:rPr>
                <w:sz w:val="18"/>
                <w:szCs w:val="18"/>
              </w:rPr>
            </w:pPr>
            <w:r w:rsidRPr="00C928E3">
              <w:rPr>
                <w:sz w:val="18"/>
                <w:szCs w:val="18"/>
              </w:rPr>
              <w:t>ДНЗ № 100</w:t>
            </w:r>
          </w:p>
        </w:tc>
        <w:tc>
          <w:tcPr>
            <w:tcW w:w="4956" w:type="dxa"/>
            <w:tcBorders>
              <w:top w:val="single" w:sz="4" w:space="0" w:color="auto"/>
              <w:left w:val="single" w:sz="4" w:space="0" w:color="auto"/>
              <w:bottom w:val="single" w:sz="4" w:space="0" w:color="auto"/>
              <w:right w:val="single" w:sz="4" w:space="0" w:color="auto"/>
            </w:tcBorders>
            <w:vAlign w:val="center"/>
            <w:hideMark/>
          </w:tcPr>
          <w:p w14:paraId="277BC637"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61170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Гвардійці</w:t>
            </w:r>
            <w:proofErr w:type="gramStart"/>
            <w:r w:rsidRPr="00C928E3">
              <w:rPr>
                <w:color w:val="000000"/>
                <w:sz w:val="18"/>
                <w:szCs w:val="18"/>
              </w:rPr>
              <w:t>в</w:t>
            </w:r>
            <w:proofErr w:type="spellEnd"/>
            <w:r w:rsidRPr="00C928E3">
              <w:rPr>
                <w:color w:val="000000"/>
                <w:sz w:val="18"/>
                <w:szCs w:val="18"/>
              </w:rPr>
              <w:t>-</w:t>
            </w:r>
            <w:proofErr w:type="gramEnd"/>
            <w:r w:rsidRPr="00C928E3">
              <w:rPr>
                <w:color w:val="000000"/>
                <w:sz w:val="18"/>
                <w:szCs w:val="18"/>
              </w:rPr>
              <w:t xml:space="preserve"> </w:t>
            </w:r>
            <w:proofErr w:type="spellStart"/>
            <w:r w:rsidRPr="00C928E3">
              <w:rPr>
                <w:color w:val="000000"/>
                <w:sz w:val="18"/>
                <w:szCs w:val="18"/>
              </w:rPr>
              <w:t>Широнінців</w:t>
            </w:r>
            <w:proofErr w:type="spellEnd"/>
            <w:r w:rsidRPr="00C928E3">
              <w:rPr>
                <w:color w:val="000000"/>
                <w:sz w:val="18"/>
                <w:szCs w:val="18"/>
              </w:rPr>
              <w:t xml:space="preserve"> 51-Б</w:t>
            </w:r>
          </w:p>
        </w:tc>
        <w:tc>
          <w:tcPr>
            <w:tcW w:w="701" w:type="dxa"/>
            <w:gridSpan w:val="3"/>
            <w:tcBorders>
              <w:bottom w:val="single" w:sz="4" w:space="0" w:color="auto"/>
            </w:tcBorders>
            <w:shd w:val="clear" w:color="auto" w:fill="auto"/>
          </w:tcPr>
          <w:p w14:paraId="526FFB7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D0F6CCF"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43CE13D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3DC2CB8"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40AC743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2F37F55"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4268A47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3793E3F"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1D55BD6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D4FA29B" w14:textId="77777777" w:rsidR="006B0872" w:rsidRPr="00C928E3" w:rsidRDefault="006B0872" w:rsidP="006B0872">
            <w:pPr>
              <w:jc w:val="center"/>
              <w:rPr>
                <w:sz w:val="18"/>
                <w:szCs w:val="18"/>
              </w:rPr>
            </w:pPr>
          </w:p>
        </w:tc>
      </w:tr>
      <w:tr w:rsidR="006B0872" w:rsidRPr="00C928E3" w14:paraId="56EBB5F3"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6250CAFE" w14:textId="77777777" w:rsidR="006B0872" w:rsidRPr="00C928E3" w:rsidRDefault="006B0872" w:rsidP="006B0872">
            <w:pPr>
              <w:pStyle w:val="a5"/>
              <w:spacing w:line="256" w:lineRule="auto"/>
              <w:jc w:val="center"/>
              <w:rPr>
                <w:sz w:val="18"/>
                <w:szCs w:val="18"/>
              </w:rPr>
            </w:pPr>
            <w:r w:rsidRPr="00C928E3">
              <w:rPr>
                <w:sz w:val="18"/>
                <w:szCs w:val="18"/>
              </w:rPr>
              <w:t>14</w:t>
            </w:r>
          </w:p>
        </w:tc>
        <w:tc>
          <w:tcPr>
            <w:tcW w:w="1630" w:type="dxa"/>
            <w:tcBorders>
              <w:top w:val="single" w:sz="4" w:space="0" w:color="auto"/>
              <w:left w:val="single" w:sz="4" w:space="0" w:color="auto"/>
              <w:bottom w:val="single" w:sz="4" w:space="0" w:color="auto"/>
              <w:right w:val="single" w:sz="4" w:space="0" w:color="auto"/>
            </w:tcBorders>
            <w:hideMark/>
          </w:tcPr>
          <w:p w14:paraId="50885F4B" w14:textId="77777777" w:rsidR="006B0872" w:rsidRPr="00C928E3" w:rsidRDefault="006B0872" w:rsidP="006B0872">
            <w:pPr>
              <w:pStyle w:val="a5"/>
              <w:spacing w:line="256" w:lineRule="auto"/>
              <w:jc w:val="center"/>
              <w:rPr>
                <w:sz w:val="18"/>
                <w:szCs w:val="18"/>
              </w:rPr>
            </w:pPr>
            <w:r w:rsidRPr="00C928E3">
              <w:rPr>
                <w:sz w:val="18"/>
                <w:szCs w:val="18"/>
              </w:rPr>
              <w:t>ДНЗ № 112</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ABCA51A"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61118 м. </w:t>
            </w:r>
            <w:proofErr w:type="spellStart"/>
            <w:r w:rsidRPr="00C928E3">
              <w:rPr>
                <w:color w:val="000000"/>
                <w:sz w:val="18"/>
                <w:szCs w:val="18"/>
              </w:rPr>
              <w:t>Харків</w:t>
            </w:r>
            <w:proofErr w:type="spellEnd"/>
            <w:r w:rsidRPr="00C928E3">
              <w:rPr>
                <w:color w:val="000000"/>
                <w:sz w:val="18"/>
                <w:szCs w:val="18"/>
              </w:rPr>
              <w:t xml:space="preserve">, пр. </w:t>
            </w:r>
            <w:proofErr w:type="spellStart"/>
            <w:r w:rsidRPr="00C928E3">
              <w:rPr>
                <w:color w:val="000000"/>
                <w:sz w:val="18"/>
                <w:szCs w:val="18"/>
              </w:rPr>
              <w:t>Тракторобудівників</w:t>
            </w:r>
            <w:proofErr w:type="spellEnd"/>
            <w:r w:rsidRPr="00C928E3">
              <w:rPr>
                <w:color w:val="000000"/>
                <w:sz w:val="18"/>
                <w:szCs w:val="18"/>
              </w:rPr>
              <w:t>, 118-В</w:t>
            </w:r>
          </w:p>
        </w:tc>
        <w:tc>
          <w:tcPr>
            <w:tcW w:w="701" w:type="dxa"/>
            <w:gridSpan w:val="3"/>
            <w:tcBorders>
              <w:bottom w:val="single" w:sz="4" w:space="0" w:color="auto"/>
            </w:tcBorders>
            <w:shd w:val="clear" w:color="auto" w:fill="auto"/>
          </w:tcPr>
          <w:p w14:paraId="52169CA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8849413"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21317BD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2689FE8"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02CB2E9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7C84B1A"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69F5FDE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D1A7AD6"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1BE7172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B6FB126" w14:textId="77777777" w:rsidR="006B0872" w:rsidRPr="00C928E3" w:rsidRDefault="006B0872" w:rsidP="006B0872">
            <w:pPr>
              <w:jc w:val="center"/>
              <w:rPr>
                <w:sz w:val="18"/>
                <w:szCs w:val="18"/>
              </w:rPr>
            </w:pPr>
          </w:p>
        </w:tc>
      </w:tr>
      <w:tr w:rsidR="006B0872" w:rsidRPr="00C928E3" w14:paraId="142E3C47"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2BB01F7E" w14:textId="77777777" w:rsidR="006B0872" w:rsidRPr="00C928E3" w:rsidRDefault="006B0872" w:rsidP="006B0872">
            <w:pPr>
              <w:pStyle w:val="a5"/>
              <w:spacing w:line="256" w:lineRule="auto"/>
              <w:jc w:val="center"/>
              <w:rPr>
                <w:sz w:val="18"/>
                <w:szCs w:val="18"/>
              </w:rPr>
            </w:pPr>
            <w:r w:rsidRPr="00C928E3">
              <w:rPr>
                <w:sz w:val="18"/>
                <w:szCs w:val="18"/>
              </w:rPr>
              <w:t>15</w:t>
            </w:r>
          </w:p>
        </w:tc>
        <w:tc>
          <w:tcPr>
            <w:tcW w:w="1630" w:type="dxa"/>
            <w:tcBorders>
              <w:top w:val="single" w:sz="4" w:space="0" w:color="auto"/>
              <w:left w:val="single" w:sz="4" w:space="0" w:color="auto"/>
              <w:bottom w:val="single" w:sz="4" w:space="0" w:color="auto"/>
              <w:right w:val="single" w:sz="4" w:space="0" w:color="auto"/>
            </w:tcBorders>
            <w:hideMark/>
          </w:tcPr>
          <w:p w14:paraId="1EB4F40D" w14:textId="77777777" w:rsidR="006B0872" w:rsidRPr="00C928E3" w:rsidRDefault="006B0872" w:rsidP="006B0872">
            <w:pPr>
              <w:pStyle w:val="a5"/>
              <w:spacing w:line="256" w:lineRule="auto"/>
              <w:jc w:val="center"/>
              <w:rPr>
                <w:sz w:val="18"/>
                <w:szCs w:val="18"/>
              </w:rPr>
            </w:pPr>
            <w:r w:rsidRPr="00C928E3">
              <w:rPr>
                <w:sz w:val="18"/>
                <w:szCs w:val="18"/>
              </w:rPr>
              <w:t>ДНЗ № 115</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F0350F2"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61144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Академіка</w:t>
            </w:r>
            <w:proofErr w:type="spellEnd"/>
            <w:r w:rsidRPr="00C928E3">
              <w:rPr>
                <w:color w:val="000000"/>
                <w:sz w:val="18"/>
                <w:szCs w:val="18"/>
              </w:rPr>
              <w:t xml:space="preserve"> Павлова, 162-Г</w:t>
            </w:r>
          </w:p>
        </w:tc>
        <w:tc>
          <w:tcPr>
            <w:tcW w:w="701" w:type="dxa"/>
            <w:gridSpan w:val="3"/>
            <w:tcBorders>
              <w:bottom w:val="single" w:sz="4" w:space="0" w:color="auto"/>
            </w:tcBorders>
            <w:shd w:val="clear" w:color="auto" w:fill="auto"/>
          </w:tcPr>
          <w:p w14:paraId="5D450C8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CFFB014"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3812B8D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14A1E8B"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53829FC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5394520"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111DCBA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F1B404E"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137EBA5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FC06D4E" w14:textId="77777777" w:rsidR="006B0872" w:rsidRPr="00C928E3" w:rsidRDefault="006B0872" w:rsidP="006B0872">
            <w:pPr>
              <w:jc w:val="center"/>
              <w:rPr>
                <w:sz w:val="18"/>
                <w:szCs w:val="18"/>
              </w:rPr>
            </w:pPr>
          </w:p>
        </w:tc>
      </w:tr>
      <w:tr w:rsidR="006B0872" w:rsidRPr="00C928E3" w14:paraId="26F1DC20"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4CCB3BD8" w14:textId="77777777" w:rsidR="006B0872" w:rsidRPr="00C928E3" w:rsidRDefault="006B0872" w:rsidP="006B0872">
            <w:pPr>
              <w:pStyle w:val="a5"/>
              <w:spacing w:line="256" w:lineRule="auto"/>
              <w:jc w:val="center"/>
              <w:rPr>
                <w:sz w:val="18"/>
                <w:szCs w:val="18"/>
              </w:rPr>
            </w:pPr>
            <w:r w:rsidRPr="00C928E3">
              <w:rPr>
                <w:sz w:val="18"/>
                <w:szCs w:val="18"/>
              </w:rPr>
              <w:t>16</w:t>
            </w:r>
          </w:p>
        </w:tc>
        <w:tc>
          <w:tcPr>
            <w:tcW w:w="1630" w:type="dxa"/>
            <w:tcBorders>
              <w:top w:val="single" w:sz="4" w:space="0" w:color="auto"/>
              <w:left w:val="single" w:sz="4" w:space="0" w:color="auto"/>
              <w:bottom w:val="single" w:sz="4" w:space="0" w:color="auto"/>
              <w:right w:val="single" w:sz="4" w:space="0" w:color="auto"/>
            </w:tcBorders>
            <w:hideMark/>
          </w:tcPr>
          <w:p w14:paraId="2BC3B552" w14:textId="77777777" w:rsidR="006B0872" w:rsidRPr="00C928E3" w:rsidRDefault="006B0872" w:rsidP="006B0872">
            <w:pPr>
              <w:pStyle w:val="a5"/>
              <w:spacing w:line="256" w:lineRule="auto"/>
              <w:jc w:val="center"/>
              <w:rPr>
                <w:sz w:val="18"/>
                <w:szCs w:val="18"/>
              </w:rPr>
            </w:pPr>
            <w:r w:rsidRPr="00C928E3">
              <w:rPr>
                <w:sz w:val="18"/>
                <w:szCs w:val="18"/>
              </w:rPr>
              <w:t>ДНЗ № 117</w:t>
            </w:r>
          </w:p>
        </w:tc>
        <w:tc>
          <w:tcPr>
            <w:tcW w:w="4956" w:type="dxa"/>
            <w:tcBorders>
              <w:top w:val="single" w:sz="4" w:space="0" w:color="auto"/>
              <w:left w:val="single" w:sz="4" w:space="0" w:color="auto"/>
              <w:bottom w:val="single" w:sz="4" w:space="0" w:color="auto"/>
              <w:right w:val="single" w:sz="4" w:space="0" w:color="auto"/>
            </w:tcBorders>
            <w:vAlign w:val="center"/>
            <w:hideMark/>
          </w:tcPr>
          <w:p w14:paraId="0E0FDB31"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61142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Валентинівська</w:t>
            </w:r>
            <w:proofErr w:type="spellEnd"/>
            <w:r w:rsidRPr="00C928E3">
              <w:rPr>
                <w:color w:val="000000"/>
                <w:sz w:val="18"/>
                <w:szCs w:val="18"/>
              </w:rPr>
              <w:t>, 42-А</w:t>
            </w:r>
          </w:p>
        </w:tc>
        <w:tc>
          <w:tcPr>
            <w:tcW w:w="701" w:type="dxa"/>
            <w:gridSpan w:val="3"/>
            <w:tcBorders>
              <w:bottom w:val="single" w:sz="4" w:space="0" w:color="auto"/>
            </w:tcBorders>
            <w:shd w:val="clear" w:color="auto" w:fill="auto"/>
          </w:tcPr>
          <w:p w14:paraId="1158967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E90CE10"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643E013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9C0BCA5"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3211EBD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4919881"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1094814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C314B4E"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7A22AB2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F0BE8E2" w14:textId="77777777" w:rsidR="006B0872" w:rsidRPr="00C928E3" w:rsidRDefault="006B0872" w:rsidP="006B0872">
            <w:pPr>
              <w:jc w:val="center"/>
              <w:rPr>
                <w:sz w:val="18"/>
                <w:szCs w:val="18"/>
              </w:rPr>
            </w:pPr>
          </w:p>
        </w:tc>
      </w:tr>
      <w:tr w:rsidR="006B0872" w:rsidRPr="00C928E3" w14:paraId="456C0ECB"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2796900B" w14:textId="77777777" w:rsidR="006B0872" w:rsidRPr="00C928E3" w:rsidRDefault="006B0872" w:rsidP="006B0872">
            <w:pPr>
              <w:pStyle w:val="a5"/>
              <w:spacing w:line="256" w:lineRule="auto"/>
              <w:jc w:val="center"/>
              <w:rPr>
                <w:sz w:val="18"/>
                <w:szCs w:val="18"/>
              </w:rPr>
            </w:pPr>
            <w:r w:rsidRPr="00C928E3">
              <w:rPr>
                <w:sz w:val="18"/>
                <w:szCs w:val="18"/>
              </w:rPr>
              <w:t>17</w:t>
            </w:r>
          </w:p>
        </w:tc>
        <w:tc>
          <w:tcPr>
            <w:tcW w:w="1630" w:type="dxa"/>
            <w:tcBorders>
              <w:top w:val="single" w:sz="4" w:space="0" w:color="auto"/>
              <w:left w:val="single" w:sz="4" w:space="0" w:color="auto"/>
              <w:bottom w:val="single" w:sz="4" w:space="0" w:color="auto"/>
              <w:right w:val="single" w:sz="4" w:space="0" w:color="auto"/>
            </w:tcBorders>
            <w:hideMark/>
          </w:tcPr>
          <w:p w14:paraId="5620B65C" w14:textId="77777777" w:rsidR="006B0872" w:rsidRPr="00C928E3" w:rsidRDefault="006B0872" w:rsidP="006B0872">
            <w:pPr>
              <w:pStyle w:val="a5"/>
              <w:spacing w:line="256" w:lineRule="auto"/>
              <w:jc w:val="center"/>
              <w:rPr>
                <w:sz w:val="18"/>
                <w:szCs w:val="18"/>
              </w:rPr>
            </w:pPr>
            <w:r w:rsidRPr="00C928E3">
              <w:rPr>
                <w:sz w:val="18"/>
                <w:szCs w:val="18"/>
              </w:rPr>
              <w:t>ДНЗ № 124</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000C263"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61050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Сомівська</w:t>
            </w:r>
            <w:proofErr w:type="spellEnd"/>
            <w:r w:rsidRPr="00C928E3">
              <w:rPr>
                <w:color w:val="000000"/>
                <w:sz w:val="18"/>
                <w:szCs w:val="18"/>
              </w:rPr>
              <w:t>, 20</w:t>
            </w:r>
          </w:p>
        </w:tc>
        <w:tc>
          <w:tcPr>
            <w:tcW w:w="701" w:type="dxa"/>
            <w:gridSpan w:val="3"/>
            <w:tcBorders>
              <w:bottom w:val="single" w:sz="4" w:space="0" w:color="auto"/>
            </w:tcBorders>
            <w:shd w:val="clear" w:color="auto" w:fill="auto"/>
          </w:tcPr>
          <w:p w14:paraId="782E171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B37F5D8"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4CDF0CF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400A9EF"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4883FFA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AF29A1C"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180ED6C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C514E88"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263E758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52F5F69" w14:textId="77777777" w:rsidR="006B0872" w:rsidRPr="00C928E3" w:rsidRDefault="006B0872" w:rsidP="006B0872">
            <w:pPr>
              <w:jc w:val="center"/>
              <w:rPr>
                <w:sz w:val="18"/>
                <w:szCs w:val="18"/>
              </w:rPr>
            </w:pPr>
          </w:p>
        </w:tc>
      </w:tr>
      <w:tr w:rsidR="006B0872" w:rsidRPr="00C928E3" w14:paraId="0F72FA5E"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5D805ECE" w14:textId="77777777" w:rsidR="006B0872" w:rsidRPr="00C928E3" w:rsidRDefault="006B0872" w:rsidP="006B0872">
            <w:pPr>
              <w:pStyle w:val="a5"/>
              <w:spacing w:line="256" w:lineRule="auto"/>
              <w:jc w:val="center"/>
              <w:rPr>
                <w:sz w:val="18"/>
                <w:szCs w:val="18"/>
              </w:rPr>
            </w:pPr>
            <w:r w:rsidRPr="00C928E3">
              <w:rPr>
                <w:sz w:val="18"/>
                <w:szCs w:val="18"/>
              </w:rPr>
              <w:t>18</w:t>
            </w:r>
          </w:p>
        </w:tc>
        <w:tc>
          <w:tcPr>
            <w:tcW w:w="1630" w:type="dxa"/>
            <w:tcBorders>
              <w:top w:val="single" w:sz="4" w:space="0" w:color="auto"/>
              <w:left w:val="single" w:sz="4" w:space="0" w:color="auto"/>
              <w:bottom w:val="single" w:sz="4" w:space="0" w:color="auto"/>
              <w:right w:val="single" w:sz="4" w:space="0" w:color="auto"/>
            </w:tcBorders>
            <w:hideMark/>
          </w:tcPr>
          <w:p w14:paraId="20C1F59B" w14:textId="77777777" w:rsidR="006B0872" w:rsidRPr="00C928E3" w:rsidRDefault="006B0872" w:rsidP="006B0872">
            <w:pPr>
              <w:pStyle w:val="a5"/>
              <w:spacing w:line="256" w:lineRule="auto"/>
              <w:jc w:val="center"/>
              <w:rPr>
                <w:sz w:val="18"/>
                <w:szCs w:val="18"/>
              </w:rPr>
            </w:pPr>
            <w:r w:rsidRPr="00C928E3">
              <w:rPr>
                <w:sz w:val="18"/>
                <w:szCs w:val="18"/>
              </w:rPr>
              <w:t>ДНЗ № 125</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BF7FCF2"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61120 м. </w:t>
            </w:r>
            <w:proofErr w:type="spellStart"/>
            <w:r w:rsidRPr="00C928E3">
              <w:rPr>
                <w:color w:val="000000"/>
                <w:sz w:val="18"/>
                <w:szCs w:val="18"/>
              </w:rPr>
              <w:t>Харків</w:t>
            </w:r>
            <w:proofErr w:type="spellEnd"/>
            <w:r w:rsidRPr="00C928E3">
              <w:rPr>
                <w:color w:val="000000"/>
                <w:sz w:val="18"/>
                <w:szCs w:val="18"/>
              </w:rPr>
              <w:t xml:space="preserve">, пр. </w:t>
            </w:r>
            <w:proofErr w:type="spellStart"/>
            <w:r w:rsidRPr="00C928E3">
              <w:rPr>
                <w:color w:val="000000"/>
                <w:sz w:val="18"/>
                <w:szCs w:val="18"/>
              </w:rPr>
              <w:t>Тракторобудівників</w:t>
            </w:r>
            <w:proofErr w:type="spellEnd"/>
            <w:r w:rsidRPr="00C928E3">
              <w:rPr>
                <w:color w:val="000000"/>
                <w:sz w:val="18"/>
                <w:szCs w:val="18"/>
              </w:rPr>
              <w:t>, 67-Б</w:t>
            </w:r>
          </w:p>
        </w:tc>
        <w:tc>
          <w:tcPr>
            <w:tcW w:w="701" w:type="dxa"/>
            <w:gridSpan w:val="3"/>
            <w:tcBorders>
              <w:bottom w:val="single" w:sz="4" w:space="0" w:color="auto"/>
            </w:tcBorders>
            <w:shd w:val="clear" w:color="auto" w:fill="auto"/>
          </w:tcPr>
          <w:p w14:paraId="03AFAE4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5BC9B08"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2F9423D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1302089"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0E5D066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1CB8712"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1809755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DE830A0"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0F9E3AA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43DBC70" w14:textId="77777777" w:rsidR="006B0872" w:rsidRPr="00C928E3" w:rsidRDefault="006B0872" w:rsidP="006B0872">
            <w:pPr>
              <w:jc w:val="center"/>
              <w:rPr>
                <w:sz w:val="18"/>
                <w:szCs w:val="18"/>
              </w:rPr>
            </w:pPr>
          </w:p>
        </w:tc>
      </w:tr>
      <w:tr w:rsidR="006B0872" w:rsidRPr="00C928E3" w14:paraId="18ACB44C"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48FBAE48" w14:textId="77777777" w:rsidR="006B0872" w:rsidRPr="00C928E3" w:rsidRDefault="006B0872" w:rsidP="006B0872">
            <w:pPr>
              <w:pStyle w:val="a5"/>
              <w:spacing w:line="256" w:lineRule="auto"/>
              <w:jc w:val="center"/>
              <w:rPr>
                <w:sz w:val="18"/>
                <w:szCs w:val="18"/>
              </w:rPr>
            </w:pPr>
            <w:r w:rsidRPr="00C928E3">
              <w:rPr>
                <w:sz w:val="18"/>
                <w:szCs w:val="18"/>
              </w:rPr>
              <w:t>19</w:t>
            </w:r>
          </w:p>
        </w:tc>
        <w:tc>
          <w:tcPr>
            <w:tcW w:w="1630" w:type="dxa"/>
            <w:tcBorders>
              <w:top w:val="single" w:sz="4" w:space="0" w:color="auto"/>
              <w:left w:val="single" w:sz="4" w:space="0" w:color="auto"/>
              <w:bottom w:val="single" w:sz="4" w:space="0" w:color="auto"/>
              <w:right w:val="single" w:sz="4" w:space="0" w:color="auto"/>
            </w:tcBorders>
            <w:hideMark/>
          </w:tcPr>
          <w:p w14:paraId="7A59DA97" w14:textId="77777777" w:rsidR="006B0872" w:rsidRPr="00C928E3" w:rsidRDefault="006B0872" w:rsidP="006B0872">
            <w:pPr>
              <w:pStyle w:val="a5"/>
              <w:spacing w:line="256" w:lineRule="auto"/>
              <w:jc w:val="center"/>
              <w:rPr>
                <w:sz w:val="18"/>
                <w:szCs w:val="18"/>
              </w:rPr>
            </w:pPr>
            <w:r w:rsidRPr="00C928E3">
              <w:rPr>
                <w:sz w:val="18"/>
                <w:szCs w:val="18"/>
              </w:rPr>
              <w:t>ДНЗ № 126</w:t>
            </w:r>
          </w:p>
        </w:tc>
        <w:tc>
          <w:tcPr>
            <w:tcW w:w="4956" w:type="dxa"/>
            <w:tcBorders>
              <w:top w:val="single" w:sz="4" w:space="0" w:color="auto"/>
              <w:left w:val="single" w:sz="4" w:space="0" w:color="auto"/>
              <w:bottom w:val="single" w:sz="4" w:space="0" w:color="auto"/>
              <w:right w:val="single" w:sz="4" w:space="0" w:color="auto"/>
            </w:tcBorders>
            <w:vAlign w:val="center"/>
            <w:hideMark/>
          </w:tcPr>
          <w:p w14:paraId="6423DC46"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61136 м.</w:t>
            </w:r>
            <w:r>
              <w:rPr>
                <w:color w:val="212121"/>
                <w:sz w:val="18"/>
                <w:szCs w:val="18"/>
              </w:rPr>
              <w:t xml:space="preserve"> </w:t>
            </w:r>
            <w:proofErr w:type="spellStart"/>
            <w:r w:rsidRPr="00C928E3">
              <w:rPr>
                <w:color w:val="212121"/>
                <w:sz w:val="18"/>
                <w:szCs w:val="18"/>
              </w:rPr>
              <w:t>Харків</w:t>
            </w:r>
            <w:proofErr w:type="spellEnd"/>
            <w:r w:rsidRPr="00C928E3">
              <w:rPr>
                <w:color w:val="212121"/>
                <w:sz w:val="18"/>
                <w:szCs w:val="18"/>
              </w:rPr>
              <w:t>,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Бучми</w:t>
            </w:r>
            <w:proofErr w:type="spellEnd"/>
            <w:r w:rsidRPr="00C928E3">
              <w:rPr>
                <w:color w:val="212121"/>
                <w:sz w:val="18"/>
                <w:szCs w:val="18"/>
              </w:rPr>
              <w:t xml:space="preserve"> 36-Г</w:t>
            </w:r>
          </w:p>
        </w:tc>
        <w:tc>
          <w:tcPr>
            <w:tcW w:w="701" w:type="dxa"/>
            <w:gridSpan w:val="3"/>
            <w:tcBorders>
              <w:bottom w:val="single" w:sz="4" w:space="0" w:color="auto"/>
            </w:tcBorders>
            <w:shd w:val="clear" w:color="auto" w:fill="auto"/>
          </w:tcPr>
          <w:p w14:paraId="4EC6485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7D2F6F2"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63586F9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2BEC1BC"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7B1B321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D5EAD85"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1433B4A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EA5AB95"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54B428D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E90161A" w14:textId="77777777" w:rsidR="006B0872" w:rsidRPr="00C928E3" w:rsidRDefault="006B0872" w:rsidP="006B0872">
            <w:pPr>
              <w:jc w:val="center"/>
              <w:rPr>
                <w:sz w:val="18"/>
                <w:szCs w:val="18"/>
              </w:rPr>
            </w:pPr>
          </w:p>
        </w:tc>
      </w:tr>
      <w:tr w:rsidR="006B0872" w:rsidRPr="00C928E3" w14:paraId="1FE87362"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348D7AB6" w14:textId="77777777" w:rsidR="006B0872" w:rsidRPr="00C928E3" w:rsidRDefault="006B0872" w:rsidP="006B0872">
            <w:pPr>
              <w:pStyle w:val="a5"/>
              <w:spacing w:line="256" w:lineRule="auto"/>
              <w:jc w:val="center"/>
              <w:rPr>
                <w:sz w:val="18"/>
                <w:szCs w:val="18"/>
              </w:rPr>
            </w:pPr>
            <w:r w:rsidRPr="00C928E3">
              <w:rPr>
                <w:sz w:val="18"/>
                <w:szCs w:val="18"/>
              </w:rPr>
              <w:t>20</w:t>
            </w:r>
          </w:p>
        </w:tc>
        <w:tc>
          <w:tcPr>
            <w:tcW w:w="1630" w:type="dxa"/>
            <w:tcBorders>
              <w:top w:val="single" w:sz="4" w:space="0" w:color="auto"/>
              <w:left w:val="single" w:sz="4" w:space="0" w:color="auto"/>
              <w:bottom w:val="single" w:sz="4" w:space="0" w:color="auto"/>
              <w:right w:val="single" w:sz="4" w:space="0" w:color="auto"/>
            </w:tcBorders>
            <w:hideMark/>
          </w:tcPr>
          <w:p w14:paraId="32A96D50" w14:textId="77777777" w:rsidR="006B0872" w:rsidRPr="00C928E3" w:rsidRDefault="006B0872" w:rsidP="006B0872">
            <w:pPr>
              <w:pStyle w:val="a5"/>
              <w:spacing w:line="256" w:lineRule="auto"/>
              <w:jc w:val="center"/>
              <w:rPr>
                <w:sz w:val="18"/>
                <w:szCs w:val="18"/>
              </w:rPr>
            </w:pPr>
            <w:r w:rsidRPr="00C928E3">
              <w:rPr>
                <w:sz w:val="18"/>
                <w:szCs w:val="18"/>
              </w:rPr>
              <w:t>ДНЗ № 137</w:t>
            </w:r>
          </w:p>
        </w:tc>
        <w:tc>
          <w:tcPr>
            <w:tcW w:w="4956" w:type="dxa"/>
            <w:tcBorders>
              <w:top w:val="single" w:sz="4" w:space="0" w:color="auto"/>
              <w:left w:val="single" w:sz="4" w:space="0" w:color="auto"/>
              <w:bottom w:val="single" w:sz="4" w:space="0" w:color="auto"/>
              <w:right w:val="single" w:sz="4" w:space="0" w:color="auto"/>
            </w:tcBorders>
            <w:vAlign w:val="center"/>
            <w:hideMark/>
          </w:tcPr>
          <w:p w14:paraId="28D35DB2"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61135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w:t>
            </w:r>
            <w:r>
              <w:rPr>
                <w:color w:val="000000"/>
                <w:sz w:val="18"/>
                <w:szCs w:val="18"/>
              </w:rPr>
              <w:t xml:space="preserve"> </w:t>
            </w:r>
            <w:proofErr w:type="spellStart"/>
            <w:r>
              <w:rPr>
                <w:color w:val="000000"/>
                <w:sz w:val="18"/>
                <w:szCs w:val="18"/>
              </w:rPr>
              <w:t>Нескорених</w:t>
            </w:r>
            <w:proofErr w:type="spellEnd"/>
            <w:r w:rsidRPr="00C928E3">
              <w:rPr>
                <w:color w:val="000000"/>
                <w:sz w:val="18"/>
                <w:szCs w:val="18"/>
              </w:rPr>
              <w:t>, 52-Б</w:t>
            </w:r>
          </w:p>
        </w:tc>
        <w:tc>
          <w:tcPr>
            <w:tcW w:w="701" w:type="dxa"/>
            <w:gridSpan w:val="3"/>
            <w:tcBorders>
              <w:bottom w:val="single" w:sz="4" w:space="0" w:color="auto"/>
            </w:tcBorders>
            <w:shd w:val="clear" w:color="auto" w:fill="auto"/>
          </w:tcPr>
          <w:p w14:paraId="4FBE420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0F770D0"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3FAFC1D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4AC2C9F"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6C38AF9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5B54045"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256F803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195AB92"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25E3DCB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197997F" w14:textId="77777777" w:rsidR="006B0872" w:rsidRPr="00C928E3" w:rsidRDefault="006B0872" w:rsidP="006B0872">
            <w:pPr>
              <w:jc w:val="center"/>
              <w:rPr>
                <w:sz w:val="18"/>
                <w:szCs w:val="18"/>
              </w:rPr>
            </w:pPr>
          </w:p>
        </w:tc>
      </w:tr>
      <w:tr w:rsidR="006B0872" w:rsidRPr="00C928E3" w14:paraId="26A4ACE5"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339F2CB3" w14:textId="77777777" w:rsidR="006B0872" w:rsidRPr="00C928E3" w:rsidRDefault="006B0872" w:rsidP="006B0872">
            <w:pPr>
              <w:pStyle w:val="a5"/>
              <w:spacing w:line="256" w:lineRule="auto"/>
              <w:jc w:val="center"/>
              <w:rPr>
                <w:sz w:val="18"/>
                <w:szCs w:val="18"/>
              </w:rPr>
            </w:pPr>
            <w:r w:rsidRPr="00C928E3">
              <w:rPr>
                <w:sz w:val="18"/>
                <w:szCs w:val="18"/>
              </w:rPr>
              <w:t>21</w:t>
            </w:r>
          </w:p>
        </w:tc>
        <w:tc>
          <w:tcPr>
            <w:tcW w:w="1630" w:type="dxa"/>
            <w:tcBorders>
              <w:top w:val="single" w:sz="4" w:space="0" w:color="auto"/>
              <w:left w:val="single" w:sz="4" w:space="0" w:color="auto"/>
              <w:bottom w:val="single" w:sz="4" w:space="0" w:color="auto"/>
              <w:right w:val="single" w:sz="4" w:space="0" w:color="auto"/>
            </w:tcBorders>
            <w:hideMark/>
          </w:tcPr>
          <w:p w14:paraId="7C82AE68" w14:textId="77777777" w:rsidR="006B0872" w:rsidRPr="00C928E3" w:rsidRDefault="006B0872" w:rsidP="006B0872">
            <w:pPr>
              <w:pStyle w:val="a5"/>
              <w:spacing w:line="256" w:lineRule="auto"/>
              <w:jc w:val="center"/>
              <w:rPr>
                <w:sz w:val="18"/>
                <w:szCs w:val="18"/>
              </w:rPr>
            </w:pPr>
            <w:r w:rsidRPr="00C928E3">
              <w:rPr>
                <w:sz w:val="18"/>
                <w:szCs w:val="18"/>
              </w:rPr>
              <w:t>ДНЗ № 148</w:t>
            </w:r>
          </w:p>
        </w:tc>
        <w:tc>
          <w:tcPr>
            <w:tcW w:w="4956" w:type="dxa"/>
            <w:tcBorders>
              <w:top w:val="single" w:sz="4" w:space="0" w:color="auto"/>
              <w:left w:val="single" w:sz="4" w:space="0" w:color="auto"/>
              <w:bottom w:val="single" w:sz="4" w:space="0" w:color="auto"/>
              <w:right w:val="single" w:sz="4" w:space="0" w:color="auto"/>
            </w:tcBorders>
            <w:vAlign w:val="center"/>
            <w:hideMark/>
          </w:tcPr>
          <w:p w14:paraId="3C69D4C0"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61118 м. </w:t>
            </w:r>
            <w:proofErr w:type="spellStart"/>
            <w:r w:rsidRPr="00C928E3">
              <w:rPr>
                <w:color w:val="000000"/>
                <w:sz w:val="18"/>
                <w:szCs w:val="18"/>
              </w:rPr>
              <w:t>Харків</w:t>
            </w:r>
            <w:proofErr w:type="spellEnd"/>
            <w:r w:rsidRPr="00C928E3">
              <w:rPr>
                <w:color w:val="000000"/>
                <w:sz w:val="18"/>
                <w:szCs w:val="18"/>
              </w:rPr>
              <w:t xml:space="preserve">, пр. </w:t>
            </w:r>
            <w:proofErr w:type="spellStart"/>
            <w:r w:rsidRPr="00C928E3">
              <w:rPr>
                <w:color w:val="000000"/>
                <w:sz w:val="18"/>
                <w:szCs w:val="18"/>
              </w:rPr>
              <w:t>Тракторобудівників</w:t>
            </w:r>
            <w:proofErr w:type="spellEnd"/>
            <w:r w:rsidRPr="00C928E3">
              <w:rPr>
                <w:color w:val="000000"/>
                <w:sz w:val="18"/>
                <w:szCs w:val="18"/>
              </w:rPr>
              <w:t>, 100-Г</w:t>
            </w:r>
          </w:p>
        </w:tc>
        <w:tc>
          <w:tcPr>
            <w:tcW w:w="701" w:type="dxa"/>
            <w:gridSpan w:val="3"/>
            <w:tcBorders>
              <w:bottom w:val="single" w:sz="4" w:space="0" w:color="auto"/>
            </w:tcBorders>
            <w:shd w:val="clear" w:color="auto" w:fill="auto"/>
          </w:tcPr>
          <w:p w14:paraId="4313A51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3B126F0"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1E2FBF4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8C8A99B"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351F715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24C85EE"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1CBAB51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1C1B441"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3F2D025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CBFD6EA" w14:textId="77777777" w:rsidR="006B0872" w:rsidRPr="00C928E3" w:rsidRDefault="006B0872" w:rsidP="006B0872">
            <w:pPr>
              <w:jc w:val="center"/>
              <w:rPr>
                <w:sz w:val="18"/>
                <w:szCs w:val="18"/>
              </w:rPr>
            </w:pPr>
          </w:p>
        </w:tc>
      </w:tr>
      <w:tr w:rsidR="006B0872" w:rsidRPr="00C928E3" w14:paraId="44FC7F11"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16899786" w14:textId="77777777" w:rsidR="006B0872" w:rsidRPr="00C928E3" w:rsidRDefault="006B0872" w:rsidP="006B0872">
            <w:pPr>
              <w:pStyle w:val="a5"/>
              <w:spacing w:line="256" w:lineRule="auto"/>
              <w:jc w:val="center"/>
              <w:rPr>
                <w:sz w:val="18"/>
                <w:szCs w:val="18"/>
              </w:rPr>
            </w:pPr>
            <w:r w:rsidRPr="00C928E3">
              <w:rPr>
                <w:sz w:val="18"/>
                <w:szCs w:val="18"/>
              </w:rPr>
              <w:t>22</w:t>
            </w:r>
          </w:p>
        </w:tc>
        <w:tc>
          <w:tcPr>
            <w:tcW w:w="1630" w:type="dxa"/>
            <w:tcBorders>
              <w:top w:val="single" w:sz="4" w:space="0" w:color="auto"/>
              <w:left w:val="single" w:sz="4" w:space="0" w:color="auto"/>
              <w:bottom w:val="single" w:sz="4" w:space="0" w:color="auto"/>
              <w:right w:val="single" w:sz="4" w:space="0" w:color="auto"/>
            </w:tcBorders>
            <w:hideMark/>
          </w:tcPr>
          <w:p w14:paraId="3786AA59" w14:textId="77777777" w:rsidR="006B0872" w:rsidRPr="00C928E3" w:rsidRDefault="006B0872" w:rsidP="006B0872">
            <w:pPr>
              <w:pStyle w:val="a5"/>
              <w:spacing w:line="256" w:lineRule="auto"/>
              <w:jc w:val="center"/>
              <w:rPr>
                <w:sz w:val="18"/>
                <w:szCs w:val="18"/>
              </w:rPr>
            </w:pPr>
            <w:r w:rsidRPr="00C928E3">
              <w:rPr>
                <w:sz w:val="18"/>
                <w:szCs w:val="18"/>
              </w:rPr>
              <w:t>ДНЗ № 168</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441FACA" w14:textId="77777777" w:rsidR="006B0872" w:rsidRPr="00C928E3" w:rsidRDefault="006B0872" w:rsidP="006B0872">
            <w:pPr>
              <w:pStyle w:val="a5"/>
              <w:spacing w:line="256" w:lineRule="auto"/>
              <w:jc w:val="center"/>
              <w:rPr>
                <w:sz w:val="18"/>
                <w:szCs w:val="18"/>
                <w:highlight w:val="yellow"/>
              </w:rPr>
            </w:pPr>
            <w:r w:rsidRPr="00C928E3">
              <w:rPr>
                <w:color w:val="000000"/>
                <w:sz w:val="18"/>
                <w:szCs w:val="18"/>
              </w:rPr>
              <w:t xml:space="preserve">61121 м. </w:t>
            </w:r>
            <w:proofErr w:type="spellStart"/>
            <w:r w:rsidRPr="00C928E3">
              <w:rPr>
                <w:color w:val="000000"/>
                <w:sz w:val="18"/>
                <w:szCs w:val="18"/>
              </w:rPr>
              <w:t>Харків</w:t>
            </w:r>
            <w:proofErr w:type="spellEnd"/>
            <w:r w:rsidRPr="00C928E3">
              <w:rPr>
                <w:color w:val="000000"/>
                <w:sz w:val="18"/>
                <w:szCs w:val="18"/>
              </w:rPr>
              <w:t xml:space="preserve">, пр. </w:t>
            </w:r>
            <w:proofErr w:type="spellStart"/>
            <w:r w:rsidRPr="00C928E3">
              <w:rPr>
                <w:color w:val="000000"/>
                <w:sz w:val="18"/>
                <w:szCs w:val="18"/>
              </w:rPr>
              <w:t>Тракторобудівників</w:t>
            </w:r>
            <w:proofErr w:type="spellEnd"/>
            <w:r w:rsidRPr="00C928E3">
              <w:rPr>
                <w:color w:val="000000"/>
                <w:sz w:val="18"/>
                <w:szCs w:val="18"/>
              </w:rPr>
              <w:t>, 136-А</w:t>
            </w:r>
          </w:p>
        </w:tc>
        <w:tc>
          <w:tcPr>
            <w:tcW w:w="701" w:type="dxa"/>
            <w:gridSpan w:val="3"/>
            <w:tcBorders>
              <w:bottom w:val="single" w:sz="4" w:space="0" w:color="auto"/>
            </w:tcBorders>
            <w:shd w:val="clear" w:color="auto" w:fill="auto"/>
          </w:tcPr>
          <w:p w14:paraId="323EE4C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1DBBED9"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56355DC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85B780E"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481985F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635C04F"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271F4D2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6E06CD8"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1ABC8ED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EC05EAA" w14:textId="77777777" w:rsidR="006B0872" w:rsidRPr="00C928E3" w:rsidRDefault="006B0872" w:rsidP="006B0872">
            <w:pPr>
              <w:jc w:val="center"/>
              <w:rPr>
                <w:sz w:val="18"/>
                <w:szCs w:val="18"/>
              </w:rPr>
            </w:pPr>
          </w:p>
        </w:tc>
      </w:tr>
      <w:tr w:rsidR="006B0872" w:rsidRPr="00C928E3" w14:paraId="1A7D727C"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25A38AD1" w14:textId="77777777" w:rsidR="006B0872" w:rsidRPr="00C928E3" w:rsidRDefault="006B0872" w:rsidP="006B0872">
            <w:pPr>
              <w:pStyle w:val="a5"/>
              <w:spacing w:line="256" w:lineRule="auto"/>
              <w:jc w:val="center"/>
              <w:rPr>
                <w:sz w:val="18"/>
                <w:szCs w:val="18"/>
              </w:rPr>
            </w:pPr>
            <w:r w:rsidRPr="00C928E3">
              <w:rPr>
                <w:sz w:val="18"/>
                <w:szCs w:val="18"/>
              </w:rPr>
              <w:lastRenderedPageBreak/>
              <w:t>23</w:t>
            </w:r>
          </w:p>
        </w:tc>
        <w:tc>
          <w:tcPr>
            <w:tcW w:w="1630" w:type="dxa"/>
            <w:tcBorders>
              <w:top w:val="single" w:sz="4" w:space="0" w:color="auto"/>
              <w:left w:val="single" w:sz="4" w:space="0" w:color="auto"/>
              <w:bottom w:val="single" w:sz="4" w:space="0" w:color="auto"/>
              <w:right w:val="single" w:sz="4" w:space="0" w:color="auto"/>
            </w:tcBorders>
            <w:hideMark/>
          </w:tcPr>
          <w:p w14:paraId="0E112D06"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 174</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3F90264"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61153 м. </w:t>
            </w:r>
            <w:proofErr w:type="spellStart"/>
            <w:r w:rsidRPr="00C928E3">
              <w:rPr>
                <w:color w:val="000000"/>
                <w:sz w:val="18"/>
                <w:szCs w:val="18"/>
              </w:rPr>
              <w:t>Харків</w:t>
            </w:r>
            <w:proofErr w:type="spellEnd"/>
            <w:r w:rsidRPr="00C928E3">
              <w:rPr>
                <w:color w:val="000000"/>
                <w:sz w:val="18"/>
                <w:szCs w:val="18"/>
              </w:rPr>
              <w:t xml:space="preserve">, пр. </w:t>
            </w:r>
            <w:proofErr w:type="spellStart"/>
            <w:r w:rsidRPr="00C928E3">
              <w:rPr>
                <w:color w:val="000000"/>
                <w:sz w:val="18"/>
                <w:szCs w:val="18"/>
              </w:rPr>
              <w:t>Ювілейний</w:t>
            </w:r>
            <w:proofErr w:type="spellEnd"/>
            <w:r w:rsidRPr="00C928E3">
              <w:rPr>
                <w:color w:val="000000"/>
                <w:sz w:val="18"/>
                <w:szCs w:val="18"/>
              </w:rPr>
              <w:t>, 40-Б</w:t>
            </w:r>
          </w:p>
        </w:tc>
        <w:tc>
          <w:tcPr>
            <w:tcW w:w="701" w:type="dxa"/>
            <w:gridSpan w:val="3"/>
            <w:tcBorders>
              <w:bottom w:val="single" w:sz="4" w:space="0" w:color="auto"/>
            </w:tcBorders>
            <w:shd w:val="clear" w:color="auto" w:fill="auto"/>
          </w:tcPr>
          <w:p w14:paraId="42DD8D8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88BF7D2"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3CAF037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124AD58"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171ADCE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C98DB16"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0F19C70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AF5A1C6"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6C4C0C4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C8020F7" w14:textId="77777777" w:rsidR="006B0872" w:rsidRPr="00C928E3" w:rsidRDefault="006B0872" w:rsidP="006B0872">
            <w:pPr>
              <w:jc w:val="center"/>
              <w:rPr>
                <w:sz w:val="18"/>
                <w:szCs w:val="18"/>
              </w:rPr>
            </w:pPr>
          </w:p>
        </w:tc>
      </w:tr>
      <w:tr w:rsidR="006B0872" w:rsidRPr="00C928E3" w14:paraId="19D9623F"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599DAEDA" w14:textId="77777777" w:rsidR="006B0872" w:rsidRPr="00C928E3" w:rsidRDefault="006B0872" w:rsidP="006B0872">
            <w:pPr>
              <w:pStyle w:val="a5"/>
              <w:spacing w:line="256" w:lineRule="auto"/>
              <w:jc w:val="center"/>
              <w:rPr>
                <w:sz w:val="18"/>
                <w:szCs w:val="18"/>
              </w:rPr>
            </w:pPr>
            <w:r w:rsidRPr="00C928E3">
              <w:rPr>
                <w:sz w:val="18"/>
                <w:szCs w:val="18"/>
              </w:rPr>
              <w:t>24</w:t>
            </w:r>
          </w:p>
        </w:tc>
        <w:tc>
          <w:tcPr>
            <w:tcW w:w="1630" w:type="dxa"/>
            <w:tcBorders>
              <w:top w:val="single" w:sz="4" w:space="0" w:color="auto"/>
              <w:left w:val="single" w:sz="4" w:space="0" w:color="auto"/>
              <w:bottom w:val="single" w:sz="4" w:space="0" w:color="auto"/>
              <w:right w:val="single" w:sz="4" w:space="0" w:color="auto"/>
            </w:tcBorders>
            <w:hideMark/>
          </w:tcPr>
          <w:p w14:paraId="1149B6B1"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 182</w:t>
            </w:r>
          </w:p>
        </w:tc>
        <w:tc>
          <w:tcPr>
            <w:tcW w:w="4956" w:type="dxa"/>
            <w:tcBorders>
              <w:top w:val="single" w:sz="4" w:space="0" w:color="auto"/>
              <w:left w:val="single" w:sz="4" w:space="0" w:color="auto"/>
              <w:bottom w:val="single" w:sz="4" w:space="0" w:color="auto"/>
              <w:right w:val="single" w:sz="4" w:space="0" w:color="auto"/>
            </w:tcBorders>
            <w:vAlign w:val="center"/>
            <w:hideMark/>
          </w:tcPr>
          <w:p w14:paraId="53F26171"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61144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Бучми</w:t>
            </w:r>
            <w:proofErr w:type="spellEnd"/>
            <w:r w:rsidRPr="00C928E3">
              <w:rPr>
                <w:color w:val="000000"/>
                <w:sz w:val="18"/>
                <w:szCs w:val="18"/>
              </w:rPr>
              <w:t>, 18-Г</w:t>
            </w:r>
          </w:p>
        </w:tc>
        <w:tc>
          <w:tcPr>
            <w:tcW w:w="701" w:type="dxa"/>
            <w:gridSpan w:val="3"/>
            <w:tcBorders>
              <w:bottom w:val="single" w:sz="4" w:space="0" w:color="auto"/>
            </w:tcBorders>
            <w:shd w:val="clear" w:color="auto" w:fill="auto"/>
          </w:tcPr>
          <w:p w14:paraId="14910E4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BDDBF05"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24F5D4A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5EB8FC4"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38F7132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9A71E9A"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1B4DECD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782AC93"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0B23420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2A97424" w14:textId="77777777" w:rsidR="006B0872" w:rsidRPr="00C928E3" w:rsidRDefault="006B0872" w:rsidP="006B0872">
            <w:pPr>
              <w:jc w:val="center"/>
              <w:rPr>
                <w:sz w:val="18"/>
                <w:szCs w:val="18"/>
              </w:rPr>
            </w:pPr>
          </w:p>
        </w:tc>
      </w:tr>
      <w:tr w:rsidR="006B0872" w:rsidRPr="00C928E3" w14:paraId="4C26680F"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439AC435" w14:textId="77777777" w:rsidR="006B0872" w:rsidRPr="00C928E3" w:rsidRDefault="006B0872" w:rsidP="006B0872">
            <w:pPr>
              <w:pStyle w:val="a5"/>
              <w:spacing w:line="256" w:lineRule="auto"/>
              <w:jc w:val="center"/>
              <w:rPr>
                <w:sz w:val="18"/>
                <w:szCs w:val="18"/>
              </w:rPr>
            </w:pPr>
            <w:r w:rsidRPr="00C928E3">
              <w:rPr>
                <w:sz w:val="18"/>
                <w:szCs w:val="18"/>
              </w:rPr>
              <w:t>25</w:t>
            </w:r>
          </w:p>
        </w:tc>
        <w:tc>
          <w:tcPr>
            <w:tcW w:w="1630" w:type="dxa"/>
            <w:tcBorders>
              <w:top w:val="single" w:sz="4" w:space="0" w:color="auto"/>
              <w:left w:val="single" w:sz="4" w:space="0" w:color="auto"/>
              <w:bottom w:val="single" w:sz="4" w:space="0" w:color="auto"/>
              <w:right w:val="single" w:sz="4" w:space="0" w:color="auto"/>
            </w:tcBorders>
            <w:hideMark/>
          </w:tcPr>
          <w:p w14:paraId="2365FD5F"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 198</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AB5F05E"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61170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Валентинівська</w:t>
            </w:r>
            <w:proofErr w:type="spellEnd"/>
            <w:r w:rsidRPr="00C928E3">
              <w:rPr>
                <w:color w:val="000000"/>
                <w:sz w:val="18"/>
                <w:szCs w:val="18"/>
              </w:rPr>
              <w:t>, 20-Б</w:t>
            </w:r>
          </w:p>
        </w:tc>
        <w:tc>
          <w:tcPr>
            <w:tcW w:w="701" w:type="dxa"/>
            <w:gridSpan w:val="3"/>
            <w:tcBorders>
              <w:bottom w:val="single" w:sz="4" w:space="0" w:color="auto"/>
            </w:tcBorders>
            <w:shd w:val="clear" w:color="auto" w:fill="auto"/>
          </w:tcPr>
          <w:p w14:paraId="50D30B3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B62C268"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26C8DFC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33EBB61"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18A72E0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09DF925"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276BE42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11D3CC1"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09B0B0F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A8219D8" w14:textId="77777777" w:rsidR="006B0872" w:rsidRPr="00C928E3" w:rsidRDefault="006B0872" w:rsidP="006B0872">
            <w:pPr>
              <w:jc w:val="center"/>
              <w:rPr>
                <w:sz w:val="18"/>
                <w:szCs w:val="18"/>
              </w:rPr>
            </w:pPr>
          </w:p>
        </w:tc>
      </w:tr>
      <w:tr w:rsidR="006B0872" w:rsidRPr="00C928E3" w14:paraId="760B9D21"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7872D333" w14:textId="77777777" w:rsidR="006B0872" w:rsidRPr="00C928E3" w:rsidRDefault="006B0872" w:rsidP="006B0872">
            <w:pPr>
              <w:pStyle w:val="a5"/>
              <w:spacing w:line="256" w:lineRule="auto"/>
              <w:jc w:val="center"/>
              <w:rPr>
                <w:sz w:val="18"/>
                <w:szCs w:val="18"/>
              </w:rPr>
            </w:pPr>
            <w:r w:rsidRPr="00C928E3">
              <w:rPr>
                <w:sz w:val="18"/>
                <w:szCs w:val="18"/>
              </w:rPr>
              <w:t>26</w:t>
            </w:r>
          </w:p>
        </w:tc>
        <w:tc>
          <w:tcPr>
            <w:tcW w:w="1630" w:type="dxa"/>
            <w:tcBorders>
              <w:top w:val="single" w:sz="4" w:space="0" w:color="auto"/>
              <w:left w:val="single" w:sz="4" w:space="0" w:color="auto"/>
              <w:bottom w:val="single" w:sz="4" w:space="0" w:color="auto"/>
              <w:right w:val="single" w:sz="4" w:space="0" w:color="auto"/>
            </w:tcBorders>
            <w:hideMark/>
          </w:tcPr>
          <w:p w14:paraId="681D3DDE"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 199</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4DB4EAE"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61170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Владислава Зубенка, 17-В</w:t>
            </w:r>
          </w:p>
        </w:tc>
        <w:tc>
          <w:tcPr>
            <w:tcW w:w="701" w:type="dxa"/>
            <w:gridSpan w:val="3"/>
            <w:tcBorders>
              <w:bottom w:val="single" w:sz="4" w:space="0" w:color="auto"/>
            </w:tcBorders>
            <w:shd w:val="clear" w:color="auto" w:fill="auto"/>
          </w:tcPr>
          <w:p w14:paraId="2C664BA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B71AC85"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02F45C8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38DBA2B"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1F2C06C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70BB95B"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17D2CE7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D46C4F5"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6EFEA0C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96BC259" w14:textId="77777777" w:rsidR="006B0872" w:rsidRPr="00C928E3" w:rsidRDefault="006B0872" w:rsidP="006B0872">
            <w:pPr>
              <w:jc w:val="center"/>
              <w:rPr>
                <w:sz w:val="18"/>
                <w:szCs w:val="18"/>
              </w:rPr>
            </w:pPr>
          </w:p>
        </w:tc>
      </w:tr>
      <w:tr w:rsidR="006B0872" w:rsidRPr="00C928E3" w14:paraId="282D85DC"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36980229" w14:textId="77777777" w:rsidR="006B0872" w:rsidRPr="00C928E3" w:rsidRDefault="006B0872" w:rsidP="006B0872">
            <w:pPr>
              <w:pStyle w:val="a5"/>
              <w:spacing w:line="256" w:lineRule="auto"/>
              <w:jc w:val="center"/>
              <w:rPr>
                <w:sz w:val="18"/>
                <w:szCs w:val="18"/>
              </w:rPr>
            </w:pPr>
            <w:r w:rsidRPr="00C928E3">
              <w:rPr>
                <w:sz w:val="18"/>
                <w:szCs w:val="18"/>
              </w:rPr>
              <w:t>27</w:t>
            </w:r>
          </w:p>
        </w:tc>
        <w:tc>
          <w:tcPr>
            <w:tcW w:w="1630" w:type="dxa"/>
            <w:tcBorders>
              <w:top w:val="single" w:sz="4" w:space="0" w:color="auto"/>
              <w:left w:val="single" w:sz="4" w:space="0" w:color="auto"/>
              <w:bottom w:val="single" w:sz="4" w:space="0" w:color="auto"/>
              <w:right w:val="single" w:sz="4" w:space="0" w:color="auto"/>
            </w:tcBorders>
            <w:hideMark/>
          </w:tcPr>
          <w:p w14:paraId="0097AC73"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 206</w:t>
            </w:r>
          </w:p>
        </w:tc>
        <w:tc>
          <w:tcPr>
            <w:tcW w:w="4956" w:type="dxa"/>
            <w:tcBorders>
              <w:top w:val="single" w:sz="4" w:space="0" w:color="auto"/>
              <w:left w:val="single" w:sz="4" w:space="0" w:color="auto"/>
              <w:bottom w:val="single" w:sz="4" w:space="0" w:color="auto"/>
              <w:right w:val="single" w:sz="4" w:space="0" w:color="auto"/>
            </w:tcBorders>
            <w:vAlign w:val="center"/>
            <w:hideMark/>
          </w:tcPr>
          <w:p w14:paraId="55BF6B2D"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61038 м.</w:t>
            </w:r>
            <w:r>
              <w:rPr>
                <w:color w:val="000000"/>
                <w:sz w:val="18"/>
                <w:szCs w:val="18"/>
              </w:rPr>
              <w:t xml:space="preserve"> </w:t>
            </w:r>
            <w:proofErr w:type="spellStart"/>
            <w:r w:rsidRPr="00C928E3">
              <w:rPr>
                <w:color w:val="000000"/>
                <w:sz w:val="18"/>
                <w:szCs w:val="18"/>
              </w:rPr>
              <w:t>Харків</w:t>
            </w:r>
            <w:proofErr w:type="spellEnd"/>
            <w:r w:rsidRPr="00C928E3">
              <w:rPr>
                <w:color w:val="000000"/>
                <w:sz w:val="18"/>
                <w:szCs w:val="18"/>
              </w:rPr>
              <w:t xml:space="preserve">, пр. </w:t>
            </w:r>
            <w:proofErr w:type="spellStart"/>
            <w:proofErr w:type="gramStart"/>
            <w:r w:rsidRPr="00C928E3">
              <w:rPr>
                <w:color w:val="000000"/>
                <w:sz w:val="18"/>
                <w:szCs w:val="18"/>
              </w:rPr>
              <w:t>Б</w:t>
            </w:r>
            <w:proofErr w:type="gramEnd"/>
            <w:r w:rsidRPr="00C928E3">
              <w:rPr>
                <w:color w:val="000000"/>
                <w:sz w:val="18"/>
                <w:szCs w:val="18"/>
              </w:rPr>
              <w:t>ілостоцький</w:t>
            </w:r>
            <w:proofErr w:type="spellEnd"/>
            <w:r w:rsidRPr="00C928E3">
              <w:rPr>
                <w:color w:val="000000"/>
                <w:sz w:val="18"/>
                <w:szCs w:val="18"/>
              </w:rPr>
              <w:t xml:space="preserve"> 6</w:t>
            </w:r>
          </w:p>
        </w:tc>
        <w:tc>
          <w:tcPr>
            <w:tcW w:w="701" w:type="dxa"/>
            <w:gridSpan w:val="3"/>
            <w:tcBorders>
              <w:bottom w:val="single" w:sz="4" w:space="0" w:color="auto"/>
            </w:tcBorders>
            <w:shd w:val="clear" w:color="auto" w:fill="auto"/>
          </w:tcPr>
          <w:p w14:paraId="2B7F8E6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787617B"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7FB397E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7D677AB"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69B9A85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27D28C5"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6691C26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0DB5258"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78F2AF8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1453C78" w14:textId="77777777" w:rsidR="006B0872" w:rsidRPr="00C928E3" w:rsidRDefault="006B0872" w:rsidP="006B0872">
            <w:pPr>
              <w:jc w:val="center"/>
              <w:rPr>
                <w:sz w:val="18"/>
                <w:szCs w:val="18"/>
              </w:rPr>
            </w:pPr>
          </w:p>
        </w:tc>
      </w:tr>
      <w:tr w:rsidR="006B0872" w:rsidRPr="00C928E3" w14:paraId="00B28723"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75752096" w14:textId="77777777" w:rsidR="006B0872" w:rsidRPr="00C928E3" w:rsidRDefault="006B0872" w:rsidP="006B0872">
            <w:pPr>
              <w:pStyle w:val="a5"/>
              <w:spacing w:line="256" w:lineRule="auto"/>
              <w:jc w:val="center"/>
              <w:rPr>
                <w:sz w:val="18"/>
                <w:szCs w:val="18"/>
              </w:rPr>
            </w:pPr>
            <w:r w:rsidRPr="00C928E3">
              <w:rPr>
                <w:sz w:val="18"/>
                <w:szCs w:val="18"/>
              </w:rPr>
              <w:t>28</w:t>
            </w:r>
          </w:p>
        </w:tc>
        <w:tc>
          <w:tcPr>
            <w:tcW w:w="1630" w:type="dxa"/>
            <w:tcBorders>
              <w:top w:val="single" w:sz="4" w:space="0" w:color="auto"/>
              <w:left w:val="single" w:sz="4" w:space="0" w:color="auto"/>
              <w:bottom w:val="single" w:sz="4" w:space="0" w:color="auto"/>
              <w:right w:val="single" w:sz="4" w:space="0" w:color="auto"/>
            </w:tcBorders>
            <w:hideMark/>
          </w:tcPr>
          <w:p w14:paraId="29700844"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№270</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9F9D03A"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61144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Академіка</w:t>
            </w:r>
            <w:proofErr w:type="spellEnd"/>
            <w:r w:rsidRPr="00C928E3">
              <w:rPr>
                <w:color w:val="000000"/>
                <w:sz w:val="18"/>
                <w:szCs w:val="18"/>
              </w:rPr>
              <w:t xml:space="preserve"> Павлова, 162-Д</w:t>
            </w:r>
          </w:p>
        </w:tc>
        <w:tc>
          <w:tcPr>
            <w:tcW w:w="701" w:type="dxa"/>
            <w:gridSpan w:val="3"/>
            <w:tcBorders>
              <w:bottom w:val="single" w:sz="4" w:space="0" w:color="auto"/>
            </w:tcBorders>
            <w:shd w:val="clear" w:color="auto" w:fill="auto"/>
          </w:tcPr>
          <w:p w14:paraId="0FB60B6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5E02916"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1395137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917F02D"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0665E08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D63E115"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4BBE990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A01766F"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552978C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30C7A09" w14:textId="77777777" w:rsidR="006B0872" w:rsidRPr="00C928E3" w:rsidRDefault="006B0872" w:rsidP="006B0872">
            <w:pPr>
              <w:jc w:val="center"/>
              <w:rPr>
                <w:sz w:val="18"/>
                <w:szCs w:val="18"/>
              </w:rPr>
            </w:pPr>
          </w:p>
        </w:tc>
      </w:tr>
      <w:tr w:rsidR="006B0872" w:rsidRPr="00C928E3" w14:paraId="24D436F6"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5BF6F15A" w14:textId="77777777" w:rsidR="006B0872" w:rsidRPr="00C928E3" w:rsidRDefault="006B0872" w:rsidP="006B0872">
            <w:pPr>
              <w:pStyle w:val="a5"/>
              <w:spacing w:line="256" w:lineRule="auto"/>
              <w:jc w:val="center"/>
              <w:rPr>
                <w:sz w:val="18"/>
                <w:szCs w:val="18"/>
              </w:rPr>
            </w:pPr>
            <w:r w:rsidRPr="00C928E3">
              <w:rPr>
                <w:sz w:val="18"/>
                <w:szCs w:val="18"/>
              </w:rPr>
              <w:t>29</w:t>
            </w:r>
          </w:p>
        </w:tc>
        <w:tc>
          <w:tcPr>
            <w:tcW w:w="1630" w:type="dxa"/>
            <w:tcBorders>
              <w:top w:val="single" w:sz="4" w:space="0" w:color="auto"/>
              <w:left w:val="single" w:sz="4" w:space="0" w:color="auto"/>
              <w:bottom w:val="single" w:sz="4" w:space="0" w:color="auto"/>
              <w:right w:val="single" w:sz="4" w:space="0" w:color="auto"/>
            </w:tcBorders>
            <w:hideMark/>
          </w:tcPr>
          <w:p w14:paraId="2B95E6E9"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№282</w:t>
            </w:r>
          </w:p>
        </w:tc>
        <w:tc>
          <w:tcPr>
            <w:tcW w:w="4956" w:type="dxa"/>
            <w:tcBorders>
              <w:top w:val="single" w:sz="4" w:space="0" w:color="auto"/>
              <w:left w:val="single" w:sz="4" w:space="0" w:color="auto"/>
              <w:bottom w:val="single" w:sz="4" w:space="0" w:color="auto"/>
              <w:right w:val="single" w:sz="4" w:space="0" w:color="auto"/>
            </w:tcBorders>
            <w:vAlign w:val="center"/>
            <w:hideMark/>
          </w:tcPr>
          <w:p w14:paraId="30C83616" w14:textId="77777777" w:rsidR="006B0872" w:rsidRPr="00C928E3" w:rsidRDefault="006B0872" w:rsidP="006B0872">
            <w:pPr>
              <w:pStyle w:val="a5"/>
              <w:spacing w:line="256" w:lineRule="auto"/>
              <w:jc w:val="center"/>
              <w:rPr>
                <w:sz w:val="18"/>
                <w:szCs w:val="18"/>
                <w:highlight w:val="yellow"/>
                <w:lang w:eastAsia="uk-UA"/>
              </w:rPr>
            </w:pPr>
            <w:r w:rsidRPr="00C928E3">
              <w:rPr>
                <w:color w:val="212121"/>
                <w:sz w:val="18"/>
                <w:szCs w:val="18"/>
              </w:rPr>
              <w:t xml:space="preserve">61135 м. </w:t>
            </w:r>
            <w:proofErr w:type="spellStart"/>
            <w:r w:rsidRPr="00C928E3">
              <w:rPr>
                <w:color w:val="212121"/>
                <w:sz w:val="18"/>
                <w:szCs w:val="18"/>
              </w:rPr>
              <w:t>Харків</w:t>
            </w:r>
            <w:proofErr w:type="spellEnd"/>
            <w:r w:rsidRPr="00C928E3">
              <w:rPr>
                <w:color w:val="212121"/>
                <w:sz w:val="18"/>
                <w:szCs w:val="18"/>
              </w:rPr>
              <w:t xml:space="preserve">, пр. </w:t>
            </w:r>
            <w:proofErr w:type="spellStart"/>
            <w:r w:rsidRPr="00C928E3">
              <w:rPr>
                <w:color w:val="212121"/>
                <w:sz w:val="18"/>
                <w:szCs w:val="18"/>
              </w:rPr>
              <w:t>Тракторобудівників</w:t>
            </w:r>
            <w:proofErr w:type="spellEnd"/>
            <w:r w:rsidRPr="00C928E3">
              <w:rPr>
                <w:color w:val="212121"/>
                <w:sz w:val="18"/>
                <w:szCs w:val="18"/>
              </w:rPr>
              <w:t>, 87-Г</w:t>
            </w:r>
          </w:p>
        </w:tc>
        <w:tc>
          <w:tcPr>
            <w:tcW w:w="701" w:type="dxa"/>
            <w:gridSpan w:val="3"/>
            <w:tcBorders>
              <w:bottom w:val="single" w:sz="4" w:space="0" w:color="auto"/>
            </w:tcBorders>
            <w:shd w:val="clear" w:color="auto" w:fill="auto"/>
          </w:tcPr>
          <w:p w14:paraId="0BCFC1B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C4817AC"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34C0FB2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A70B115"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0046544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51B5BD1"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259E33B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1331D6B"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60FC6A3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E837960" w14:textId="77777777" w:rsidR="006B0872" w:rsidRPr="00C928E3" w:rsidRDefault="006B0872" w:rsidP="006B0872">
            <w:pPr>
              <w:jc w:val="center"/>
              <w:rPr>
                <w:sz w:val="18"/>
                <w:szCs w:val="18"/>
              </w:rPr>
            </w:pPr>
          </w:p>
        </w:tc>
      </w:tr>
      <w:tr w:rsidR="006B0872" w:rsidRPr="00C928E3" w14:paraId="4E07CEBA"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7C4D4219" w14:textId="77777777" w:rsidR="006B0872" w:rsidRPr="00C928E3" w:rsidRDefault="006B0872" w:rsidP="006B0872">
            <w:pPr>
              <w:pStyle w:val="a5"/>
              <w:spacing w:line="256" w:lineRule="auto"/>
              <w:jc w:val="center"/>
              <w:rPr>
                <w:sz w:val="18"/>
                <w:szCs w:val="18"/>
              </w:rPr>
            </w:pPr>
            <w:r w:rsidRPr="00C928E3">
              <w:rPr>
                <w:sz w:val="18"/>
                <w:szCs w:val="18"/>
              </w:rPr>
              <w:t>30</w:t>
            </w:r>
          </w:p>
        </w:tc>
        <w:tc>
          <w:tcPr>
            <w:tcW w:w="1630" w:type="dxa"/>
            <w:tcBorders>
              <w:top w:val="single" w:sz="4" w:space="0" w:color="auto"/>
              <w:left w:val="single" w:sz="4" w:space="0" w:color="auto"/>
              <w:bottom w:val="single" w:sz="4" w:space="0" w:color="auto"/>
              <w:right w:val="single" w:sz="4" w:space="0" w:color="auto"/>
            </w:tcBorders>
            <w:hideMark/>
          </w:tcPr>
          <w:p w14:paraId="3AEDA4E8"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№292</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9DC1A71"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61038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Івана</w:t>
            </w:r>
            <w:proofErr w:type="spellEnd"/>
            <w:r w:rsidRPr="00C928E3">
              <w:rPr>
                <w:color w:val="000000"/>
                <w:sz w:val="18"/>
                <w:szCs w:val="18"/>
              </w:rPr>
              <w:t xml:space="preserve"> </w:t>
            </w:r>
            <w:proofErr w:type="spellStart"/>
            <w:r w:rsidRPr="00C928E3">
              <w:rPr>
                <w:color w:val="000000"/>
                <w:sz w:val="18"/>
                <w:szCs w:val="18"/>
              </w:rPr>
              <w:t>Камишева</w:t>
            </w:r>
            <w:proofErr w:type="spellEnd"/>
            <w:r w:rsidRPr="00C928E3">
              <w:rPr>
                <w:color w:val="000000"/>
                <w:sz w:val="18"/>
                <w:szCs w:val="18"/>
              </w:rPr>
              <w:t>, 36</w:t>
            </w:r>
          </w:p>
        </w:tc>
        <w:tc>
          <w:tcPr>
            <w:tcW w:w="701" w:type="dxa"/>
            <w:gridSpan w:val="3"/>
            <w:tcBorders>
              <w:bottom w:val="single" w:sz="4" w:space="0" w:color="auto"/>
            </w:tcBorders>
            <w:shd w:val="clear" w:color="auto" w:fill="auto"/>
          </w:tcPr>
          <w:p w14:paraId="1BEF49C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5EF14C4"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7FFC6E2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219DA68"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04DC895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B8DCC56"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29E4D12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A381A02"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654AA6F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BF3AB84" w14:textId="77777777" w:rsidR="006B0872" w:rsidRPr="00C928E3" w:rsidRDefault="006B0872" w:rsidP="006B0872">
            <w:pPr>
              <w:jc w:val="center"/>
              <w:rPr>
                <w:sz w:val="18"/>
                <w:szCs w:val="18"/>
              </w:rPr>
            </w:pPr>
          </w:p>
        </w:tc>
      </w:tr>
      <w:tr w:rsidR="006B0872" w:rsidRPr="00C928E3" w14:paraId="7DCA1F70"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1C92A571" w14:textId="77777777" w:rsidR="006B0872" w:rsidRPr="00C928E3" w:rsidRDefault="006B0872" w:rsidP="006B0872">
            <w:pPr>
              <w:pStyle w:val="a5"/>
              <w:spacing w:line="256" w:lineRule="auto"/>
              <w:jc w:val="center"/>
              <w:rPr>
                <w:sz w:val="18"/>
                <w:szCs w:val="18"/>
              </w:rPr>
            </w:pPr>
            <w:r w:rsidRPr="00C928E3">
              <w:rPr>
                <w:sz w:val="18"/>
                <w:szCs w:val="18"/>
              </w:rPr>
              <w:t>31</w:t>
            </w:r>
          </w:p>
        </w:tc>
        <w:tc>
          <w:tcPr>
            <w:tcW w:w="1630" w:type="dxa"/>
            <w:tcBorders>
              <w:top w:val="single" w:sz="4" w:space="0" w:color="auto"/>
              <w:left w:val="single" w:sz="4" w:space="0" w:color="auto"/>
              <w:bottom w:val="single" w:sz="4" w:space="0" w:color="auto"/>
              <w:right w:val="single" w:sz="4" w:space="0" w:color="auto"/>
            </w:tcBorders>
            <w:hideMark/>
          </w:tcPr>
          <w:p w14:paraId="40E19ACB"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№317</w:t>
            </w:r>
          </w:p>
        </w:tc>
        <w:tc>
          <w:tcPr>
            <w:tcW w:w="4956" w:type="dxa"/>
            <w:tcBorders>
              <w:top w:val="single" w:sz="4" w:space="0" w:color="auto"/>
              <w:left w:val="single" w:sz="4" w:space="0" w:color="auto"/>
              <w:bottom w:val="single" w:sz="4" w:space="0" w:color="auto"/>
              <w:right w:val="single" w:sz="4" w:space="0" w:color="auto"/>
            </w:tcBorders>
            <w:vAlign w:val="center"/>
            <w:hideMark/>
          </w:tcPr>
          <w:p w14:paraId="29FC472C"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61136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Бучми</w:t>
            </w:r>
            <w:proofErr w:type="spellEnd"/>
            <w:r w:rsidRPr="00C928E3">
              <w:rPr>
                <w:color w:val="000000"/>
                <w:sz w:val="18"/>
                <w:szCs w:val="18"/>
              </w:rPr>
              <w:t>, 30-Г</w:t>
            </w:r>
          </w:p>
        </w:tc>
        <w:tc>
          <w:tcPr>
            <w:tcW w:w="701" w:type="dxa"/>
            <w:gridSpan w:val="3"/>
            <w:tcBorders>
              <w:bottom w:val="single" w:sz="4" w:space="0" w:color="auto"/>
            </w:tcBorders>
            <w:shd w:val="clear" w:color="auto" w:fill="auto"/>
          </w:tcPr>
          <w:p w14:paraId="4E432C4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205F8E9"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3A2AABB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20A06EA"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25B8066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FDAEE52"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2CF5832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1B52DF5"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7EB0F21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54406EA" w14:textId="77777777" w:rsidR="006B0872" w:rsidRPr="00C928E3" w:rsidRDefault="006B0872" w:rsidP="006B0872">
            <w:pPr>
              <w:jc w:val="center"/>
              <w:rPr>
                <w:sz w:val="18"/>
                <w:szCs w:val="18"/>
              </w:rPr>
            </w:pPr>
          </w:p>
        </w:tc>
      </w:tr>
      <w:tr w:rsidR="006B0872" w:rsidRPr="00C928E3" w14:paraId="283AFF30"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4E25031F" w14:textId="77777777" w:rsidR="006B0872" w:rsidRPr="00C928E3" w:rsidRDefault="006B0872" w:rsidP="006B0872">
            <w:pPr>
              <w:pStyle w:val="a5"/>
              <w:spacing w:line="256" w:lineRule="auto"/>
              <w:jc w:val="center"/>
              <w:rPr>
                <w:sz w:val="18"/>
                <w:szCs w:val="18"/>
              </w:rPr>
            </w:pPr>
            <w:r w:rsidRPr="00C928E3">
              <w:rPr>
                <w:sz w:val="18"/>
                <w:szCs w:val="18"/>
              </w:rPr>
              <w:t>32</w:t>
            </w:r>
          </w:p>
        </w:tc>
        <w:tc>
          <w:tcPr>
            <w:tcW w:w="1630" w:type="dxa"/>
            <w:tcBorders>
              <w:top w:val="single" w:sz="4" w:space="0" w:color="auto"/>
              <w:left w:val="single" w:sz="4" w:space="0" w:color="auto"/>
              <w:bottom w:val="single" w:sz="4" w:space="0" w:color="auto"/>
              <w:right w:val="single" w:sz="4" w:space="0" w:color="auto"/>
            </w:tcBorders>
            <w:hideMark/>
          </w:tcPr>
          <w:p w14:paraId="7CF5AAC7"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№336</w:t>
            </w:r>
          </w:p>
        </w:tc>
        <w:tc>
          <w:tcPr>
            <w:tcW w:w="4956" w:type="dxa"/>
            <w:tcBorders>
              <w:top w:val="single" w:sz="4" w:space="0" w:color="auto"/>
              <w:left w:val="single" w:sz="4" w:space="0" w:color="auto"/>
              <w:bottom w:val="single" w:sz="4" w:space="0" w:color="auto"/>
              <w:right w:val="single" w:sz="4" w:space="0" w:color="auto"/>
            </w:tcBorders>
            <w:vAlign w:val="center"/>
            <w:hideMark/>
          </w:tcPr>
          <w:p w14:paraId="77A5916C"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61111 м. </w:t>
            </w:r>
            <w:proofErr w:type="spellStart"/>
            <w:r w:rsidRPr="00C928E3">
              <w:rPr>
                <w:color w:val="000000"/>
                <w:sz w:val="18"/>
                <w:szCs w:val="18"/>
              </w:rPr>
              <w:t>Харків</w:t>
            </w:r>
            <w:proofErr w:type="spellEnd"/>
            <w:r w:rsidRPr="00C928E3">
              <w:rPr>
                <w:color w:val="000000"/>
                <w:sz w:val="18"/>
                <w:szCs w:val="18"/>
              </w:rPr>
              <w:t xml:space="preserve">, пр. </w:t>
            </w:r>
            <w:proofErr w:type="spellStart"/>
            <w:r w:rsidRPr="00C928E3">
              <w:rPr>
                <w:color w:val="000000"/>
                <w:sz w:val="18"/>
                <w:szCs w:val="18"/>
              </w:rPr>
              <w:t>Ювілейний</w:t>
            </w:r>
            <w:proofErr w:type="spellEnd"/>
            <w:r w:rsidRPr="00C928E3">
              <w:rPr>
                <w:color w:val="000000"/>
                <w:sz w:val="18"/>
                <w:szCs w:val="18"/>
              </w:rPr>
              <w:t>, 65-Б</w:t>
            </w:r>
          </w:p>
        </w:tc>
        <w:tc>
          <w:tcPr>
            <w:tcW w:w="701" w:type="dxa"/>
            <w:gridSpan w:val="3"/>
            <w:tcBorders>
              <w:bottom w:val="single" w:sz="4" w:space="0" w:color="auto"/>
            </w:tcBorders>
            <w:shd w:val="clear" w:color="auto" w:fill="auto"/>
          </w:tcPr>
          <w:p w14:paraId="25C8C34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1F7B1E4"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3670356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9BE2F8D"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6032FA5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EBB4F80"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12E59E3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DF29C97"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2F6DF7B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8C4FD6D" w14:textId="77777777" w:rsidR="006B0872" w:rsidRPr="00C928E3" w:rsidRDefault="006B0872" w:rsidP="006B0872">
            <w:pPr>
              <w:jc w:val="center"/>
              <w:rPr>
                <w:sz w:val="18"/>
                <w:szCs w:val="18"/>
              </w:rPr>
            </w:pPr>
          </w:p>
        </w:tc>
      </w:tr>
      <w:tr w:rsidR="006B0872" w:rsidRPr="00C928E3" w14:paraId="19BE0177"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7A5C9DF0" w14:textId="77777777" w:rsidR="006B0872" w:rsidRPr="00C928E3" w:rsidRDefault="006B0872" w:rsidP="006B0872">
            <w:pPr>
              <w:pStyle w:val="a5"/>
              <w:spacing w:line="256" w:lineRule="auto"/>
              <w:jc w:val="center"/>
              <w:rPr>
                <w:sz w:val="18"/>
                <w:szCs w:val="18"/>
              </w:rPr>
            </w:pPr>
            <w:r w:rsidRPr="00C928E3">
              <w:rPr>
                <w:sz w:val="18"/>
                <w:szCs w:val="18"/>
              </w:rPr>
              <w:t>33</w:t>
            </w:r>
          </w:p>
        </w:tc>
        <w:tc>
          <w:tcPr>
            <w:tcW w:w="1630" w:type="dxa"/>
            <w:tcBorders>
              <w:top w:val="single" w:sz="4" w:space="0" w:color="auto"/>
              <w:left w:val="single" w:sz="4" w:space="0" w:color="auto"/>
              <w:bottom w:val="single" w:sz="4" w:space="0" w:color="auto"/>
              <w:right w:val="single" w:sz="4" w:space="0" w:color="auto"/>
            </w:tcBorders>
            <w:hideMark/>
          </w:tcPr>
          <w:p w14:paraId="4E2407A8"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№363</w:t>
            </w:r>
          </w:p>
        </w:tc>
        <w:tc>
          <w:tcPr>
            <w:tcW w:w="4956" w:type="dxa"/>
            <w:tcBorders>
              <w:top w:val="single" w:sz="4" w:space="0" w:color="auto"/>
              <w:left w:val="single" w:sz="4" w:space="0" w:color="auto"/>
              <w:bottom w:val="single" w:sz="4" w:space="0" w:color="auto"/>
              <w:right w:val="single" w:sz="4" w:space="0" w:color="auto"/>
            </w:tcBorders>
            <w:vAlign w:val="center"/>
            <w:hideMark/>
          </w:tcPr>
          <w:p w14:paraId="5746A174"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61183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w:t>
            </w:r>
            <w:r>
              <w:rPr>
                <w:color w:val="000000"/>
                <w:sz w:val="18"/>
                <w:szCs w:val="18"/>
              </w:rPr>
              <w:t xml:space="preserve"> </w:t>
            </w:r>
            <w:proofErr w:type="spellStart"/>
            <w:r>
              <w:rPr>
                <w:color w:val="000000"/>
                <w:sz w:val="18"/>
                <w:szCs w:val="18"/>
              </w:rPr>
              <w:t>Соборності</w:t>
            </w:r>
            <w:proofErr w:type="spellEnd"/>
            <w:r>
              <w:rPr>
                <w:color w:val="000000"/>
                <w:sz w:val="18"/>
                <w:szCs w:val="18"/>
              </w:rPr>
              <w:t xml:space="preserve"> </w:t>
            </w:r>
            <w:proofErr w:type="spellStart"/>
            <w:r>
              <w:rPr>
                <w:color w:val="000000"/>
                <w:sz w:val="18"/>
                <w:szCs w:val="18"/>
              </w:rPr>
              <w:t>України</w:t>
            </w:r>
            <w:proofErr w:type="spellEnd"/>
            <w:r w:rsidRPr="00C928E3">
              <w:rPr>
                <w:color w:val="000000"/>
                <w:sz w:val="18"/>
                <w:szCs w:val="18"/>
              </w:rPr>
              <w:t>, 236</w:t>
            </w:r>
          </w:p>
        </w:tc>
        <w:tc>
          <w:tcPr>
            <w:tcW w:w="701" w:type="dxa"/>
            <w:gridSpan w:val="3"/>
            <w:tcBorders>
              <w:bottom w:val="single" w:sz="4" w:space="0" w:color="auto"/>
            </w:tcBorders>
            <w:shd w:val="clear" w:color="auto" w:fill="auto"/>
          </w:tcPr>
          <w:p w14:paraId="4BACCEC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F85C139"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0952772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BB11B82"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147920F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5F39727"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6CFA75B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F825F9E"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279B198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42EFD74" w14:textId="77777777" w:rsidR="006B0872" w:rsidRPr="00C928E3" w:rsidRDefault="006B0872" w:rsidP="006B0872">
            <w:pPr>
              <w:jc w:val="center"/>
              <w:rPr>
                <w:sz w:val="18"/>
                <w:szCs w:val="18"/>
              </w:rPr>
            </w:pPr>
          </w:p>
        </w:tc>
      </w:tr>
      <w:tr w:rsidR="006B0872" w:rsidRPr="00C928E3" w14:paraId="24093A22"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294B0028" w14:textId="77777777" w:rsidR="006B0872" w:rsidRPr="00C928E3" w:rsidRDefault="006B0872" w:rsidP="006B0872">
            <w:pPr>
              <w:pStyle w:val="a5"/>
              <w:spacing w:line="256" w:lineRule="auto"/>
              <w:jc w:val="center"/>
              <w:rPr>
                <w:sz w:val="18"/>
                <w:szCs w:val="18"/>
              </w:rPr>
            </w:pPr>
            <w:r w:rsidRPr="00C928E3">
              <w:rPr>
                <w:sz w:val="18"/>
                <w:szCs w:val="18"/>
              </w:rPr>
              <w:t>34</w:t>
            </w:r>
          </w:p>
        </w:tc>
        <w:tc>
          <w:tcPr>
            <w:tcW w:w="1630" w:type="dxa"/>
            <w:tcBorders>
              <w:top w:val="single" w:sz="4" w:space="0" w:color="auto"/>
              <w:left w:val="single" w:sz="4" w:space="0" w:color="auto"/>
              <w:bottom w:val="single" w:sz="4" w:space="0" w:color="auto"/>
              <w:right w:val="single" w:sz="4" w:space="0" w:color="auto"/>
            </w:tcBorders>
            <w:hideMark/>
          </w:tcPr>
          <w:p w14:paraId="3D51D4C6"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№366</w:t>
            </w:r>
          </w:p>
        </w:tc>
        <w:tc>
          <w:tcPr>
            <w:tcW w:w="4956" w:type="dxa"/>
            <w:tcBorders>
              <w:top w:val="single" w:sz="4" w:space="0" w:color="auto"/>
              <w:left w:val="single" w:sz="4" w:space="0" w:color="auto"/>
              <w:bottom w:val="single" w:sz="4" w:space="0" w:color="auto"/>
              <w:right w:val="single" w:sz="4" w:space="0" w:color="auto"/>
            </w:tcBorders>
            <w:vAlign w:val="center"/>
            <w:hideMark/>
          </w:tcPr>
          <w:p w14:paraId="075C8C65"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61146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w:t>
            </w:r>
            <w:r>
              <w:rPr>
                <w:color w:val="000000"/>
                <w:sz w:val="18"/>
                <w:szCs w:val="18"/>
              </w:rPr>
              <w:t xml:space="preserve"> </w:t>
            </w:r>
            <w:proofErr w:type="spellStart"/>
            <w:r>
              <w:rPr>
                <w:color w:val="000000"/>
                <w:sz w:val="18"/>
                <w:szCs w:val="18"/>
              </w:rPr>
              <w:t>Нескорених</w:t>
            </w:r>
            <w:proofErr w:type="spellEnd"/>
            <w:r w:rsidRPr="00C928E3">
              <w:rPr>
                <w:color w:val="000000"/>
                <w:sz w:val="18"/>
                <w:szCs w:val="18"/>
              </w:rPr>
              <w:t>, 36-В</w:t>
            </w:r>
          </w:p>
        </w:tc>
        <w:tc>
          <w:tcPr>
            <w:tcW w:w="701" w:type="dxa"/>
            <w:gridSpan w:val="3"/>
            <w:tcBorders>
              <w:bottom w:val="single" w:sz="4" w:space="0" w:color="auto"/>
            </w:tcBorders>
            <w:shd w:val="clear" w:color="auto" w:fill="auto"/>
          </w:tcPr>
          <w:p w14:paraId="0482B7B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5CEA3BA"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036BCB8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96C7D72"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3215521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6FBD1E3"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35AFE9E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8AC0C52"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3B61666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2A160BF" w14:textId="77777777" w:rsidR="006B0872" w:rsidRPr="00C928E3" w:rsidRDefault="006B0872" w:rsidP="006B0872">
            <w:pPr>
              <w:jc w:val="center"/>
              <w:rPr>
                <w:sz w:val="18"/>
                <w:szCs w:val="18"/>
              </w:rPr>
            </w:pPr>
          </w:p>
        </w:tc>
      </w:tr>
      <w:tr w:rsidR="006B0872" w:rsidRPr="00C928E3" w14:paraId="0923D1C3"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1107ED6A" w14:textId="77777777" w:rsidR="006B0872" w:rsidRPr="00C928E3" w:rsidRDefault="006B0872" w:rsidP="006B0872">
            <w:pPr>
              <w:pStyle w:val="a5"/>
              <w:spacing w:line="256" w:lineRule="auto"/>
              <w:jc w:val="center"/>
              <w:rPr>
                <w:sz w:val="18"/>
                <w:szCs w:val="18"/>
              </w:rPr>
            </w:pPr>
            <w:r w:rsidRPr="00C928E3">
              <w:rPr>
                <w:sz w:val="18"/>
                <w:szCs w:val="18"/>
              </w:rPr>
              <w:t>35</w:t>
            </w:r>
          </w:p>
        </w:tc>
        <w:tc>
          <w:tcPr>
            <w:tcW w:w="1630" w:type="dxa"/>
            <w:tcBorders>
              <w:top w:val="single" w:sz="4" w:space="0" w:color="auto"/>
              <w:left w:val="single" w:sz="4" w:space="0" w:color="auto"/>
              <w:bottom w:val="single" w:sz="4" w:space="0" w:color="auto"/>
              <w:right w:val="single" w:sz="4" w:space="0" w:color="auto"/>
            </w:tcBorders>
            <w:hideMark/>
          </w:tcPr>
          <w:p w14:paraId="782BC4C9"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№367</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2294596"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61135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r>
              <w:rPr>
                <w:color w:val="000000"/>
                <w:sz w:val="18"/>
                <w:szCs w:val="18"/>
              </w:rPr>
              <w:t>Нескорених,</w:t>
            </w:r>
            <w:r w:rsidRPr="00C928E3">
              <w:rPr>
                <w:color w:val="000000"/>
                <w:sz w:val="18"/>
                <w:szCs w:val="18"/>
              </w:rPr>
              <w:t>48-В</w:t>
            </w:r>
          </w:p>
        </w:tc>
        <w:tc>
          <w:tcPr>
            <w:tcW w:w="701" w:type="dxa"/>
            <w:gridSpan w:val="3"/>
            <w:tcBorders>
              <w:bottom w:val="single" w:sz="4" w:space="0" w:color="auto"/>
            </w:tcBorders>
            <w:shd w:val="clear" w:color="auto" w:fill="auto"/>
          </w:tcPr>
          <w:p w14:paraId="445F5AF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9329167"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4400C8B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D206247"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0E67232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5BD1FAF"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6375481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55BEAE2"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524EA6F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E68E4F2" w14:textId="77777777" w:rsidR="006B0872" w:rsidRPr="00C928E3" w:rsidRDefault="006B0872" w:rsidP="006B0872">
            <w:pPr>
              <w:jc w:val="center"/>
              <w:rPr>
                <w:sz w:val="18"/>
                <w:szCs w:val="18"/>
              </w:rPr>
            </w:pPr>
          </w:p>
        </w:tc>
      </w:tr>
      <w:tr w:rsidR="006B0872" w:rsidRPr="00C928E3" w14:paraId="2D055DAF"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3E32E202" w14:textId="77777777" w:rsidR="006B0872" w:rsidRPr="00C928E3" w:rsidRDefault="006B0872" w:rsidP="006B0872">
            <w:pPr>
              <w:pStyle w:val="a5"/>
              <w:spacing w:line="256" w:lineRule="auto"/>
              <w:jc w:val="center"/>
              <w:rPr>
                <w:sz w:val="18"/>
                <w:szCs w:val="18"/>
              </w:rPr>
            </w:pPr>
            <w:r w:rsidRPr="00C928E3">
              <w:rPr>
                <w:sz w:val="18"/>
                <w:szCs w:val="18"/>
              </w:rPr>
              <w:t>36</w:t>
            </w:r>
          </w:p>
        </w:tc>
        <w:tc>
          <w:tcPr>
            <w:tcW w:w="1630" w:type="dxa"/>
            <w:tcBorders>
              <w:top w:val="single" w:sz="4" w:space="0" w:color="auto"/>
              <w:left w:val="single" w:sz="4" w:space="0" w:color="auto"/>
              <w:bottom w:val="single" w:sz="4" w:space="0" w:color="auto"/>
              <w:right w:val="single" w:sz="4" w:space="0" w:color="auto"/>
            </w:tcBorders>
            <w:hideMark/>
          </w:tcPr>
          <w:p w14:paraId="41153B19"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№375</w:t>
            </w:r>
          </w:p>
        </w:tc>
        <w:tc>
          <w:tcPr>
            <w:tcW w:w="4956" w:type="dxa"/>
            <w:tcBorders>
              <w:top w:val="single" w:sz="4" w:space="0" w:color="auto"/>
              <w:left w:val="single" w:sz="4" w:space="0" w:color="auto"/>
              <w:bottom w:val="single" w:sz="4" w:space="0" w:color="auto"/>
              <w:right w:val="single" w:sz="4" w:space="0" w:color="auto"/>
            </w:tcBorders>
            <w:vAlign w:val="center"/>
            <w:hideMark/>
          </w:tcPr>
          <w:p w14:paraId="6688F5C9"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61142 м. </w:t>
            </w:r>
            <w:proofErr w:type="spellStart"/>
            <w:r w:rsidRPr="00C928E3">
              <w:rPr>
                <w:color w:val="000000"/>
                <w:sz w:val="18"/>
                <w:szCs w:val="18"/>
              </w:rPr>
              <w:t>Харків</w:t>
            </w:r>
            <w:proofErr w:type="spellEnd"/>
            <w:r w:rsidRPr="00C928E3">
              <w:rPr>
                <w:color w:val="000000"/>
                <w:sz w:val="18"/>
                <w:szCs w:val="18"/>
              </w:rPr>
              <w:t xml:space="preserve">, пр. </w:t>
            </w:r>
            <w:proofErr w:type="spellStart"/>
            <w:r w:rsidRPr="00C928E3">
              <w:rPr>
                <w:color w:val="000000"/>
                <w:sz w:val="18"/>
                <w:szCs w:val="18"/>
              </w:rPr>
              <w:t>Тракторобудівників</w:t>
            </w:r>
            <w:proofErr w:type="spellEnd"/>
            <w:r w:rsidRPr="00C928E3">
              <w:rPr>
                <w:color w:val="000000"/>
                <w:sz w:val="18"/>
                <w:szCs w:val="18"/>
              </w:rPr>
              <w:t>, 128-В</w:t>
            </w:r>
          </w:p>
        </w:tc>
        <w:tc>
          <w:tcPr>
            <w:tcW w:w="701" w:type="dxa"/>
            <w:gridSpan w:val="3"/>
            <w:tcBorders>
              <w:bottom w:val="single" w:sz="4" w:space="0" w:color="auto"/>
            </w:tcBorders>
            <w:shd w:val="clear" w:color="auto" w:fill="auto"/>
          </w:tcPr>
          <w:p w14:paraId="2F4A19B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8C8E7A1"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5E6AF22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7D82313"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49C65B2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9A2E8EA"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59CE305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622A4C5"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0A1807D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6F26B25" w14:textId="77777777" w:rsidR="006B0872" w:rsidRPr="00C928E3" w:rsidRDefault="006B0872" w:rsidP="006B0872">
            <w:pPr>
              <w:jc w:val="center"/>
              <w:rPr>
                <w:sz w:val="18"/>
                <w:szCs w:val="18"/>
              </w:rPr>
            </w:pPr>
          </w:p>
        </w:tc>
      </w:tr>
      <w:tr w:rsidR="006B0872" w:rsidRPr="00C928E3" w14:paraId="36081565"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41E7C3FD" w14:textId="77777777" w:rsidR="006B0872" w:rsidRPr="00C928E3" w:rsidRDefault="006B0872" w:rsidP="006B0872">
            <w:pPr>
              <w:pStyle w:val="a5"/>
              <w:spacing w:line="256" w:lineRule="auto"/>
              <w:jc w:val="center"/>
              <w:rPr>
                <w:sz w:val="18"/>
                <w:szCs w:val="18"/>
              </w:rPr>
            </w:pPr>
            <w:r w:rsidRPr="00C928E3">
              <w:rPr>
                <w:sz w:val="18"/>
                <w:szCs w:val="18"/>
              </w:rPr>
              <w:t>37</w:t>
            </w:r>
          </w:p>
        </w:tc>
        <w:tc>
          <w:tcPr>
            <w:tcW w:w="1630" w:type="dxa"/>
            <w:tcBorders>
              <w:top w:val="single" w:sz="4" w:space="0" w:color="auto"/>
              <w:left w:val="single" w:sz="4" w:space="0" w:color="auto"/>
              <w:bottom w:val="single" w:sz="4" w:space="0" w:color="auto"/>
              <w:right w:val="single" w:sz="4" w:space="0" w:color="auto"/>
            </w:tcBorders>
            <w:hideMark/>
          </w:tcPr>
          <w:p w14:paraId="73568A56"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№440</w:t>
            </w:r>
          </w:p>
        </w:tc>
        <w:tc>
          <w:tcPr>
            <w:tcW w:w="4956" w:type="dxa"/>
            <w:tcBorders>
              <w:top w:val="single" w:sz="4" w:space="0" w:color="auto"/>
              <w:left w:val="single" w:sz="4" w:space="0" w:color="auto"/>
              <w:bottom w:val="single" w:sz="4" w:space="0" w:color="auto"/>
              <w:right w:val="single" w:sz="4" w:space="0" w:color="auto"/>
            </w:tcBorders>
            <w:vAlign w:val="center"/>
            <w:hideMark/>
          </w:tcPr>
          <w:p w14:paraId="5A0605BE"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61054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Гвардійці</w:t>
            </w:r>
            <w:proofErr w:type="gramStart"/>
            <w:r w:rsidRPr="00C928E3">
              <w:rPr>
                <w:color w:val="000000"/>
                <w:sz w:val="18"/>
                <w:szCs w:val="18"/>
              </w:rPr>
              <w:t>в</w:t>
            </w:r>
            <w:proofErr w:type="spellEnd"/>
            <w:r w:rsidRPr="00C928E3">
              <w:rPr>
                <w:color w:val="000000"/>
                <w:sz w:val="18"/>
                <w:szCs w:val="18"/>
              </w:rPr>
              <w:t>-</w:t>
            </w:r>
            <w:proofErr w:type="gramEnd"/>
            <w:r w:rsidRPr="00C928E3">
              <w:rPr>
                <w:color w:val="000000"/>
                <w:sz w:val="18"/>
                <w:szCs w:val="18"/>
              </w:rPr>
              <w:t xml:space="preserve"> </w:t>
            </w:r>
            <w:proofErr w:type="spellStart"/>
            <w:r w:rsidRPr="00C928E3">
              <w:rPr>
                <w:color w:val="000000"/>
                <w:sz w:val="18"/>
                <w:szCs w:val="18"/>
              </w:rPr>
              <w:t>Широнінців</w:t>
            </w:r>
            <w:proofErr w:type="spellEnd"/>
            <w:r w:rsidRPr="00C928E3">
              <w:rPr>
                <w:color w:val="000000"/>
                <w:sz w:val="18"/>
                <w:szCs w:val="18"/>
              </w:rPr>
              <w:t>, 23-А</w:t>
            </w:r>
          </w:p>
        </w:tc>
        <w:tc>
          <w:tcPr>
            <w:tcW w:w="701" w:type="dxa"/>
            <w:gridSpan w:val="3"/>
            <w:tcBorders>
              <w:bottom w:val="nil"/>
            </w:tcBorders>
            <w:shd w:val="clear" w:color="auto" w:fill="auto"/>
          </w:tcPr>
          <w:p w14:paraId="341737A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9BE84D0" w14:textId="77777777" w:rsidR="006B0872" w:rsidRPr="00C928E3" w:rsidRDefault="006B0872" w:rsidP="006B0872">
            <w:pPr>
              <w:jc w:val="center"/>
              <w:rPr>
                <w:sz w:val="18"/>
                <w:szCs w:val="18"/>
              </w:rPr>
            </w:pPr>
          </w:p>
        </w:tc>
        <w:tc>
          <w:tcPr>
            <w:tcW w:w="666" w:type="dxa"/>
            <w:gridSpan w:val="4"/>
            <w:tcBorders>
              <w:bottom w:val="nil"/>
            </w:tcBorders>
            <w:shd w:val="clear" w:color="auto" w:fill="auto"/>
          </w:tcPr>
          <w:p w14:paraId="1CFA118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07F4C86" w14:textId="77777777" w:rsidR="006B0872" w:rsidRPr="00C928E3" w:rsidRDefault="006B0872" w:rsidP="006B0872">
            <w:pPr>
              <w:jc w:val="center"/>
              <w:rPr>
                <w:sz w:val="18"/>
                <w:szCs w:val="18"/>
              </w:rPr>
            </w:pPr>
          </w:p>
        </w:tc>
        <w:tc>
          <w:tcPr>
            <w:tcW w:w="677" w:type="dxa"/>
            <w:gridSpan w:val="3"/>
            <w:tcBorders>
              <w:bottom w:val="nil"/>
            </w:tcBorders>
            <w:shd w:val="clear" w:color="auto" w:fill="auto"/>
          </w:tcPr>
          <w:p w14:paraId="6EA77A6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A0FDDCC" w14:textId="77777777" w:rsidR="006B0872" w:rsidRPr="00C928E3" w:rsidRDefault="006B0872" w:rsidP="006B0872">
            <w:pPr>
              <w:jc w:val="center"/>
              <w:rPr>
                <w:sz w:val="18"/>
                <w:szCs w:val="18"/>
              </w:rPr>
            </w:pPr>
          </w:p>
        </w:tc>
        <w:tc>
          <w:tcPr>
            <w:tcW w:w="827" w:type="dxa"/>
            <w:gridSpan w:val="4"/>
            <w:tcBorders>
              <w:bottom w:val="nil"/>
            </w:tcBorders>
            <w:shd w:val="clear" w:color="auto" w:fill="auto"/>
          </w:tcPr>
          <w:p w14:paraId="3DBC91E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6355C7A" w14:textId="77777777" w:rsidR="006B0872" w:rsidRPr="00C928E3" w:rsidRDefault="006B0872" w:rsidP="006B0872">
            <w:pPr>
              <w:jc w:val="center"/>
              <w:rPr>
                <w:sz w:val="18"/>
                <w:szCs w:val="18"/>
              </w:rPr>
            </w:pPr>
          </w:p>
        </w:tc>
        <w:tc>
          <w:tcPr>
            <w:tcW w:w="681" w:type="dxa"/>
            <w:tcBorders>
              <w:bottom w:val="nil"/>
            </w:tcBorders>
            <w:shd w:val="clear" w:color="auto" w:fill="auto"/>
          </w:tcPr>
          <w:p w14:paraId="482971D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900FD73" w14:textId="77777777" w:rsidR="006B0872" w:rsidRPr="00C928E3" w:rsidRDefault="006B0872" w:rsidP="006B0872">
            <w:pPr>
              <w:jc w:val="center"/>
              <w:rPr>
                <w:sz w:val="18"/>
                <w:szCs w:val="18"/>
              </w:rPr>
            </w:pPr>
          </w:p>
        </w:tc>
      </w:tr>
      <w:tr w:rsidR="006B0872" w:rsidRPr="00C928E3" w14:paraId="7BBE97EB"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6F299DD4" w14:textId="77777777" w:rsidR="006B0872" w:rsidRPr="00C928E3" w:rsidRDefault="006B0872" w:rsidP="006B0872">
            <w:pPr>
              <w:pStyle w:val="a5"/>
              <w:spacing w:line="256" w:lineRule="auto"/>
              <w:jc w:val="center"/>
              <w:rPr>
                <w:sz w:val="18"/>
                <w:szCs w:val="18"/>
              </w:rPr>
            </w:pPr>
            <w:r w:rsidRPr="00C928E3">
              <w:rPr>
                <w:sz w:val="18"/>
                <w:szCs w:val="18"/>
              </w:rPr>
              <w:t>38</w:t>
            </w:r>
          </w:p>
        </w:tc>
        <w:tc>
          <w:tcPr>
            <w:tcW w:w="1630" w:type="dxa"/>
            <w:tcBorders>
              <w:top w:val="single" w:sz="4" w:space="0" w:color="auto"/>
              <w:left w:val="single" w:sz="4" w:space="0" w:color="auto"/>
              <w:bottom w:val="single" w:sz="4" w:space="0" w:color="auto"/>
              <w:right w:val="single" w:sz="4" w:space="0" w:color="auto"/>
            </w:tcBorders>
            <w:hideMark/>
          </w:tcPr>
          <w:p w14:paraId="2A98BB90"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ДНЗ №454</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0604C5E" w14:textId="77777777" w:rsidR="006B0872" w:rsidRPr="00C928E3" w:rsidRDefault="006B0872" w:rsidP="006B0872">
            <w:pPr>
              <w:pStyle w:val="a5"/>
              <w:spacing w:line="256" w:lineRule="auto"/>
              <w:jc w:val="center"/>
              <w:rPr>
                <w:sz w:val="18"/>
                <w:szCs w:val="18"/>
                <w:highlight w:val="yellow"/>
                <w:lang w:eastAsia="uk-UA"/>
              </w:rPr>
            </w:pPr>
            <w:r w:rsidRPr="00C928E3">
              <w:rPr>
                <w:color w:val="000000"/>
                <w:sz w:val="18"/>
                <w:szCs w:val="18"/>
              </w:rPr>
              <w:t xml:space="preserve">61146 м. </w:t>
            </w:r>
            <w:proofErr w:type="spellStart"/>
            <w:r w:rsidRPr="00C928E3">
              <w:rPr>
                <w:color w:val="000000"/>
                <w:sz w:val="18"/>
                <w:szCs w:val="18"/>
              </w:rPr>
              <w:t>Харків</w:t>
            </w:r>
            <w:proofErr w:type="spellEnd"/>
            <w:r w:rsidRPr="00C928E3">
              <w:rPr>
                <w:color w:val="000000"/>
                <w:sz w:val="18"/>
                <w:szCs w:val="18"/>
              </w:rPr>
              <w:t xml:space="preserve">, </w:t>
            </w:r>
            <w:proofErr w:type="spellStart"/>
            <w:r w:rsidRPr="00C928E3">
              <w:rPr>
                <w:color w:val="000000"/>
                <w:sz w:val="18"/>
                <w:szCs w:val="18"/>
              </w:rPr>
              <w:t>вул</w:t>
            </w:r>
            <w:proofErr w:type="spellEnd"/>
            <w:r w:rsidRPr="00C928E3">
              <w:rPr>
                <w:color w:val="000000"/>
                <w:sz w:val="18"/>
                <w:szCs w:val="18"/>
              </w:rPr>
              <w:t xml:space="preserve">. </w:t>
            </w:r>
            <w:proofErr w:type="spellStart"/>
            <w:r w:rsidRPr="00C928E3">
              <w:rPr>
                <w:color w:val="000000"/>
                <w:sz w:val="18"/>
                <w:szCs w:val="18"/>
              </w:rPr>
              <w:t>Валентинівська</w:t>
            </w:r>
            <w:proofErr w:type="spellEnd"/>
            <w:r w:rsidRPr="00C928E3">
              <w:rPr>
                <w:color w:val="000000"/>
                <w:sz w:val="18"/>
                <w:szCs w:val="18"/>
              </w:rPr>
              <w:t>, 25-Д</w:t>
            </w:r>
          </w:p>
        </w:tc>
        <w:tc>
          <w:tcPr>
            <w:tcW w:w="701" w:type="dxa"/>
            <w:gridSpan w:val="3"/>
            <w:shd w:val="clear" w:color="auto" w:fill="auto"/>
          </w:tcPr>
          <w:p w14:paraId="495E8FC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BBFD3FC" w14:textId="77777777" w:rsidR="006B0872" w:rsidRPr="00C928E3" w:rsidRDefault="006B0872" w:rsidP="006B0872">
            <w:pPr>
              <w:jc w:val="center"/>
              <w:rPr>
                <w:sz w:val="18"/>
                <w:szCs w:val="18"/>
              </w:rPr>
            </w:pPr>
          </w:p>
        </w:tc>
        <w:tc>
          <w:tcPr>
            <w:tcW w:w="666" w:type="dxa"/>
            <w:gridSpan w:val="4"/>
            <w:shd w:val="clear" w:color="auto" w:fill="auto"/>
          </w:tcPr>
          <w:p w14:paraId="193457F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81E99E3" w14:textId="77777777" w:rsidR="006B0872" w:rsidRPr="00C928E3" w:rsidRDefault="006B0872" w:rsidP="006B0872">
            <w:pPr>
              <w:jc w:val="center"/>
              <w:rPr>
                <w:sz w:val="18"/>
                <w:szCs w:val="18"/>
              </w:rPr>
            </w:pPr>
          </w:p>
        </w:tc>
        <w:tc>
          <w:tcPr>
            <w:tcW w:w="677" w:type="dxa"/>
            <w:gridSpan w:val="3"/>
            <w:shd w:val="clear" w:color="auto" w:fill="auto"/>
          </w:tcPr>
          <w:p w14:paraId="19024B1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806AE76" w14:textId="77777777" w:rsidR="006B0872" w:rsidRPr="00C928E3" w:rsidRDefault="006B0872" w:rsidP="006B0872">
            <w:pPr>
              <w:jc w:val="center"/>
              <w:rPr>
                <w:sz w:val="18"/>
                <w:szCs w:val="18"/>
              </w:rPr>
            </w:pPr>
          </w:p>
        </w:tc>
        <w:tc>
          <w:tcPr>
            <w:tcW w:w="827" w:type="dxa"/>
            <w:gridSpan w:val="4"/>
            <w:shd w:val="clear" w:color="auto" w:fill="auto"/>
          </w:tcPr>
          <w:p w14:paraId="035F8BD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3842F3E" w14:textId="77777777" w:rsidR="006B0872" w:rsidRPr="00C928E3" w:rsidRDefault="006B0872" w:rsidP="006B0872">
            <w:pPr>
              <w:jc w:val="center"/>
              <w:rPr>
                <w:sz w:val="18"/>
                <w:szCs w:val="18"/>
              </w:rPr>
            </w:pPr>
          </w:p>
        </w:tc>
        <w:tc>
          <w:tcPr>
            <w:tcW w:w="681" w:type="dxa"/>
            <w:shd w:val="clear" w:color="auto" w:fill="auto"/>
          </w:tcPr>
          <w:p w14:paraId="01150E3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FCFA376" w14:textId="77777777" w:rsidR="006B0872" w:rsidRPr="00C928E3" w:rsidRDefault="006B0872" w:rsidP="006B0872">
            <w:pPr>
              <w:jc w:val="center"/>
              <w:rPr>
                <w:sz w:val="18"/>
                <w:szCs w:val="18"/>
              </w:rPr>
            </w:pPr>
          </w:p>
        </w:tc>
      </w:tr>
      <w:tr w:rsidR="006B0872" w:rsidRPr="00C928E3" w14:paraId="351BF88B"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59D70499" w14:textId="77777777" w:rsidR="006B0872" w:rsidRPr="00C928E3" w:rsidRDefault="006B0872" w:rsidP="006B0872">
            <w:pPr>
              <w:pStyle w:val="a5"/>
              <w:spacing w:line="256" w:lineRule="auto"/>
              <w:jc w:val="center"/>
              <w:rPr>
                <w:sz w:val="18"/>
                <w:szCs w:val="18"/>
              </w:rPr>
            </w:pPr>
            <w:r w:rsidRPr="00C928E3">
              <w:rPr>
                <w:sz w:val="18"/>
                <w:szCs w:val="18"/>
              </w:rPr>
              <w:t>39</w:t>
            </w:r>
          </w:p>
        </w:tc>
        <w:tc>
          <w:tcPr>
            <w:tcW w:w="1630" w:type="dxa"/>
            <w:tcBorders>
              <w:top w:val="single" w:sz="4" w:space="0" w:color="auto"/>
              <w:left w:val="single" w:sz="4" w:space="0" w:color="auto"/>
              <w:bottom w:val="single" w:sz="4" w:space="0" w:color="auto"/>
              <w:right w:val="single" w:sz="4" w:space="0" w:color="auto"/>
            </w:tcBorders>
            <w:hideMark/>
          </w:tcPr>
          <w:p w14:paraId="28D84B4F"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№3</w:t>
            </w:r>
          </w:p>
        </w:tc>
        <w:tc>
          <w:tcPr>
            <w:tcW w:w="4956" w:type="dxa"/>
            <w:tcBorders>
              <w:top w:val="single" w:sz="4" w:space="0" w:color="auto"/>
              <w:left w:val="single" w:sz="4" w:space="0" w:color="auto"/>
              <w:bottom w:val="single" w:sz="4" w:space="0" w:color="auto"/>
              <w:right w:val="single" w:sz="4" w:space="0" w:color="auto"/>
            </w:tcBorders>
            <w:vAlign w:val="center"/>
            <w:hideMark/>
          </w:tcPr>
          <w:p w14:paraId="0CCDD47E" w14:textId="77777777" w:rsidR="006B0872" w:rsidRPr="00C928E3" w:rsidRDefault="006B0872" w:rsidP="006B0872">
            <w:pPr>
              <w:pStyle w:val="a5"/>
              <w:spacing w:line="256" w:lineRule="auto"/>
              <w:jc w:val="center"/>
              <w:rPr>
                <w:sz w:val="18"/>
                <w:szCs w:val="18"/>
                <w:highlight w:val="yellow"/>
                <w:lang w:eastAsia="uk-UA"/>
              </w:rPr>
            </w:pPr>
            <w:r w:rsidRPr="00C928E3">
              <w:rPr>
                <w:color w:val="212121"/>
                <w:sz w:val="18"/>
                <w:szCs w:val="18"/>
              </w:rPr>
              <w:t xml:space="preserve">61065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Лесі</w:t>
            </w:r>
            <w:proofErr w:type="spellEnd"/>
            <w:r w:rsidRPr="00C928E3">
              <w:rPr>
                <w:color w:val="212121"/>
                <w:sz w:val="18"/>
                <w:szCs w:val="18"/>
              </w:rPr>
              <w:t xml:space="preserve"> </w:t>
            </w:r>
            <w:proofErr w:type="spellStart"/>
            <w:r w:rsidRPr="00C928E3">
              <w:rPr>
                <w:color w:val="212121"/>
                <w:sz w:val="18"/>
                <w:szCs w:val="18"/>
              </w:rPr>
              <w:t>Українки</w:t>
            </w:r>
            <w:proofErr w:type="spellEnd"/>
            <w:r w:rsidRPr="00C928E3">
              <w:rPr>
                <w:color w:val="212121"/>
                <w:sz w:val="18"/>
                <w:szCs w:val="18"/>
              </w:rPr>
              <w:t>, 4</w:t>
            </w:r>
          </w:p>
        </w:tc>
        <w:tc>
          <w:tcPr>
            <w:tcW w:w="701" w:type="dxa"/>
            <w:gridSpan w:val="3"/>
            <w:tcBorders>
              <w:bottom w:val="single" w:sz="4" w:space="0" w:color="auto"/>
            </w:tcBorders>
            <w:shd w:val="clear" w:color="auto" w:fill="auto"/>
          </w:tcPr>
          <w:p w14:paraId="4F5DA17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6092FB2"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3977A01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D45B028"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3583B68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8FE94F7"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79A5907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FA4CD32"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5060E39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007C4F7" w14:textId="77777777" w:rsidR="006B0872" w:rsidRPr="00C928E3" w:rsidRDefault="006B0872" w:rsidP="006B0872">
            <w:pPr>
              <w:jc w:val="center"/>
              <w:rPr>
                <w:sz w:val="18"/>
                <w:szCs w:val="18"/>
              </w:rPr>
            </w:pPr>
          </w:p>
        </w:tc>
      </w:tr>
      <w:tr w:rsidR="006B0872" w:rsidRPr="00C928E3" w14:paraId="3790BDEB"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0D1ACAE9" w14:textId="77777777" w:rsidR="006B0872" w:rsidRPr="00C928E3" w:rsidRDefault="006B0872" w:rsidP="006B0872">
            <w:pPr>
              <w:pStyle w:val="a5"/>
              <w:spacing w:line="256" w:lineRule="auto"/>
              <w:jc w:val="center"/>
              <w:rPr>
                <w:sz w:val="18"/>
                <w:szCs w:val="18"/>
              </w:rPr>
            </w:pPr>
            <w:r w:rsidRPr="00C928E3">
              <w:rPr>
                <w:sz w:val="18"/>
                <w:szCs w:val="18"/>
              </w:rPr>
              <w:t>40</w:t>
            </w:r>
          </w:p>
        </w:tc>
        <w:tc>
          <w:tcPr>
            <w:tcW w:w="1630" w:type="dxa"/>
            <w:tcBorders>
              <w:top w:val="single" w:sz="4" w:space="0" w:color="auto"/>
              <w:left w:val="single" w:sz="4" w:space="0" w:color="auto"/>
              <w:bottom w:val="single" w:sz="4" w:space="0" w:color="auto"/>
              <w:right w:val="single" w:sz="4" w:space="0" w:color="auto"/>
            </w:tcBorders>
            <w:hideMark/>
          </w:tcPr>
          <w:p w14:paraId="57E6FB06"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№8</w:t>
            </w:r>
          </w:p>
        </w:tc>
        <w:tc>
          <w:tcPr>
            <w:tcW w:w="4956" w:type="dxa"/>
            <w:tcBorders>
              <w:top w:val="single" w:sz="4" w:space="0" w:color="auto"/>
              <w:left w:val="single" w:sz="4" w:space="0" w:color="auto"/>
              <w:bottom w:val="single" w:sz="4" w:space="0" w:color="auto"/>
              <w:right w:val="single" w:sz="4" w:space="0" w:color="auto"/>
            </w:tcBorders>
            <w:vAlign w:val="center"/>
            <w:hideMark/>
          </w:tcPr>
          <w:p w14:paraId="5338FFBA" w14:textId="77777777" w:rsidR="006B0872" w:rsidRPr="00C928E3" w:rsidRDefault="006B0872" w:rsidP="006B0872">
            <w:pPr>
              <w:pStyle w:val="a5"/>
              <w:spacing w:line="256" w:lineRule="auto"/>
              <w:jc w:val="center"/>
              <w:rPr>
                <w:sz w:val="18"/>
                <w:szCs w:val="18"/>
                <w:highlight w:val="yellow"/>
                <w:lang w:eastAsia="uk-UA"/>
              </w:rPr>
            </w:pPr>
            <w:r w:rsidRPr="00C928E3">
              <w:rPr>
                <w:color w:val="212121"/>
                <w:sz w:val="18"/>
                <w:szCs w:val="18"/>
              </w:rPr>
              <w:t xml:space="preserve">61038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Салтівське</w:t>
            </w:r>
            <w:proofErr w:type="spellEnd"/>
            <w:r w:rsidRPr="00C928E3">
              <w:rPr>
                <w:color w:val="212121"/>
                <w:sz w:val="18"/>
                <w:szCs w:val="18"/>
              </w:rPr>
              <w:t xml:space="preserve"> </w:t>
            </w:r>
            <w:proofErr w:type="spellStart"/>
            <w:r w:rsidRPr="00C928E3">
              <w:rPr>
                <w:color w:val="212121"/>
                <w:sz w:val="18"/>
                <w:szCs w:val="18"/>
              </w:rPr>
              <w:t>шосе</w:t>
            </w:r>
            <w:proofErr w:type="spellEnd"/>
            <w:r w:rsidRPr="00C928E3">
              <w:rPr>
                <w:color w:val="212121"/>
                <w:sz w:val="18"/>
                <w:szCs w:val="18"/>
              </w:rPr>
              <w:t>, 61</w:t>
            </w:r>
          </w:p>
        </w:tc>
        <w:tc>
          <w:tcPr>
            <w:tcW w:w="701" w:type="dxa"/>
            <w:gridSpan w:val="3"/>
            <w:tcBorders>
              <w:bottom w:val="single" w:sz="4" w:space="0" w:color="auto"/>
            </w:tcBorders>
            <w:shd w:val="clear" w:color="auto" w:fill="auto"/>
          </w:tcPr>
          <w:p w14:paraId="4CB767A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310266B"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0D9EABE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B361012"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041330C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F42D22D"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7185F5A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B2E7B8F"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0147001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BDAE505" w14:textId="77777777" w:rsidR="006B0872" w:rsidRPr="00C928E3" w:rsidRDefault="006B0872" w:rsidP="006B0872">
            <w:pPr>
              <w:jc w:val="center"/>
              <w:rPr>
                <w:sz w:val="18"/>
                <w:szCs w:val="18"/>
              </w:rPr>
            </w:pPr>
          </w:p>
        </w:tc>
      </w:tr>
      <w:tr w:rsidR="006B0872" w:rsidRPr="00C928E3" w14:paraId="4E795F85"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46D2C231" w14:textId="77777777" w:rsidR="006B0872" w:rsidRPr="00C928E3" w:rsidRDefault="006B0872" w:rsidP="006B0872">
            <w:pPr>
              <w:pStyle w:val="a5"/>
              <w:spacing w:line="256" w:lineRule="auto"/>
              <w:jc w:val="center"/>
              <w:rPr>
                <w:sz w:val="18"/>
                <w:szCs w:val="18"/>
              </w:rPr>
            </w:pPr>
            <w:r w:rsidRPr="00C928E3">
              <w:rPr>
                <w:sz w:val="18"/>
                <w:szCs w:val="18"/>
              </w:rPr>
              <w:t>41</w:t>
            </w:r>
          </w:p>
        </w:tc>
        <w:tc>
          <w:tcPr>
            <w:tcW w:w="1630" w:type="dxa"/>
            <w:tcBorders>
              <w:top w:val="single" w:sz="4" w:space="0" w:color="auto"/>
              <w:left w:val="single" w:sz="4" w:space="0" w:color="auto"/>
              <w:bottom w:val="single" w:sz="4" w:space="0" w:color="auto"/>
              <w:right w:val="single" w:sz="4" w:space="0" w:color="auto"/>
            </w:tcBorders>
            <w:hideMark/>
          </w:tcPr>
          <w:p w14:paraId="1E709D7B"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ХГ№19</w:t>
            </w:r>
          </w:p>
        </w:tc>
        <w:tc>
          <w:tcPr>
            <w:tcW w:w="4956" w:type="dxa"/>
            <w:tcBorders>
              <w:top w:val="single" w:sz="4" w:space="0" w:color="auto"/>
              <w:left w:val="single" w:sz="4" w:space="0" w:color="auto"/>
              <w:bottom w:val="single" w:sz="4" w:space="0" w:color="auto"/>
              <w:right w:val="single" w:sz="4" w:space="0" w:color="auto"/>
            </w:tcBorders>
            <w:vAlign w:val="center"/>
            <w:hideMark/>
          </w:tcPr>
          <w:p w14:paraId="61563CB1" w14:textId="77777777" w:rsidR="006B0872" w:rsidRPr="00C928E3" w:rsidRDefault="006B0872" w:rsidP="006B0872">
            <w:pPr>
              <w:pStyle w:val="a5"/>
              <w:spacing w:line="256" w:lineRule="auto"/>
              <w:jc w:val="center"/>
              <w:rPr>
                <w:sz w:val="18"/>
                <w:szCs w:val="18"/>
                <w:highlight w:val="yellow"/>
                <w:lang w:eastAsia="uk-UA"/>
              </w:rPr>
            </w:pPr>
            <w:r w:rsidRPr="00C928E3">
              <w:rPr>
                <w:color w:val="212121"/>
                <w:sz w:val="18"/>
                <w:szCs w:val="18"/>
              </w:rPr>
              <w:t xml:space="preserve">61050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Рижівська</w:t>
            </w:r>
            <w:proofErr w:type="spellEnd"/>
            <w:r w:rsidRPr="00C928E3">
              <w:rPr>
                <w:color w:val="212121"/>
                <w:sz w:val="18"/>
                <w:szCs w:val="18"/>
              </w:rPr>
              <w:t>, 19</w:t>
            </w:r>
          </w:p>
        </w:tc>
        <w:tc>
          <w:tcPr>
            <w:tcW w:w="701" w:type="dxa"/>
            <w:gridSpan w:val="3"/>
            <w:tcBorders>
              <w:bottom w:val="single" w:sz="4" w:space="0" w:color="auto"/>
            </w:tcBorders>
            <w:shd w:val="clear" w:color="auto" w:fill="auto"/>
          </w:tcPr>
          <w:p w14:paraId="4463374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D4D7F7B"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11206AD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3AFE684"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2E2B2E1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9933364"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2F276EC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6D18DE7"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003DA6F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83A4517" w14:textId="77777777" w:rsidR="006B0872" w:rsidRPr="00C928E3" w:rsidRDefault="006B0872" w:rsidP="006B0872">
            <w:pPr>
              <w:jc w:val="center"/>
              <w:rPr>
                <w:sz w:val="18"/>
                <w:szCs w:val="18"/>
              </w:rPr>
            </w:pPr>
          </w:p>
        </w:tc>
      </w:tr>
      <w:tr w:rsidR="006B0872" w:rsidRPr="00C928E3" w14:paraId="17207CC2"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21524337" w14:textId="77777777" w:rsidR="006B0872" w:rsidRPr="00C928E3" w:rsidRDefault="006B0872" w:rsidP="006B0872">
            <w:pPr>
              <w:pStyle w:val="a5"/>
              <w:spacing w:line="256" w:lineRule="auto"/>
              <w:jc w:val="center"/>
              <w:rPr>
                <w:sz w:val="18"/>
                <w:szCs w:val="18"/>
              </w:rPr>
            </w:pPr>
            <w:r w:rsidRPr="00C928E3">
              <w:rPr>
                <w:sz w:val="18"/>
                <w:szCs w:val="18"/>
              </w:rPr>
              <w:t>42</w:t>
            </w:r>
          </w:p>
        </w:tc>
        <w:tc>
          <w:tcPr>
            <w:tcW w:w="1630" w:type="dxa"/>
            <w:tcBorders>
              <w:top w:val="single" w:sz="4" w:space="0" w:color="auto"/>
              <w:left w:val="single" w:sz="4" w:space="0" w:color="auto"/>
              <w:bottom w:val="single" w:sz="4" w:space="0" w:color="auto"/>
              <w:right w:val="single" w:sz="4" w:space="0" w:color="auto"/>
            </w:tcBorders>
            <w:hideMark/>
          </w:tcPr>
          <w:p w14:paraId="6BE95CE9"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№23</w:t>
            </w:r>
          </w:p>
        </w:tc>
        <w:tc>
          <w:tcPr>
            <w:tcW w:w="4956" w:type="dxa"/>
            <w:tcBorders>
              <w:top w:val="single" w:sz="4" w:space="0" w:color="auto"/>
              <w:left w:val="single" w:sz="4" w:space="0" w:color="auto"/>
              <w:bottom w:val="single" w:sz="4" w:space="0" w:color="auto"/>
              <w:right w:val="single" w:sz="4" w:space="0" w:color="auto"/>
            </w:tcBorders>
            <w:vAlign w:val="center"/>
            <w:hideMark/>
          </w:tcPr>
          <w:p w14:paraId="729E3EDE"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61061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Тюрінська</w:t>
            </w:r>
            <w:proofErr w:type="spellEnd"/>
            <w:r w:rsidRPr="00C928E3">
              <w:rPr>
                <w:color w:val="212121"/>
                <w:sz w:val="18"/>
                <w:szCs w:val="18"/>
              </w:rPr>
              <w:t>, 40</w:t>
            </w:r>
          </w:p>
        </w:tc>
        <w:tc>
          <w:tcPr>
            <w:tcW w:w="701" w:type="dxa"/>
            <w:gridSpan w:val="3"/>
            <w:tcBorders>
              <w:bottom w:val="single" w:sz="4" w:space="0" w:color="auto"/>
            </w:tcBorders>
            <w:shd w:val="clear" w:color="auto" w:fill="auto"/>
          </w:tcPr>
          <w:p w14:paraId="3BDEBDF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B2A752F"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56DE7EB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0B00906"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6C56FD2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03A9011"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41B5C05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4A13746"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67D27EE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15C25BD" w14:textId="77777777" w:rsidR="006B0872" w:rsidRPr="00C928E3" w:rsidRDefault="006B0872" w:rsidP="006B0872">
            <w:pPr>
              <w:jc w:val="center"/>
              <w:rPr>
                <w:sz w:val="18"/>
                <w:szCs w:val="18"/>
              </w:rPr>
            </w:pPr>
          </w:p>
        </w:tc>
      </w:tr>
      <w:tr w:rsidR="006B0872" w:rsidRPr="00C928E3" w14:paraId="2AA72C48"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545EE1B0" w14:textId="77777777" w:rsidR="006B0872" w:rsidRPr="00C928E3" w:rsidRDefault="006B0872" w:rsidP="006B0872">
            <w:pPr>
              <w:pStyle w:val="a5"/>
              <w:spacing w:line="256" w:lineRule="auto"/>
              <w:jc w:val="center"/>
              <w:rPr>
                <w:sz w:val="18"/>
                <w:szCs w:val="18"/>
              </w:rPr>
            </w:pPr>
            <w:r w:rsidRPr="00C928E3">
              <w:rPr>
                <w:sz w:val="18"/>
                <w:szCs w:val="18"/>
              </w:rPr>
              <w:t>43</w:t>
            </w:r>
          </w:p>
        </w:tc>
        <w:tc>
          <w:tcPr>
            <w:tcW w:w="1630" w:type="dxa"/>
            <w:tcBorders>
              <w:top w:val="single" w:sz="4" w:space="0" w:color="auto"/>
              <w:left w:val="single" w:sz="4" w:space="0" w:color="auto"/>
              <w:bottom w:val="single" w:sz="4" w:space="0" w:color="auto"/>
              <w:right w:val="single" w:sz="4" w:space="0" w:color="auto"/>
            </w:tcBorders>
            <w:hideMark/>
          </w:tcPr>
          <w:p w14:paraId="5704F427"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ХГ №25</w:t>
            </w:r>
          </w:p>
        </w:tc>
        <w:tc>
          <w:tcPr>
            <w:tcW w:w="4956" w:type="dxa"/>
            <w:tcBorders>
              <w:top w:val="single" w:sz="4" w:space="0" w:color="auto"/>
              <w:left w:val="single" w:sz="4" w:space="0" w:color="auto"/>
              <w:bottom w:val="single" w:sz="4" w:space="0" w:color="auto"/>
              <w:right w:val="single" w:sz="4" w:space="0" w:color="auto"/>
            </w:tcBorders>
            <w:vAlign w:val="center"/>
            <w:hideMark/>
          </w:tcPr>
          <w:p w14:paraId="7417667D"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61123 м. </w:t>
            </w:r>
            <w:proofErr w:type="spellStart"/>
            <w:r w:rsidRPr="00C928E3">
              <w:rPr>
                <w:color w:val="212121"/>
                <w:sz w:val="18"/>
                <w:szCs w:val="18"/>
              </w:rPr>
              <w:t>Харків</w:t>
            </w:r>
            <w:proofErr w:type="spellEnd"/>
            <w:r w:rsidRPr="00C928E3">
              <w:rPr>
                <w:color w:val="212121"/>
                <w:sz w:val="18"/>
                <w:szCs w:val="18"/>
              </w:rPr>
              <w:t xml:space="preserve">, пр. </w:t>
            </w:r>
            <w:proofErr w:type="spellStart"/>
            <w:r w:rsidRPr="00C928E3">
              <w:rPr>
                <w:color w:val="212121"/>
                <w:sz w:val="18"/>
                <w:szCs w:val="18"/>
              </w:rPr>
              <w:t>Тракторобудівників</w:t>
            </w:r>
            <w:proofErr w:type="spellEnd"/>
            <w:r w:rsidRPr="00C928E3">
              <w:rPr>
                <w:color w:val="212121"/>
                <w:sz w:val="18"/>
                <w:szCs w:val="18"/>
              </w:rPr>
              <w:t>, 87-В</w:t>
            </w:r>
          </w:p>
        </w:tc>
        <w:tc>
          <w:tcPr>
            <w:tcW w:w="701" w:type="dxa"/>
            <w:gridSpan w:val="3"/>
            <w:tcBorders>
              <w:bottom w:val="single" w:sz="4" w:space="0" w:color="auto"/>
            </w:tcBorders>
            <w:shd w:val="clear" w:color="auto" w:fill="auto"/>
          </w:tcPr>
          <w:p w14:paraId="40C3BFF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0A78E8B"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271425F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B023D4A"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2FF62CA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21CDF2A"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78A9FA7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BFA8784"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452D962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0E6A07B" w14:textId="77777777" w:rsidR="006B0872" w:rsidRPr="00C928E3" w:rsidRDefault="006B0872" w:rsidP="006B0872">
            <w:pPr>
              <w:jc w:val="center"/>
              <w:rPr>
                <w:sz w:val="18"/>
                <w:szCs w:val="18"/>
              </w:rPr>
            </w:pPr>
          </w:p>
        </w:tc>
      </w:tr>
      <w:tr w:rsidR="006B0872" w:rsidRPr="00C928E3" w14:paraId="5D36E7E6"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6A5A9654" w14:textId="77777777" w:rsidR="006B0872" w:rsidRPr="00C928E3" w:rsidRDefault="006B0872" w:rsidP="006B0872">
            <w:pPr>
              <w:pStyle w:val="a5"/>
              <w:spacing w:line="256" w:lineRule="auto"/>
              <w:jc w:val="center"/>
              <w:rPr>
                <w:sz w:val="18"/>
                <w:szCs w:val="18"/>
              </w:rPr>
            </w:pPr>
            <w:r w:rsidRPr="00C928E3">
              <w:rPr>
                <w:sz w:val="18"/>
                <w:szCs w:val="18"/>
              </w:rPr>
              <w:t>44</w:t>
            </w:r>
          </w:p>
        </w:tc>
        <w:tc>
          <w:tcPr>
            <w:tcW w:w="1630" w:type="dxa"/>
            <w:tcBorders>
              <w:top w:val="single" w:sz="4" w:space="0" w:color="auto"/>
              <w:left w:val="single" w:sz="4" w:space="0" w:color="auto"/>
              <w:bottom w:val="single" w:sz="4" w:space="0" w:color="auto"/>
              <w:right w:val="single" w:sz="4" w:space="0" w:color="auto"/>
            </w:tcBorders>
            <w:hideMark/>
          </w:tcPr>
          <w:p w14:paraId="3046077F"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ХГ №30</w:t>
            </w:r>
          </w:p>
        </w:tc>
        <w:tc>
          <w:tcPr>
            <w:tcW w:w="4956" w:type="dxa"/>
            <w:tcBorders>
              <w:top w:val="single" w:sz="4" w:space="0" w:color="auto"/>
              <w:left w:val="single" w:sz="4" w:space="0" w:color="auto"/>
              <w:bottom w:val="single" w:sz="4" w:space="0" w:color="auto"/>
              <w:right w:val="single" w:sz="4" w:space="0" w:color="auto"/>
            </w:tcBorders>
            <w:vAlign w:val="center"/>
            <w:hideMark/>
          </w:tcPr>
          <w:p w14:paraId="099A4F62"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61050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Харківська</w:t>
            </w:r>
            <w:proofErr w:type="spellEnd"/>
            <w:r w:rsidRPr="00C928E3">
              <w:rPr>
                <w:color w:val="212121"/>
                <w:sz w:val="18"/>
                <w:szCs w:val="18"/>
              </w:rPr>
              <w:t xml:space="preserve"> набережна, 4</w:t>
            </w:r>
          </w:p>
        </w:tc>
        <w:tc>
          <w:tcPr>
            <w:tcW w:w="701" w:type="dxa"/>
            <w:gridSpan w:val="3"/>
            <w:tcBorders>
              <w:bottom w:val="single" w:sz="4" w:space="0" w:color="auto"/>
            </w:tcBorders>
            <w:shd w:val="clear" w:color="auto" w:fill="auto"/>
          </w:tcPr>
          <w:p w14:paraId="7FE4179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C694C59"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1EA2EC8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B594DDC"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5C0CE80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62F5A18"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11A031F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9A9DC9F"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14819E5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BA39278" w14:textId="77777777" w:rsidR="006B0872" w:rsidRPr="00C928E3" w:rsidRDefault="006B0872" w:rsidP="006B0872">
            <w:pPr>
              <w:jc w:val="center"/>
              <w:rPr>
                <w:sz w:val="18"/>
                <w:szCs w:val="18"/>
              </w:rPr>
            </w:pPr>
          </w:p>
        </w:tc>
      </w:tr>
      <w:tr w:rsidR="006B0872" w:rsidRPr="00C928E3" w14:paraId="5683E6E8"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1E6B4862" w14:textId="77777777" w:rsidR="006B0872" w:rsidRPr="00C928E3" w:rsidRDefault="006B0872" w:rsidP="006B0872">
            <w:pPr>
              <w:pStyle w:val="a5"/>
              <w:spacing w:line="256" w:lineRule="auto"/>
              <w:jc w:val="center"/>
              <w:rPr>
                <w:sz w:val="18"/>
                <w:szCs w:val="18"/>
              </w:rPr>
            </w:pPr>
            <w:r w:rsidRPr="00C928E3">
              <w:rPr>
                <w:sz w:val="18"/>
                <w:szCs w:val="18"/>
              </w:rPr>
              <w:t>45</w:t>
            </w:r>
          </w:p>
        </w:tc>
        <w:tc>
          <w:tcPr>
            <w:tcW w:w="1630" w:type="dxa"/>
            <w:tcBorders>
              <w:top w:val="single" w:sz="4" w:space="0" w:color="auto"/>
              <w:left w:val="single" w:sz="4" w:space="0" w:color="auto"/>
              <w:bottom w:val="single" w:sz="4" w:space="0" w:color="auto"/>
              <w:right w:val="single" w:sz="4" w:space="0" w:color="auto"/>
            </w:tcBorders>
            <w:hideMark/>
          </w:tcPr>
          <w:p w14:paraId="14C4ABAD"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31</w:t>
            </w:r>
          </w:p>
        </w:tc>
        <w:tc>
          <w:tcPr>
            <w:tcW w:w="4956" w:type="dxa"/>
            <w:tcBorders>
              <w:top w:val="single" w:sz="4" w:space="0" w:color="auto"/>
              <w:left w:val="single" w:sz="4" w:space="0" w:color="auto"/>
              <w:bottom w:val="single" w:sz="4" w:space="0" w:color="auto"/>
              <w:right w:val="single" w:sz="4" w:space="0" w:color="auto"/>
            </w:tcBorders>
            <w:vAlign w:val="center"/>
            <w:hideMark/>
          </w:tcPr>
          <w:p w14:paraId="57FAB7AE"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61120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Владислава Зубенка, 32</w:t>
            </w:r>
          </w:p>
        </w:tc>
        <w:tc>
          <w:tcPr>
            <w:tcW w:w="701" w:type="dxa"/>
            <w:gridSpan w:val="3"/>
            <w:tcBorders>
              <w:bottom w:val="single" w:sz="4" w:space="0" w:color="auto"/>
            </w:tcBorders>
            <w:shd w:val="clear" w:color="auto" w:fill="auto"/>
          </w:tcPr>
          <w:p w14:paraId="4865720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6D3DB31"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388CDB8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ECF16FA"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39B1202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B2A6B60"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0566367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D443EFC"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7E31158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C139690" w14:textId="77777777" w:rsidR="006B0872" w:rsidRPr="00C928E3" w:rsidRDefault="006B0872" w:rsidP="006B0872">
            <w:pPr>
              <w:jc w:val="center"/>
              <w:rPr>
                <w:sz w:val="18"/>
                <w:szCs w:val="18"/>
              </w:rPr>
            </w:pPr>
          </w:p>
        </w:tc>
      </w:tr>
      <w:tr w:rsidR="006B0872" w:rsidRPr="00C928E3" w14:paraId="2291ACB6"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1D3E2EE5" w14:textId="77777777" w:rsidR="006B0872" w:rsidRPr="00C928E3" w:rsidRDefault="006B0872" w:rsidP="006B0872">
            <w:pPr>
              <w:pStyle w:val="a5"/>
              <w:spacing w:line="256" w:lineRule="auto"/>
              <w:jc w:val="center"/>
              <w:rPr>
                <w:sz w:val="18"/>
                <w:szCs w:val="18"/>
              </w:rPr>
            </w:pPr>
            <w:r w:rsidRPr="00C928E3">
              <w:rPr>
                <w:sz w:val="18"/>
                <w:szCs w:val="18"/>
              </w:rPr>
              <w:t>46</w:t>
            </w:r>
          </w:p>
        </w:tc>
        <w:tc>
          <w:tcPr>
            <w:tcW w:w="1630" w:type="dxa"/>
            <w:tcBorders>
              <w:top w:val="single" w:sz="4" w:space="0" w:color="auto"/>
              <w:left w:val="single" w:sz="4" w:space="0" w:color="auto"/>
              <w:bottom w:val="single" w:sz="4" w:space="0" w:color="auto"/>
              <w:right w:val="single" w:sz="4" w:space="0" w:color="auto"/>
            </w:tcBorders>
            <w:hideMark/>
          </w:tcPr>
          <w:p w14:paraId="7599CE25"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ХПШ № 33</w:t>
            </w:r>
          </w:p>
        </w:tc>
        <w:tc>
          <w:tcPr>
            <w:tcW w:w="4956" w:type="dxa"/>
            <w:tcBorders>
              <w:top w:val="single" w:sz="4" w:space="0" w:color="auto"/>
              <w:left w:val="single" w:sz="4" w:space="0" w:color="auto"/>
              <w:bottom w:val="single" w:sz="4" w:space="0" w:color="auto"/>
              <w:right w:val="single" w:sz="4" w:space="0" w:color="auto"/>
            </w:tcBorders>
            <w:vAlign w:val="center"/>
            <w:hideMark/>
          </w:tcPr>
          <w:p w14:paraId="2886622C"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61050 м.</w:t>
            </w:r>
            <w:r>
              <w:rPr>
                <w:color w:val="212121"/>
                <w:sz w:val="18"/>
                <w:szCs w:val="18"/>
              </w:rPr>
              <w:t xml:space="preserve">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w:t>
            </w:r>
            <w:r>
              <w:rPr>
                <w:color w:val="212121"/>
                <w:sz w:val="18"/>
                <w:szCs w:val="18"/>
              </w:rPr>
              <w:t xml:space="preserve"> </w:t>
            </w:r>
            <w:proofErr w:type="spellStart"/>
            <w:r w:rsidRPr="00C928E3">
              <w:rPr>
                <w:color w:val="212121"/>
                <w:sz w:val="18"/>
                <w:szCs w:val="18"/>
              </w:rPr>
              <w:t>Іскринська</w:t>
            </w:r>
            <w:proofErr w:type="spellEnd"/>
            <w:r w:rsidRPr="00C928E3">
              <w:rPr>
                <w:color w:val="212121"/>
                <w:sz w:val="18"/>
                <w:szCs w:val="18"/>
              </w:rPr>
              <w:t>, 28</w:t>
            </w:r>
          </w:p>
        </w:tc>
        <w:tc>
          <w:tcPr>
            <w:tcW w:w="701" w:type="dxa"/>
            <w:gridSpan w:val="3"/>
            <w:tcBorders>
              <w:bottom w:val="single" w:sz="4" w:space="0" w:color="auto"/>
            </w:tcBorders>
            <w:shd w:val="clear" w:color="auto" w:fill="auto"/>
          </w:tcPr>
          <w:p w14:paraId="4670E7D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47BAD66"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47B8110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lastRenderedPageBreak/>
              <w:t>24 год.</w:t>
            </w:r>
          </w:p>
          <w:p w14:paraId="7B71ED77"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5CAFE9B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lastRenderedPageBreak/>
              <w:t>24 год.</w:t>
            </w:r>
          </w:p>
          <w:p w14:paraId="63A5D224"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6B7BA5E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lastRenderedPageBreak/>
              <w:t>24 год.</w:t>
            </w:r>
          </w:p>
          <w:p w14:paraId="0198DEFF"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60AFA02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lastRenderedPageBreak/>
              <w:t>24 год.</w:t>
            </w:r>
          </w:p>
          <w:p w14:paraId="4C9F9E88" w14:textId="77777777" w:rsidR="006B0872" w:rsidRPr="00C928E3" w:rsidRDefault="006B0872" w:rsidP="006B0872">
            <w:pPr>
              <w:jc w:val="center"/>
              <w:rPr>
                <w:sz w:val="18"/>
                <w:szCs w:val="18"/>
              </w:rPr>
            </w:pPr>
          </w:p>
        </w:tc>
      </w:tr>
      <w:tr w:rsidR="006B0872" w:rsidRPr="00C928E3" w14:paraId="053CE22B"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499B8BC5" w14:textId="77777777" w:rsidR="006B0872" w:rsidRPr="00C928E3" w:rsidRDefault="006B0872" w:rsidP="006B0872">
            <w:pPr>
              <w:pStyle w:val="a5"/>
              <w:spacing w:line="256" w:lineRule="auto"/>
              <w:jc w:val="center"/>
              <w:rPr>
                <w:sz w:val="18"/>
                <w:szCs w:val="18"/>
              </w:rPr>
            </w:pPr>
            <w:r w:rsidRPr="00C928E3">
              <w:rPr>
                <w:sz w:val="18"/>
                <w:szCs w:val="18"/>
              </w:rPr>
              <w:lastRenderedPageBreak/>
              <w:t>47</w:t>
            </w:r>
          </w:p>
        </w:tc>
        <w:tc>
          <w:tcPr>
            <w:tcW w:w="1630" w:type="dxa"/>
            <w:tcBorders>
              <w:top w:val="single" w:sz="4" w:space="0" w:color="auto"/>
              <w:left w:val="single" w:sz="4" w:space="0" w:color="auto"/>
              <w:bottom w:val="single" w:sz="4" w:space="0" w:color="auto"/>
              <w:right w:val="single" w:sz="4" w:space="0" w:color="auto"/>
            </w:tcBorders>
            <w:hideMark/>
          </w:tcPr>
          <w:p w14:paraId="6F4DF39C"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ХГ №42</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C8788DB"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61129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proofErr w:type="gramStart"/>
            <w:r w:rsidRPr="00C928E3">
              <w:rPr>
                <w:color w:val="212121"/>
                <w:sz w:val="18"/>
                <w:szCs w:val="18"/>
              </w:rPr>
              <w:t>Св</w:t>
            </w:r>
            <w:proofErr w:type="gramEnd"/>
            <w:r w:rsidRPr="00C928E3">
              <w:rPr>
                <w:color w:val="212121"/>
                <w:sz w:val="18"/>
                <w:szCs w:val="18"/>
              </w:rPr>
              <w:t>ітла</w:t>
            </w:r>
            <w:proofErr w:type="spellEnd"/>
            <w:r w:rsidRPr="00C928E3">
              <w:rPr>
                <w:color w:val="212121"/>
                <w:sz w:val="18"/>
                <w:szCs w:val="18"/>
              </w:rPr>
              <w:t>, 39-А</w:t>
            </w:r>
          </w:p>
        </w:tc>
        <w:tc>
          <w:tcPr>
            <w:tcW w:w="701" w:type="dxa"/>
            <w:gridSpan w:val="3"/>
            <w:tcBorders>
              <w:bottom w:val="single" w:sz="4" w:space="0" w:color="auto"/>
            </w:tcBorders>
            <w:shd w:val="clear" w:color="auto" w:fill="auto"/>
          </w:tcPr>
          <w:p w14:paraId="169A03A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D8B5CE3" w14:textId="77777777" w:rsidR="006B0872" w:rsidRPr="00C928E3" w:rsidRDefault="006B0872" w:rsidP="006B0872">
            <w:pPr>
              <w:jc w:val="center"/>
              <w:rPr>
                <w:sz w:val="18"/>
                <w:szCs w:val="18"/>
              </w:rPr>
            </w:pPr>
          </w:p>
        </w:tc>
        <w:tc>
          <w:tcPr>
            <w:tcW w:w="666" w:type="dxa"/>
            <w:gridSpan w:val="4"/>
            <w:tcBorders>
              <w:bottom w:val="single" w:sz="4" w:space="0" w:color="auto"/>
            </w:tcBorders>
            <w:shd w:val="clear" w:color="auto" w:fill="auto"/>
          </w:tcPr>
          <w:p w14:paraId="567738E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6CF8203" w14:textId="77777777" w:rsidR="006B0872" w:rsidRPr="00C928E3" w:rsidRDefault="006B0872" w:rsidP="006B0872">
            <w:pPr>
              <w:jc w:val="center"/>
              <w:rPr>
                <w:sz w:val="18"/>
                <w:szCs w:val="18"/>
              </w:rPr>
            </w:pPr>
          </w:p>
        </w:tc>
        <w:tc>
          <w:tcPr>
            <w:tcW w:w="677" w:type="dxa"/>
            <w:gridSpan w:val="3"/>
            <w:tcBorders>
              <w:bottom w:val="single" w:sz="4" w:space="0" w:color="auto"/>
            </w:tcBorders>
            <w:shd w:val="clear" w:color="auto" w:fill="auto"/>
          </w:tcPr>
          <w:p w14:paraId="51BB837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1AFF015" w14:textId="77777777" w:rsidR="006B0872" w:rsidRPr="00C928E3" w:rsidRDefault="006B0872" w:rsidP="006B0872">
            <w:pPr>
              <w:jc w:val="center"/>
              <w:rPr>
                <w:sz w:val="18"/>
                <w:szCs w:val="18"/>
              </w:rPr>
            </w:pPr>
          </w:p>
        </w:tc>
        <w:tc>
          <w:tcPr>
            <w:tcW w:w="827" w:type="dxa"/>
            <w:gridSpan w:val="4"/>
            <w:tcBorders>
              <w:bottom w:val="single" w:sz="4" w:space="0" w:color="auto"/>
            </w:tcBorders>
            <w:shd w:val="clear" w:color="auto" w:fill="auto"/>
          </w:tcPr>
          <w:p w14:paraId="759A2CC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6B464EC" w14:textId="77777777" w:rsidR="006B0872" w:rsidRPr="00C928E3" w:rsidRDefault="006B0872" w:rsidP="006B0872">
            <w:pPr>
              <w:jc w:val="center"/>
              <w:rPr>
                <w:sz w:val="18"/>
                <w:szCs w:val="18"/>
              </w:rPr>
            </w:pPr>
          </w:p>
        </w:tc>
        <w:tc>
          <w:tcPr>
            <w:tcW w:w="681" w:type="dxa"/>
            <w:tcBorders>
              <w:bottom w:val="single" w:sz="4" w:space="0" w:color="auto"/>
            </w:tcBorders>
            <w:shd w:val="clear" w:color="auto" w:fill="auto"/>
          </w:tcPr>
          <w:p w14:paraId="4190862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0786162" w14:textId="77777777" w:rsidR="006B0872" w:rsidRPr="00C928E3" w:rsidRDefault="006B0872" w:rsidP="006B0872">
            <w:pPr>
              <w:jc w:val="center"/>
              <w:rPr>
                <w:sz w:val="18"/>
                <w:szCs w:val="18"/>
              </w:rPr>
            </w:pPr>
          </w:p>
        </w:tc>
      </w:tr>
      <w:tr w:rsidR="006B0872" w:rsidRPr="00C928E3" w14:paraId="0AD44ED6" w14:textId="77777777" w:rsidTr="006B087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gridAfter w:val="4"/>
          <w:wBefore w:w="7257" w:type="dxa"/>
          <w:wAfter w:w="882" w:type="dxa"/>
          <w:trHeight w:val="86"/>
        </w:trPr>
        <w:tc>
          <w:tcPr>
            <w:tcW w:w="677" w:type="dxa"/>
            <w:gridSpan w:val="2"/>
            <w:tcBorders>
              <w:right w:val="single" w:sz="4" w:space="0" w:color="auto"/>
            </w:tcBorders>
          </w:tcPr>
          <w:p w14:paraId="0BBD3EE0" w14:textId="77777777" w:rsidR="006B0872" w:rsidRPr="00C928E3" w:rsidRDefault="006B0872" w:rsidP="006B0872">
            <w:pPr>
              <w:pStyle w:val="a5"/>
              <w:spacing w:line="256" w:lineRule="auto"/>
              <w:jc w:val="center"/>
              <w:rPr>
                <w:sz w:val="18"/>
                <w:szCs w:val="18"/>
              </w:rPr>
            </w:pPr>
          </w:p>
        </w:tc>
        <w:tc>
          <w:tcPr>
            <w:tcW w:w="1969" w:type="dxa"/>
            <w:gridSpan w:val="8"/>
            <w:tcBorders>
              <w:left w:val="single" w:sz="4" w:space="0" w:color="auto"/>
            </w:tcBorders>
          </w:tcPr>
          <w:p w14:paraId="7621D424" w14:textId="77777777" w:rsidR="006B0872" w:rsidRPr="00C928E3" w:rsidRDefault="006B0872" w:rsidP="006B0872">
            <w:pPr>
              <w:pStyle w:val="a5"/>
              <w:spacing w:line="256" w:lineRule="auto"/>
              <w:jc w:val="center"/>
              <w:rPr>
                <w:sz w:val="18"/>
                <w:szCs w:val="18"/>
              </w:rPr>
            </w:pPr>
          </w:p>
        </w:tc>
      </w:tr>
      <w:tr w:rsidR="006B0872" w:rsidRPr="00C928E3" w14:paraId="48E0F5A9"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0DE10EA2" w14:textId="77777777" w:rsidR="006B0872" w:rsidRPr="00C928E3" w:rsidRDefault="006B0872" w:rsidP="006B0872">
            <w:pPr>
              <w:pStyle w:val="a5"/>
              <w:spacing w:line="256" w:lineRule="auto"/>
              <w:jc w:val="center"/>
              <w:rPr>
                <w:sz w:val="18"/>
                <w:szCs w:val="18"/>
              </w:rPr>
            </w:pPr>
            <w:r w:rsidRPr="00C928E3">
              <w:rPr>
                <w:sz w:val="18"/>
                <w:szCs w:val="18"/>
              </w:rPr>
              <w:t>48</w:t>
            </w:r>
          </w:p>
        </w:tc>
        <w:tc>
          <w:tcPr>
            <w:tcW w:w="1630" w:type="dxa"/>
            <w:tcBorders>
              <w:top w:val="single" w:sz="4" w:space="0" w:color="auto"/>
              <w:left w:val="single" w:sz="4" w:space="0" w:color="auto"/>
              <w:bottom w:val="single" w:sz="4" w:space="0" w:color="auto"/>
              <w:right w:val="single" w:sz="4" w:space="0" w:color="auto"/>
            </w:tcBorders>
            <w:hideMark/>
          </w:tcPr>
          <w:p w14:paraId="0DFB1ABF"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43</w:t>
            </w:r>
          </w:p>
        </w:tc>
        <w:tc>
          <w:tcPr>
            <w:tcW w:w="4956" w:type="dxa"/>
            <w:tcBorders>
              <w:top w:val="single" w:sz="4" w:space="0" w:color="auto"/>
              <w:left w:val="single" w:sz="4" w:space="0" w:color="auto"/>
              <w:bottom w:val="single" w:sz="4" w:space="0" w:color="auto"/>
              <w:right w:val="single" w:sz="4" w:space="0" w:color="auto"/>
            </w:tcBorders>
            <w:vAlign w:val="center"/>
            <w:hideMark/>
          </w:tcPr>
          <w:p w14:paraId="753DC635"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61110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Салтівське</w:t>
            </w:r>
            <w:proofErr w:type="spellEnd"/>
            <w:r w:rsidRPr="00C928E3">
              <w:rPr>
                <w:color w:val="212121"/>
                <w:sz w:val="18"/>
                <w:szCs w:val="18"/>
              </w:rPr>
              <w:t xml:space="preserve"> </w:t>
            </w:r>
            <w:proofErr w:type="spellStart"/>
            <w:r w:rsidRPr="00C928E3">
              <w:rPr>
                <w:color w:val="212121"/>
                <w:sz w:val="18"/>
                <w:szCs w:val="18"/>
              </w:rPr>
              <w:t>шосе</w:t>
            </w:r>
            <w:proofErr w:type="spellEnd"/>
            <w:r w:rsidRPr="00C928E3">
              <w:rPr>
                <w:color w:val="212121"/>
                <w:sz w:val="18"/>
                <w:szCs w:val="18"/>
              </w:rPr>
              <w:t>, 121/2</w:t>
            </w:r>
          </w:p>
        </w:tc>
        <w:tc>
          <w:tcPr>
            <w:tcW w:w="677" w:type="dxa"/>
            <w:gridSpan w:val="2"/>
            <w:tcBorders>
              <w:bottom w:val="single" w:sz="4" w:space="0" w:color="auto"/>
            </w:tcBorders>
            <w:shd w:val="clear" w:color="auto" w:fill="auto"/>
          </w:tcPr>
          <w:p w14:paraId="5DE9E1A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081B96C" w14:textId="77777777" w:rsidR="006B0872" w:rsidRPr="00C928E3" w:rsidRDefault="006B0872" w:rsidP="006B0872">
            <w:pPr>
              <w:jc w:val="center"/>
              <w:rPr>
                <w:sz w:val="18"/>
                <w:szCs w:val="18"/>
              </w:rPr>
            </w:pPr>
          </w:p>
        </w:tc>
        <w:tc>
          <w:tcPr>
            <w:tcW w:w="613" w:type="dxa"/>
            <w:gridSpan w:val="4"/>
            <w:tcBorders>
              <w:bottom w:val="single" w:sz="4" w:space="0" w:color="auto"/>
            </w:tcBorders>
            <w:shd w:val="clear" w:color="auto" w:fill="auto"/>
          </w:tcPr>
          <w:p w14:paraId="3BB35F9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B6616EA" w14:textId="77777777" w:rsidR="006B0872" w:rsidRPr="00C928E3" w:rsidRDefault="006B0872" w:rsidP="006B0872">
            <w:pPr>
              <w:jc w:val="center"/>
              <w:rPr>
                <w:sz w:val="18"/>
                <w:szCs w:val="18"/>
              </w:rPr>
            </w:pPr>
          </w:p>
        </w:tc>
        <w:tc>
          <w:tcPr>
            <w:tcW w:w="645" w:type="dxa"/>
            <w:gridSpan w:val="2"/>
            <w:tcBorders>
              <w:bottom w:val="single" w:sz="4" w:space="0" w:color="auto"/>
            </w:tcBorders>
            <w:shd w:val="clear" w:color="auto" w:fill="auto"/>
          </w:tcPr>
          <w:p w14:paraId="4689F5A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5A2288A" w14:textId="77777777" w:rsidR="006B0872" w:rsidRPr="00C928E3" w:rsidRDefault="006B0872" w:rsidP="006B0872">
            <w:pPr>
              <w:jc w:val="center"/>
              <w:rPr>
                <w:sz w:val="18"/>
                <w:szCs w:val="18"/>
              </w:rPr>
            </w:pPr>
          </w:p>
        </w:tc>
        <w:tc>
          <w:tcPr>
            <w:tcW w:w="892" w:type="dxa"/>
            <w:gridSpan w:val="4"/>
            <w:tcBorders>
              <w:bottom w:val="single" w:sz="4" w:space="0" w:color="auto"/>
            </w:tcBorders>
            <w:shd w:val="clear" w:color="auto" w:fill="auto"/>
          </w:tcPr>
          <w:p w14:paraId="28FA0F4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C29B64C" w14:textId="77777777" w:rsidR="006B0872" w:rsidRPr="00C928E3" w:rsidRDefault="006B0872" w:rsidP="006B0872">
            <w:pPr>
              <w:jc w:val="center"/>
              <w:rPr>
                <w:sz w:val="18"/>
                <w:szCs w:val="18"/>
              </w:rPr>
            </w:pPr>
          </w:p>
        </w:tc>
        <w:tc>
          <w:tcPr>
            <w:tcW w:w="725" w:type="dxa"/>
            <w:gridSpan w:val="3"/>
            <w:tcBorders>
              <w:bottom w:val="single" w:sz="4" w:space="0" w:color="auto"/>
            </w:tcBorders>
            <w:shd w:val="clear" w:color="auto" w:fill="auto"/>
          </w:tcPr>
          <w:p w14:paraId="0743335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81641A4" w14:textId="77777777" w:rsidR="006B0872" w:rsidRPr="00C928E3" w:rsidRDefault="006B0872" w:rsidP="006B0872">
            <w:pPr>
              <w:jc w:val="center"/>
              <w:rPr>
                <w:sz w:val="18"/>
                <w:szCs w:val="18"/>
              </w:rPr>
            </w:pPr>
          </w:p>
        </w:tc>
      </w:tr>
      <w:tr w:rsidR="006B0872" w:rsidRPr="00C928E3" w14:paraId="0889B000"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793D405D" w14:textId="77777777" w:rsidR="006B0872" w:rsidRPr="00C928E3" w:rsidRDefault="006B0872" w:rsidP="006B0872">
            <w:pPr>
              <w:pStyle w:val="a5"/>
              <w:spacing w:line="256" w:lineRule="auto"/>
              <w:jc w:val="center"/>
              <w:rPr>
                <w:sz w:val="18"/>
                <w:szCs w:val="18"/>
              </w:rPr>
            </w:pPr>
            <w:r w:rsidRPr="00C928E3">
              <w:rPr>
                <w:sz w:val="18"/>
                <w:szCs w:val="18"/>
              </w:rPr>
              <w:t>49</w:t>
            </w:r>
          </w:p>
        </w:tc>
        <w:tc>
          <w:tcPr>
            <w:tcW w:w="1630" w:type="dxa"/>
            <w:tcBorders>
              <w:top w:val="single" w:sz="4" w:space="0" w:color="auto"/>
              <w:left w:val="single" w:sz="4" w:space="0" w:color="auto"/>
              <w:bottom w:val="single" w:sz="4" w:space="0" w:color="auto"/>
              <w:right w:val="single" w:sz="4" w:space="0" w:color="auto"/>
            </w:tcBorders>
            <w:hideMark/>
          </w:tcPr>
          <w:p w14:paraId="3DDB262C"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56</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B543F87"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61121 м.</w:t>
            </w:r>
            <w:r>
              <w:rPr>
                <w:color w:val="212121"/>
                <w:sz w:val="18"/>
                <w:szCs w:val="18"/>
              </w:rPr>
              <w:t xml:space="preserve">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proofErr w:type="gramStart"/>
            <w:r w:rsidRPr="00C928E3">
              <w:rPr>
                <w:color w:val="212121"/>
                <w:sz w:val="18"/>
                <w:szCs w:val="18"/>
              </w:rPr>
              <w:t>Св</w:t>
            </w:r>
            <w:proofErr w:type="gramEnd"/>
            <w:r w:rsidRPr="00C928E3">
              <w:rPr>
                <w:color w:val="212121"/>
                <w:sz w:val="18"/>
                <w:szCs w:val="18"/>
              </w:rPr>
              <w:t>ітла</w:t>
            </w:r>
            <w:proofErr w:type="spellEnd"/>
            <w:r w:rsidRPr="00C928E3">
              <w:rPr>
                <w:color w:val="212121"/>
                <w:sz w:val="18"/>
                <w:szCs w:val="18"/>
              </w:rPr>
              <w:t>, 9</w:t>
            </w:r>
          </w:p>
        </w:tc>
        <w:tc>
          <w:tcPr>
            <w:tcW w:w="677" w:type="dxa"/>
            <w:gridSpan w:val="2"/>
            <w:tcBorders>
              <w:bottom w:val="single" w:sz="4" w:space="0" w:color="auto"/>
            </w:tcBorders>
            <w:shd w:val="clear" w:color="auto" w:fill="auto"/>
          </w:tcPr>
          <w:p w14:paraId="0A15D3D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26CC8FC" w14:textId="77777777" w:rsidR="006B0872" w:rsidRPr="00C928E3" w:rsidRDefault="006B0872" w:rsidP="006B0872">
            <w:pPr>
              <w:jc w:val="center"/>
              <w:rPr>
                <w:sz w:val="18"/>
                <w:szCs w:val="18"/>
              </w:rPr>
            </w:pPr>
          </w:p>
        </w:tc>
        <w:tc>
          <w:tcPr>
            <w:tcW w:w="613" w:type="dxa"/>
            <w:gridSpan w:val="4"/>
            <w:tcBorders>
              <w:bottom w:val="single" w:sz="4" w:space="0" w:color="auto"/>
            </w:tcBorders>
            <w:shd w:val="clear" w:color="auto" w:fill="auto"/>
          </w:tcPr>
          <w:p w14:paraId="226711E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726F17C" w14:textId="77777777" w:rsidR="006B0872" w:rsidRPr="00C928E3" w:rsidRDefault="006B0872" w:rsidP="006B0872">
            <w:pPr>
              <w:jc w:val="center"/>
              <w:rPr>
                <w:sz w:val="18"/>
                <w:szCs w:val="18"/>
              </w:rPr>
            </w:pPr>
          </w:p>
        </w:tc>
        <w:tc>
          <w:tcPr>
            <w:tcW w:w="645" w:type="dxa"/>
            <w:gridSpan w:val="2"/>
            <w:tcBorders>
              <w:bottom w:val="single" w:sz="4" w:space="0" w:color="auto"/>
            </w:tcBorders>
            <w:shd w:val="clear" w:color="auto" w:fill="auto"/>
          </w:tcPr>
          <w:p w14:paraId="5C0B0AB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EA72B88" w14:textId="77777777" w:rsidR="006B0872" w:rsidRPr="00C928E3" w:rsidRDefault="006B0872" w:rsidP="006B0872">
            <w:pPr>
              <w:jc w:val="center"/>
              <w:rPr>
                <w:sz w:val="18"/>
                <w:szCs w:val="18"/>
              </w:rPr>
            </w:pPr>
          </w:p>
        </w:tc>
        <w:tc>
          <w:tcPr>
            <w:tcW w:w="892" w:type="dxa"/>
            <w:gridSpan w:val="4"/>
            <w:tcBorders>
              <w:bottom w:val="single" w:sz="4" w:space="0" w:color="auto"/>
            </w:tcBorders>
            <w:shd w:val="clear" w:color="auto" w:fill="auto"/>
          </w:tcPr>
          <w:p w14:paraId="5E3DCF7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44C872F" w14:textId="77777777" w:rsidR="006B0872" w:rsidRPr="00C928E3" w:rsidRDefault="006B0872" w:rsidP="006B0872">
            <w:pPr>
              <w:jc w:val="center"/>
              <w:rPr>
                <w:sz w:val="18"/>
                <w:szCs w:val="18"/>
              </w:rPr>
            </w:pPr>
          </w:p>
        </w:tc>
        <w:tc>
          <w:tcPr>
            <w:tcW w:w="725" w:type="dxa"/>
            <w:gridSpan w:val="3"/>
            <w:tcBorders>
              <w:bottom w:val="single" w:sz="4" w:space="0" w:color="auto"/>
            </w:tcBorders>
            <w:shd w:val="clear" w:color="auto" w:fill="auto"/>
          </w:tcPr>
          <w:p w14:paraId="06EADB1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AE399A1" w14:textId="77777777" w:rsidR="006B0872" w:rsidRPr="00C928E3" w:rsidRDefault="006B0872" w:rsidP="006B0872">
            <w:pPr>
              <w:jc w:val="center"/>
              <w:rPr>
                <w:sz w:val="18"/>
                <w:szCs w:val="18"/>
              </w:rPr>
            </w:pPr>
          </w:p>
        </w:tc>
      </w:tr>
      <w:tr w:rsidR="006B0872" w:rsidRPr="00C928E3" w14:paraId="20182FF2"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2531A2E1" w14:textId="77777777" w:rsidR="006B0872" w:rsidRPr="00C928E3" w:rsidRDefault="006B0872" w:rsidP="006B0872">
            <w:pPr>
              <w:pStyle w:val="a5"/>
              <w:spacing w:line="256" w:lineRule="auto"/>
              <w:jc w:val="center"/>
              <w:rPr>
                <w:sz w:val="18"/>
                <w:szCs w:val="18"/>
              </w:rPr>
            </w:pPr>
            <w:r w:rsidRPr="00C928E3">
              <w:rPr>
                <w:sz w:val="18"/>
                <w:szCs w:val="18"/>
              </w:rPr>
              <w:t>50</w:t>
            </w:r>
          </w:p>
        </w:tc>
        <w:tc>
          <w:tcPr>
            <w:tcW w:w="1630" w:type="dxa"/>
            <w:tcBorders>
              <w:top w:val="single" w:sz="4" w:space="0" w:color="auto"/>
              <w:left w:val="single" w:sz="4" w:space="0" w:color="auto"/>
              <w:bottom w:val="single" w:sz="4" w:space="0" w:color="auto"/>
              <w:right w:val="single" w:sz="4" w:space="0" w:color="auto"/>
            </w:tcBorders>
            <w:hideMark/>
          </w:tcPr>
          <w:p w14:paraId="7C425206"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58</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751AA8A"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61120 м. </w:t>
            </w:r>
            <w:proofErr w:type="spellStart"/>
            <w:r w:rsidRPr="00C928E3">
              <w:rPr>
                <w:color w:val="212121"/>
                <w:sz w:val="18"/>
                <w:szCs w:val="18"/>
              </w:rPr>
              <w:t>Харків</w:t>
            </w:r>
            <w:proofErr w:type="spellEnd"/>
            <w:r w:rsidRPr="00C928E3">
              <w:rPr>
                <w:color w:val="212121"/>
                <w:sz w:val="18"/>
                <w:szCs w:val="18"/>
              </w:rPr>
              <w:t xml:space="preserve">, просп. </w:t>
            </w:r>
            <w:proofErr w:type="spellStart"/>
            <w:r w:rsidRPr="00C928E3">
              <w:rPr>
                <w:color w:val="212121"/>
                <w:sz w:val="18"/>
                <w:szCs w:val="18"/>
              </w:rPr>
              <w:t>Ювілейний</w:t>
            </w:r>
            <w:proofErr w:type="spellEnd"/>
            <w:r w:rsidRPr="00C928E3">
              <w:rPr>
                <w:color w:val="212121"/>
                <w:sz w:val="18"/>
                <w:szCs w:val="18"/>
              </w:rPr>
              <w:t>, 53-Б</w:t>
            </w:r>
          </w:p>
        </w:tc>
        <w:tc>
          <w:tcPr>
            <w:tcW w:w="677" w:type="dxa"/>
            <w:gridSpan w:val="2"/>
            <w:tcBorders>
              <w:bottom w:val="single" w:sz="4" w:space="0" w:color="auto"/>
            </w:tcBorders>
            <w:shd w:val="clear" w:color="auto" w:fill="auto"/>
          </w:tcPr>
          <w:p w14:paraId="33083B7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DDD0037" w14:textId="77777777" w:rsidR="006B0872" w:rsidRPr="00C928E3" w:rsidRDefault="006B0872" w:rsidP="006B0872">
            <w:pPr>
              <w:jc w:val="center"/>
              <w:rPr>
                <w:sz w:val="18"/>
                <w:szCs w:val="18"/>
              </w:rPr>
            </w:pPr>
          </w:p>
        </w:tc>
        <w:tc>
          <w:tcPr>
            <w:tcW w:w="613" w:type="dxa"/>
            <w:gridSpan w:val="4"/>
            <w:tcBorders>
              <w:bottom w:val="single" w:sz="4" w:space="0" w:color="auto"/>
            </w:tcBorders>
            <w:shd w:val="clear" w:color="auto" w:fill="auto"/>
          </w:tcPr>
          <w:p w14:paraId="025E379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3876E20" w14:textId="77777777" w:rsidR="006B0872" w:rsidRPr="00C928E3" w:rsidRDefault="006B0872" w:rsidP="006B0872">
            <w:pPr>
              <w:jc w:val="center"/>
              <w:rPr>
                <w:sz w:val="18"/>
                <w:szCs w:val="18"/>
              </w:rPr>
            </w:pPr>
          </w:p>
        </w:tc>
        <w:tc>
          <w:tcPr>
            <w:tcW w:w="645" w:type="dxa"/>
            <w:gridSpan w:val="2"/>
            <w:tcBorders>
              <w:bottom w:val="single" w:sz="4" w:space="0" w:color="auto"/>
            </w:tcBorders>
            <w:shd w:val="clear" w:color="auto" w:fill="auto"/>
          </w:tcPr>
          <w:p w14:paraId="2D98AC6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51AAFAD" w14:textId="77777777" w:rsidR="006B0872" w:rsidRPr="00C928E3" w:rsidRDefault="006B0872" w:rsidP="006B0872">
            <w:pPr>
              <w:jc w:val="center"/>
              <w:rPr>
                <w:sz w:val="18"/>
                <w:szCs w:val="18"/>
              </w:rPr>
            </w:pPr>
          </w:p>
        </w:tc>
        <w:tc>
          <w:tcPr>
            <w:tcW w:w="892" w:type="dxa"/>
            <w:gridSpan w:val="4"/>
            <w:tcBorders>
              <w:bottom w:val="single" w:sz="4" w:space="0" w:color="auto"/>
            </w:tcBorders>
            <w:shd w:val="clear" w:color="auto" w:fill="auto"/>
          </w:tcPr>
          <w:p w14:paraId="7BD26BE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282072F" w14:textId="77777777" w:rsidR="006B0872" w:rsidRPr="00C928E3" w:rsidRDefault="006B0872" w:rsidP="006B0872">
            <w:pPr>
              <w:jc w:val="center"/>
              <w:rPr>
                <w:sz w:val="18"/>
                <w:szCs w:val="18"/>
              </w:rPr>
            </w:pPr>
          </w:p>
        </w:tc>
        <w:tc>
          <w:tcPr>
            <w:tcW w:w="725" w:type="dxa"/>
            <w:gridSpan w:val="3"/>
            <w:tcBorders>
              <w:bottom w:val="single" w:sz="4" w:space="0" w:color="auto"/>
            </w:tcBorders>
            <w:shd w:val="clear" w:color="auto" w:fill="auto"/>
          </w:tcPr>
          <w:p w14:paraId="615A6B9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4DD7D2E" w14:textId="77777777" w:rsidR="006B0872" w:rsidRPr="00C928E3" w:rsidRDefault="006B0872" w:rsidP="006B0872">
            <w:pPr>
              <w:jc w:val="center"/>
              <w:rPr>
                <w:sz w:val="18"/>
                <w:szCs w:val="18"/>
              </w:rPr>
            </w:pPr>
          </w:p>
        </w:tc>
      </w:tr>
      <w:tr w:rsidR="006B0872" w:rsidRPr="00C928E3" w14:paraId="3A566449"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5AF40F69" w14:textId="77777777" w:rsidR="006B0872" w:rsidRPr="00C928E3" w:rsidRDefault="006B0872" w:rsidP="006B0872">
            <w:pPr>
              <w:pStyle w:val="a5"/>
              <w:spacing w:line="256" w:lineRule="auto"/>
              <w:jc w:val="center"/>
              <w:rPr>
                <w:sz w:val="18"/>
                <w:szCs w:val="18"/>
              </w:rPr>
            </w:pPr>
            <w:r w:rsidRPr="00C928E3">
              <w:rPr>
                <w:sz w:val="18"/>
                <w:szCs w:val="18"/>
              </w:rPr>
              <w:t>51</w:t>
            </w:r>
          </w:p>
        </w:tc>
        <w:tc>
          <w:tcPr>
            <w:tcW w:w="1630" w:type="dxa"/>
            <w:tcBorders>
              <w:top w:val="single" w:sz="4" w:space="0" w:color="auto"/>
              <w:left w:val="single" w:sz="4" w:space="0" w:color="auto"/>
              <w:bottom w:val="single" w:sz="4" w:space="0" w:color="auto"/>
              <w:right w:val="single" w:sz="4" w:space="0" w:color="auto"/>
            </w:tcBorders>
            <w:hideMark/>
          </w:tcPr>
          <w:p w14:paraId="60000755"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64</w:t>
            </w:r>
          </w:p>
        </w:tc>
        <w:tc>
          <w:tcPr>
            <w:tcW w:w="4956" w:type="dxa"/>
            <w:tcBorders>
              <w:top w:val="single" w:sz="4" w:space="0" w:color="auto"/>
              <w:left w:val="single" w:sz="4" w:space="0" w:color="auto"/>
              <w:bottom w:val="single" w:sz="4" w:space="0" w:color="auto"/>
              <w:right w:val="single" w:sz="4" w:space="0" w:color="auto"/>
            </w:tcBorders>
            <w:vAlign w:val="center"/>
            <w:hideMark/>
          </w:tcPr>
          <w:p w14:paraId="7C26400F"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61118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Руслана </w:t>
            </w:r>
            <w:proofErr w:type="spellStart"/>
            <w:r w:rsidRPr="00C928E3">
              <w:rPr>
                <w:color w:val="212121"/>
                <w:sz w:val="18"/>
                <w:szCs w:val="18"/>
              </w:rPr>
              <w:t>Плоходька</w:t>
            </w:r>
            <w:proofErr w:type="spellEnd"/>
            <w:r w:rsidRPr="00C928E3">
              <w:rPr>
                <w:color w:val="212121"/>
                <w:sz w:val="18"/>
                <w:szCs w:val="18"/>
              </w:rPr>
              <w:t>, 5-В</w:t>
            </w:r>
          </w:p>
        </w:tc>
        <w:tc>
          <w:tcPr>
            <w:tcW w:w="677" w:type="dxa"/>
            <w:gridSpan w:val="2"/>
            <w:tcBorders>
              <w:bottom w:val="single" w:sz="4" w:space="0" w:color="auto"/>
            </w:tcBorders>
            <w:shd w:val="clear" w:color="auto" w:fill="auto"/>
          </w:tcPr>
          <w:p w14:paraId="62748D2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C576423" w14:textId="77777777" w:rsidR="006B0872" w:rsidRPr="00C928E3" w:rsidRDefault="006B0872" w:rsidP="006B0872">
            <w:pPr>
              <w:jc w:val="center"/>
              <w:rPr>
                <w:sz w:val="18"/>
                <w:szCs w:val="18"/>
              </w:rPr>
            </w:pPr>
          </w:p>
        </w:tc>
        <w:tc>
          <w:tcPr>
            <w:tcW w:w="613" w:type="dxa"/>
            <w:gridSpan w:val="4"/>
            <w:tcBorders>
              <w:bottom w:val="single" w:sz="4" w:space="0" w:color="auto"/>
            </w:tcBorders>
            <w:shd w:val="clear" w:color="auto" w:fill="auto"/>
          </w:tcPr>
          <w:p w14:paraId="2FA9663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0C20041" w14:textId="77777777" w:rsidR="006B0872" w:rsidRPr="00C928E3" w:rsidRDefault="006B0872" w:rsidP="006B0872">
            <w:pPr>
              <w:jc w:val="center"/>
              <w:rPr>
                <w:sz w:val="18"/>
                <w:szCs w:val="18"/>
              </w:rPr>
            </w:pPr>
          </w:p>
        </w:tc>
        <w:tc>
          <w:tcPr>
            <w:tcW w:w="645" w:type="dxa"/>
            <w:gridSpan w:val="2"/>
            <w:tcBorders>
              <w:bottom w:val="single" w:sz="4" w:space="0" w:color="auto"/>
            </w:tcBorders>
            <w:shd w:val="clear" w:color="auto" w:fill="auto"/>
          </w:tcPr>
          <w:p w14:paraId="7D9075A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9FEA924" w14:textId="77777777" w:rsidR="006B0872" w:rsidRPr="00C928E3" w:rsidRDefault="006B0872" w:rsidP="006B0872">
            <w:pPr>
              <w:jc w:val="center"/>
              <w:rPr>
                <w:sz w:val="18"/>
                <w:szCs w:val="18"/>
              </w:rPr>
            </w:pPr>
          </w:p>
        </w:tc>
        <w:tc>
          <w:tcPr>
            <w:tcW w:w="892" w:type="dxa"/>
            <w:gridSpan w:val="4"/>
            <w:tcBorders>
              <w:bottom w:val="single" w:sz="4" w:space="0" w:color="auto"/>
            </w:tcBorders>
            <w:shd w:val="clear" w:color="auto" w:fill="auto"/>
          </w:tcPr>
          <w:p w14:paraId="29AB8E5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580654A" w14:textId="77777777" w:rsidR="006B0872" w:rsidRPr="00C928E3" w:rsidRDefault="006B0872" w:rsidP="006B0872">
            <w:pPr>
              <w:jc w:val="center"/>
              <w:rPr>
                <w:sz w:val="18"/>
                <w:szCs w:val="18"/>
              </w:rPr>
            </w:pPr>
          </w:p>
        </w:tc>
        <w:tc>
          <w:tcPr>
            <w:tcW w:w="725" w:type="dxa"/>
            <w:gridSpan w:val="3"/>
            <w:tcBorders>
              <w:bottom w:val="single" w:sz="4" w:space="0" w:color="auto"/>
            </w:tcBorders>
            <w:shd w:val="clear" w:color="auto" w:fill="auto"/>
          </w:tcPr>
          <w:p w14:paraId="19BA9EE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76DCCCC" w14:textId="77777777" w:rsidR="006B0872" w:rsidRPr="00C928E3" w:rsidRDefault="006B0872" w:rsidP="006B0872">
            <w:pPr>
              <w:jc w:val="center"/>
              <w:rPr>
                <w:sz w:val="18"/>
                <w:szCs w:val="18"/>
              </w:rPr>
            </w:pPr>
          </w:p>
        </w:tc>
      </w:tr>
      <w:tr w:rsidR="006B0872" w:rsidRPr="00C928E3" w14:paraId="0145CA4B"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1F520483" w14:textId="77777777" w:rsidR="006B0872" w:rsidRPr="00C928E3" w:rsidRDefault="006B0872" w:rsidP="006B0872">
            <w:pPr>
              <w:pStyle w:val="a5"/>
              <w:spacing w:line="256" w:lineRule="auto"/>
              <w:jc w:val="center"/>
              <w:rPr>
                <w:sz w:val="18"/>
                <w:szCs w:val="18"/>
              </w:rPr>
            </w:pPr>
            <w:r w:rsidRPr="00C928E3">
              <w:rPr>
                <w:sz w:val="18"/>
                <w:szCs w:val="18"/>
              </w:rPr>
              <w:t>52</w:t>
            </w:r>
          </w:p>
        </w:tc>
        <w:tc>
          <w:tcPr>
            <w:tcW w:w="1630" w:type="dxa"/>
            <w:tcBorders>
              <w:top w:val="single" w:sz="4" w:space="0" w:color="auto"/>
              <w:left w:val="single" w:sz="4" w:space="0" w:color="auto"/>
              <w:bottom w:val="single" w:sz="4" w:space="0" w:color="auto"/>
              <w:right w:val="single" w:sz="4" w:space="0" w:color="auto"/>
            </w:tcBorders>
            <w:hideMark/>
          </w:tcPr>
          <w:p w14:paraId="2883CDB7"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ХГ № 84</w:t>
            </w:r>
          </w:p>
        </w:tc>
        <w:tc>
          <w:tcPr>
            <w:tcW w:w="4956" w:type="dxa"/>
            <w:tcBorders>
              <w:top w:val="single" w:sz="4" w:space="0" w:color="auto"/>
              <w:left w:val="single" w:sz="4" w:space="0" w:color="auto"/>
              <w:bottom w:val="single" w:sz="4" w:space="0" w:color="auto"/>
              <w:right w:val="single" w:sz="4" w:space="0" w:color="auto"/>
            </w:tcBorders>
            <w:vAlign w:val="center"/>
            <w:hideMark/>
          </w:tcPr>
          <w:p w14:paraId="63779AD4"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61121 м.</w:t>
            </w:r>
            <w:r>
              <w:rPr>
                <w:color w:val="212121"/>
                <w:sz w:val="18"/>
                <w:szCs w:val="18"/>
              </w:rPr>
              <w:t xml:space="preserve">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proofErr w:type="gramStart"/>
            <w:r w:rsidRPr="00C928E3">
              <w:rPr>
                <w:color w:val="212121"/>
                <w:sz w:val="18"/>
                <w:szCs w:val="18"/>
              </w:rPr>
              <w:t>Св</w:t>
            </w:r>
            <w:proofErr w:type="gramEnd"/>
            <w:r w:rsidRPr="00C928E3">
              <w:rPr>
                <w:color w:val="212121"/>
                <w:sz w:val="18"/>
                <w:szCs w:val="18"/>
              </w:rPr>
              <w:t>ітла</w:t>
            </w:r>
            <w:proofErr w:type="spellEnd"/>
            <w:r w:rsidRPr="00C928E3">
              <w:rPr>
                <w:color w:val="212121"/>
                <w:sz w:val="18"/>
                <w:szCs w:val="18"/>
              </w:rPr>
              <w:t>, 15</w:t>
            </w:r>
          </w:p>
        </w:tc>
        <w:tc>
          <w:tcPr>
            <w:tcW w:w="677" w:type="dxa"/>
            <w:gridSpan w:val="2"/>
            <w:tcBorders>
              <w:bottom w:val="single" w:sz="4" w:space="0" w:color="auto"/>
            </w:tcBorders>
            <w:shd w:val="clear" w:color="auto" w:fill="auto"/>
          </w:tcPr>
          <w:p w14:paraId="7E7B9D7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753DD80" w14:textId="77777777" w:rsidR="006B0872" w:rsidRPr="00C928E3" w:rsidRDefault="006B0872" w:rsidP="006B0872">
            <w:pPr>
              <w:jc w:val="center"/>
              <w:rPr>
                <w:sz w:val="18"/>
                <w:szCs w:val="18"/>
              </w:rPr>
            </w:pPr>
          </w:p>
        </w:tc>
        <w:tc>
          <w:tcPr>
            <w:tcW w:w="613" w:type="dxa"/>
            <w:gridSpan w:val="4"/>
            <w:tcBorders>
              <w:bottom w:val="single" w:sz="4" w:space="0" w:color="auto"/>
            </w:tcBorders>
            <w:shd w:val="clear" w:color="auto" w:fill="auto"/>
          </w:tcPr>
          <w:p w14:paraId="1765759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A5D89AF" w14:textId="77777777" w:rsidR="006B0872" w:rsidRPr="00C928E3" w:rsidRDefault="006B0872" w:rsidP="006B0872">
            <w:pPr>
              <w:jc w:val="center"/>
              <w:rPr>
                <w:sz w:val="18"/>
                <w:szCs w:val="18"/>
              </w:rPr>
            </w:pPr>
          </w:p>
        </w:tc>
        <w:tc>
          <w:tcPr>
            <w:tcW w:w="645" w:type="dxa"/>
            <w:gridSpan w:val="2"/>
            <w:tcBorders>
              <w:bottom w:val="single" w:sz="4" w:space="0" w:color="auto"/>
            </w:tcBorders>
            <w:shd w:val="clear" w:color="auto" w:fill="auto"/>
          </w:tcPr>
          <w:p w14:paraId="6177D84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DB06C70" w14:textId="77777777" w:rsidR="006B0872" w:rsidRPr="00C928E3" w:rsidRDefault="006B0872" w:rsidP="006B0872">
            <w:pPr>
              <w:jc w:val="center"/>
              <w:rPr>
                <w:sz w:val="18"/>
                <w:szCs w:val="18"/>
              </w:rPr>
            </w:pPr>
          </w:p>
        </w:tc>
        <w:tc>
          <w:tcPr>
            <w:tcW w:w="892" w:type="dxa"/>
            <w:gridSpan w:val="4"/>
            <w:tcBorders>
              <w:bottom w:val="single" w:sz="4" w:space="0" w:color="auto"/>
            </w:tcBorders>
            <w:shd w:val="clear" w:color="auto" w:fill="auto"/>
          </w:tcPr>
          <w:p w14:paraId="043CE65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F5CA544" w14:textId="77777777" w:rsidR="006B0872" w:rsidRPr="00C928E3" w:rsidRDefault="006B0872" w:rsidP="006B0872">
            <w:pPr>
              <w:jc w:val="center"/>
              <w:rPr>
                <w:sz w:val="18"/>
                <w:szCs w:val="18"/>
              </w:rPr>
            </w:pPr>
          </w:p>
        </w:tc>
        <w:tc>
          <w:tcPr>
            <w:tcW w:w="725" w:type="dxa"/>
            <w:gridSpan w:val="3"/>
            <w:tcBorders>
              <w:bottom w:val="single" w:sz="4" w:space="0" w:color="auto"/>
            </w:tcBorders>
            <w:shd w:val="clear" w:color="auto" w:fill="auto"/>
          </w:tcPr>
          <w:p w14:paraId="103CF48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D7CA154" w14:textId="77777777" w:rsidR="006B0872" w:rsidRPr="00C928E3" w:rsidRDefault="006B0872" w:rsidP="006B0872">
            <w:pPr>
              <w:jc w:val="center"/>
              <w:rPr>
                <w:sz w:val="18"/>
                <w:szCs w:val="18"/>
              </w:rPr>
            </w:pPr>
          </w:p>
        </w:tc>
      </w:tr>
      <w:tr w:rsidR="006B0872" w:rsidRPr="00C928E3" w14:paraId="0E7E3D00"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6D6E4A41" w14:textId="77777777" w:rsidR="006B0872" w:rsidRPr="00C928E3" w:rsidRDefault="006B0872" w:rsidP="006B0872">
            <w:pPr>
              <w:pStyle w:val="a5"/>
              <w:spacing w:line="256" w:lineRule="auto"/>
              <w:jc w:val="center"/>
              <w:rPr>
                <w:sz w:val="18"/>
                <w:szCs w:val="18"/>
              </w:rPr>
            </w:pPr>
            <w:r w:rsidRPr="00C928E3">
              <w:rPr>
                <w:sz w:val="18"/>
                <w:szCs w:val="18"/>
              </w:rPr>
              <w:t>53</w:t>
            </w:r>
          </w:p>
        </w:tc>
        <w:tc>
          <w:tcPr>
            <w:tcW w:w="1630" w:type="dxa"/>
            <w:tcBorders>
              <w:top w:val="single" w:sz="4" w:space="0" w:color="auto"/>
              <w:left w:val="single" w:sz="4" w:space="0" w:color="auto"/>
              <w:bottom w:val="single" w:sz="4" w:space="0" w:color="auto"/>
              <w:right w:val="single" w:sz="4" w:space="0" w:color="auto"/>
            </w:tcBorders>
            <w:hideMark/>
          </w:tcPr>
          <w:p w14:paraId="3B23837F"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97</w:t>
            </w:r>
          </w:p>
        </w:tc>
        <w:tc>
          <w:tcPr>
            <w:tcW w:w="4956" w:type="dxa"/>
            <w:tcBorders>
              <w:top w:val="single" w:sz="4" w:space="0" w:color="auto"/>
              <w:left w:val="single" w:sz="4" w:space="0" w:color="auto"/>
              <w:bottom w:val="single" w:sz="4" w:space="0" w:color="auto"/>
              <w:right w:val="single" w:sz="4" w:space="0" w:color="auto"/>
            </w:tcBorders>
            <w:vAlign w:val="center"/>
            <w:hideMark/>
          </w:tcPr>
          <w:p w14:paraId="5C786318"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61153 м.</w:t>
            </w:r>
            <w:r>
              <w:rPr>
                <w:color w:val="212121"/>
                <w:sz w:val="18"/>
                <w:szCs w:val="18"/>
              </w:rPr>
              <w:t xml:space="preserve">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Гвардійців-Широнінців</w:t>
            </w:r>
            <w:proofErr w:type="spellEnd"/>
            <w:r w:rsidRPr="00C928E3">
              <w:rPr>
                <w:color w:val="212121"/>
                <w:sz w:val="18"/>
                <w:szCs w:val="18"/>
              </w:rPr>
              <w:t>, 5-Г</w:t>
            </w:r>
          </w:p>
        </w:tc>
        <w:tc>
          <w:tcPr>
            <w:tcW w:w="677" w:type="dxa"/>
            <w:gridSpan w:val="2"/>
            <w:tcBorders>
              <w:bottom w:val="single" w:sz="4" w:space="0" w:color="auto"/>
            </w:tcBorders>
            <w:shd w:val="clear" w:color="auto" w:fill="auto"/>
          </w:tcPr>
          <w:p w14:paraId="117E864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DF15317" w14:textId="77777777" w:rsidR="006B0872" w:rsidRPr="00C928E3" w:rsidRDefault="006B0872" w:rsidP="006B0872">
            <w:pPr>
              <w:jc w:val="center"/>
              <w:rPr>
                <w:sz w:val="18"/>
                <w:szCs w:val="18"/>
              </w:rPr>
            </w:pPr>
          </w:p>
        </w:tc>
        <w:tc>
          <w:tcPr>
            <w:tcW w:w="613" w:type="dxa"/>
            <w:gridSpan w:val="4"/>
            <w:tcBorders>
              <w:bottom w:val="single" w:sz="4" w:space="0" w:color="auto"/>
            </w:tcBorders>
            <w:shd w:val="clear" w:color="auto" w:fill="auto"/>
          </w:tcPr>
          <w:p w14:paraId="6E0D6D4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426010E" w14:textId="77777777" w:rsidR="006B0872" w:rsidRPr="00C928E3" w:rsidRDefault="006B0872" w:rsidP="006B0872">
            <w:pPr>
              <w:jc w:val="center"/>
              <w:rPr>
                <w:sz w:val="18"/>
                <w:szCs w:val="18"/>
              </w:rPr>
            </w:pPr>
          </w:p>
        </w:tc>
        <w:tc>
          <w:tcPr>
            <w:tcW w:w="645" w:type="dxa"/>
            <w:gridSpan w:val="2"/>
            <w:tcBorders>
              <w:bottom w:val="single" w:sz="4" w:space="0" w:color="auto"/>
            </w:tcBorders>
            <w:shd w:val="clear" w:color="auto" w:fill="auto"/>
          </w:tcPr>
          <w:p w14:paraId="11033BD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41BAB6E" w14:textId="77777777" w:rsidR="006B0872" w:rsidRPr="00C928E3" w:rsidRDefault="006B0872" w:rsidP="006B0872">
            <w:pPr>
              <w:jc w:val="center"/>
              <w:rPr>
                <w:sz w:val="18"/>
                <w:szCs w:val="18"/>
              </w:rPr>
            </w:pPr>
          </w:p>
        </w:tc>
        <w:tc>
          <w:tcPr>
            <w:tcW w:w="892" w:type="dxa"/>
            <w:gridSpan w:val="4"/>
            <w:tcBorders>
              <w:bottom w:val="single" w:sz="4" w:space="0" w:color="auto"/>
            </w:tcBorders>
            <w:shd w:val="clear" w:color="auto" w:fill="auto"/>
          </w:tcPr>
          <w:p w14:paraId="748C6C4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A21FCE3" w14:textId="77777777" w:rsidR="006B0872" w:rsidRPr="00C928E3" w:rsidRDefault="006B0872" w:rsidP="006B0872">
            <w:pPr>
              <w:jc w:val="center"/>
              <w:rPr>
                <w:sz w:val="18"/>
                <w:szCs w:val="18"/>
              </w:rPr>
            </w:pPr>
          </w:p>
        </w:tc>
        <w:tc>
          <w:tcPr>
            <w:tcW w:w="725" w:type="dxa"/>
            <w:gridSpan w:val="3"/>
            <w:tcBorders>
              <w:bottom w:val="single" w:sz="4" w:space="0" w:color="auto"/>
            </w:tcBorders>
            <w:shd w:val="clear" w:color="auto" w:fill="auto"/>
          </w:tcPr>
          <w:p w14:paraId="14EF734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126F47D" w14:textId="77777777" w:rsidR="006B0872" w:rsidRPr="00C928E3" w:rsidRDefault="006B0872" w:rsidP="006B0872">
            <w:pPr>
              <w:jc w:val="center"/>
              <w:rPr>
                <w:sz w:val="18"/>
                <w:szCs w:val="18"/>
              </w:rPr>
            </w:pPr>
          </w:p>
        </w:tc>
      </w:tr>
      <w:tr w:rsidR="006B0872" w:rsidRPr="00C928E3" w14:paraId="090118C6"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1BF6D775" w14:textId="77777777" w:rsidR="006B0872" w:rsidRPr="00C928E3" w:rsidRDefault="006B0872" w:rsidP="006B0872">
            <w:pPr>
              <w:pStyle w:val="a5"/>
              <w:spacing w:line="256" w:lineRule="auto"/>
              <w:jc w:val="center"/>
              <w:rPr>
                <w:sz w:val="18"/>
                <w:szCs w:val="18"/>
              </w:rPr>
            </w:pPr>
            <w:r w:rsidRPr="00C928E3">
              <w:rPr>
                <w:sz w:val="18"/>
                <w:szCs w:val="18"/>
              </w:rPr>
              <w:t>54</w:t>
            </w:r>
          </w:p>
        </w:tc>
        <w:tc>
          <w:tcPr>
            <w:tcW w:w="1630" w:type="dxa"/>
            <w:tcBorders>
              <w:top w:val="single" w:sz="4" w:space="0" w:color="auto"/>
              <w:left w:val="single" w:sz="4" w:space="0" w:color="auto"/>
              <w:bottom w:val="single" w:sz="4" w:space="0" w:color="auto"/>
              <w:right w:val="single" w:sz="4" w:space="0" w:color="auto"/>
            </w:tcBorders>
            <w:hideMark/>
          </w:tcPr>
          <w:p w14:paraId="67B46EA8"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ХГ № 98</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00603FE"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61</w:t>
            </w:r>
            <w:r>
              <w:rPr>
                <w:color w:val="212121"/>
                <w:sz w:val="18"/>
                <w:szCs w:val="18"/>
              </w:rPr>
              <w:t xml:space="preserve">054 м. </w:t>
            </w:r>
            <w:proofErr w:type="spellStart"/>
            <w:r>
              <w:rPr>
                <w:color w:val="212121"/>
                <w:sz w:val="18"/>
                <w:szCs w:val="18"/>
              </w:rPr>
              <w:t>Харків</w:t>
            </w:r>
            <w:proofErr w:type="spellEnd"/>
            <w:r>
              <w:rPr>
                <w:color w:val="212121"/>
                <w:sz w:val="18"/>
                <w:szCs w:val="18"/>
              </w:rPr>
              <w:t xml:space="preserve">, </w:t>
            </w:r>
            <w:proofErr w:type="spellStart"/>
            <w:r>
              <w:rPr>
                <w:color w:val="212121"/>
                <w:sz w:val="18"/>
                <w:szCs w:val="18"/>
              </w:rPr>
              <w:t>пров</w:t>
            </w:r>
            <w:proofErr w:type="spellEnd"/>
            <w:r>
              <w:rPr>
                <w:color w:val="212121"/>
                <w:sz w:val="18"/>
                <w:szCs w:val="18"/>
              </w:rPr>
              <w:t xml:space="preserve">. </w:t>
            </w:r>
            <w:proofErr w:type="spellStart"/>
            <w:r>
              <w:rPr>
                <w:color w:val="212121"/>
                <w:sz w:val="18"/>
                <w:szCs w:val="18"/>
              </w:rPr>
              <w:t>Тосканський</w:t>
            </w:r>
            <w:proofErr w:type="spellEnd"/>
            <w:r w:rsidRPr="00C928E3">
              <w:rPr>
                <w:color w:val="212121"/>
                <w:sz w:val="18"/>
                <w:szCs w:val="18"/>
              </w:rPr>
              <w:t>, 5</w:t>
            </w:r>
          </w:p>
        </w:tc>
        <w:tc>
          <w:tcPr>
            <w:tcW w:w="677" w:type="dxa"/>
            <w:gridSpan w:val="2"/>
            <w:tcBorders>
              <w:bottom w:val="single" w:sz="4" w:space="0" w:color="auto"/>
            </w:tcBorders>
            <w:shd w:val="clear" w:color="auto" w:fill="auto"/>
          </w:tcPr>
          <w:p w14:paraId="51D3DC6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7BB0694" w14:textId="77777777" w:rsidR="006B0872" w:rsidRPr="00C928E3" w:rsidRDefault="006B0872" w:rsidP="006B0872">
            <w:pPr>
              <w:jc w:val="center"/>
              <w:rPr>
                <w:sz w:val="18"/>
                <w:szCs w:val="18"/>
              </w:rPr>
            </w:pPr>
          </w:p>
        </w:tc>
        <w:tc>
          <w:tcPr>
            <w:tcW w:w="613" w:type="dxa"/>
            <w:gridSpan w:val="4"/>
            <w:tcBorders>
              <w:bottom w:val="single" w:sz="4" w:space="0" w:color="auto"/>
            </w:tcBorders>
            <w:shd w:val="clear" w:color="auto" w:fill="auto"/>
          </w:tcPr>
          <w:p w14:paraId="6CF8273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70565D1" w14:textId="77777777" w:rsidR="006B0872" w:rsidRPr="00C928E3" w:rsidRDefault="006B0872" w:rsidP="006B0872">
            <w:pPr>
              <w:jc w:val="center"/>
              <w:rPr>
                <w:sz w:val="18"/>
                <w:szCs w:val="18"/>
              </w:rPr>
            </w:pPr>
          </w:p>
        </w:tc>
        <w:tc>
          <w:tcPr>
            <w:tcW w:w="645" w:type="dxa"/>
            <w:gridSpan w:val="2"/>
            <w:tcBorders>
              <w:bottom w:val="single" w:sz="4" w:space="0" w:color="auto"/>
            </w:tcBorders>
            <w:shd w:val="clear" w:color="auto" w:fill="auto"/>
          </w:tcPr>
          <w:p w14:paraId="751FA7B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A71F870" w14:textId="77777777" w:rsidR="006B0872" w:rsidRPr="00C928E3" w:rsidRDefault="006B0872" w:rsidP="006B0872">
            <w:pPr>
              <w:jc w:val="center"/>
              <w:rPr>
                <w:sz w:val="18"/>
                <w:szCs w:val="18"/>
              </w:rPr>
            </w:pPr>
          </w:p>
        </w:tc>
        <w:tc>
          <w:tcPr>
            <w:tcW w:w="892" w:type="dxa"/>
            <w:gridSpan w:val="4"/>
            <w:tcBorders>
              <w:bottom w:val="single" w:sz="4" w:space="0" w:color="auto"/>
            </w:tcBorders>
            <w:shd w:val="clear" w:color="auto" w:fill="auto"/>
          </w:tcPr>
          <w:p w14:paraId="6154BC5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AC99B9D" w14:textId="77777777" w:rsidR="006B0872" w:rsidRPr="00C928E3" w:rsidRDefault="006B0872" w:rsidP="006B0872">
            <w:pPr>
              <w:jc w:val="center"/>
              <w:rPr>
                <w:sz w:val="18"/>
                <w:szCs w:val="18"/>
              </w:rPr>
            </w:pPr>
          </w:p>
        </w:tc>
        <w:tc>
          <w:tcPr>
            <w:tcW w:w="725" w:type="dxa"/>
            <w:gridSpan w:val="3"/>
            <w:tcBorders>
              <w:bottom w:val="single" w:sz="4" w:space="0" w:color="auto"/>
            </w:tcBorders>
            <w:shd w:val="clear" w:color="auto" w:fill="auto"/>
          </w:tcPr>
          <w:p w14:paraId="7363993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EFADD1A" w14:textId="77777777" w:rsidR="006B0872" w:rsidRPr="00C928E3" w:rsidRDefault="006B0872" w:rsidP="006B0872">
            <w:pPr>
              <w:jc w:val="center"/>
              <w:rPr>
                <w:sz w:val="18"/>
                <w:szCs w:val="18"/>
              </w:rPr>
            </w:pPr>
          </w:p>
        </w:tc>
      </w:tr>
      <w:tr w:rsidR="006B0872" w:rsidRPr="00C928E3" w14:paraId="107D54AF"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0A200DBE" w14:textId="77777777" w:rsidR="006B0872" w:rsidRPr="00C928E3" w:rsidRDefault="006B0872" w:rsidP="006B0872">
            <w:pPr>
              <w:pStyle w:val="a5"/>
              <w:spacing w:line="256" w:lineRule="auto"/>
              <w:jc w:val="center"/>
              <w:rPr>
                <w:sz w:val="18"/>
                <w:szCs w:val="18"/>
              </w:rPr>
            </w:pPr>
            <w:r w:rsidRPr="00C928E3">
              <w:rPr>
                <w:sz w:val="18"/>
                <w:szCs w:val="18"/>
              </w:rPr>
              <w:t>55</w:t>
            </w:r>
          </w:p>
        </w:tc>
        <w:tc>
          <w:tcPr>
            <w:tcW w:w="1630" w:type="dxa"/>
            <w:tcBorders>
              <w:top w:val="single" w:sz="4" w:space="0" w:color="auto"/>
              <w:left w:val="single" w:sz="4" w:space="0" w:color="auto"/>
              <w:bottom w:val="single" w:sz="4" w:space="0" w:color="auto"/>
              <w:right w:val="single" w:sz="4" w:space="0" w:color="auto"/>
            </w:tcBorders>
            <w:hideMark/>
          </w:tcPr>
          <w:p w14:paraId="0ABBF324"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103</w:t>
            </w:r>
          </w:p>
        </w:tc>
        <w:tc>
          <w:tcPr>
            <w:tcW w:w="4956" w:type="dxa"/>
            <w:tcBorders>
              <w:top w:val="single" w:sz="4" w:space="0" w:color="auto"/>
              <w:left w:val="single" w:sz="4" w:space="0" w:color="auto"/>
              <w:bottom w:val="single" w:sz="4" w:space="0" w:color="auto"/>
              <w:right w:val="single" w:sz="4" w:space="0" w:color="auto"/>
            </w:tcBorders>
            <w:vAlign w:val="center"/>
            <w:hideMark/>
          </w:tcPr>
          <w:p w14:paraId="676B59A2"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61118 м. </w:t>
            </w:r>
            <w:proofErr w:type="spellStart"/>
            <w:r w:rsidRPr="00C928E3">
              <w:rPr>
                <w:color w:val="212121"/>
                <w:sz w:val="18"/>
                <w:szCs w:val="18"/>
              </w:rPr>
              <w:t>Харків</w:t>
            </w:r>
            <w:proofErr w:type="spellEnd"/>
            <w:r w:rsidRPr="00C928E3">
              <w:rPr>
                <w:color w:val="212121"/>
                <w:sz w:val="18"/>
                <w:szCs w:val="18"/>
              </w:rPr>
              <w:t xml:space="preserve">, пр. </w:t>
            </w:r>
            <w:proofErr w:type="spellStart"/>
            <w:r w:rsidRPr="00C928E3">
              <w:rPr>
                <w:color w:val="212121"/>
                <w:sz w:val="18"/>
                <w:szCs w:val="18"/>
              </w:rPr>
              <w:t>Тракторобудівників</w:t>
            </w:r>
            <w:proofErr w:type="spellEnd"/>
            <w:r w:rsidRPr="00C928E3">
              <w:rPr>
                <w:color w:val="212121"/>
                <w:sz w:val="18"/>
                <w:szCs w:val="18"/>
              </w:rPr>
              <w:t>, 110</w:t>
            </w:r>
          </w:p>
        </w:tc>
        <w:tc>
          <w:tcPr>
            <w:tcW w:w="677" w:type="dxa"/>
            <w:gridSpan w:val="2"/>
            <w:tcBorders>
              <w:bottom w:val="single" w:sz="4" w:space="0" w:color="auto"/>
            </w:tcBorders>
            <w:shd w:val="clear" w:color="auto" w:fill="auto"/>
          </w:tcPr>
          <w:p w14:paraId="1C5A867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7E5BC01" w14:textId="77777777" w:rsidR="006B0872" w:rsidRPr="00C928E3" w:rsidRDefault="006B0872" w:rsidP="006B0872">
            <w:pPr>
              <w:jc w:val="center"/>
              <w:rPr>
                <w:sz w:val="18"/>
                <w:szCs w:val="18"/>
              </w:rPr>
            </w:pPr>
          </w:p>
        </w:tc>
        <w:tc>
          <w:tcPr>
            <w:tcW w:w="613" w:type="dxa"/>
            <w:gridSpan w:val="4"/>
            <w:tcBorders>
              <w:bottom w:val="single" w:sz="4" w:space="0" w:color="auto"/>
            </w:tcBorders>
            <w:shd w:val="clear" w:color="auto" w:fill="auto"/>
          </w:tcPr>
          <w:p w14:paraId="236A495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F8CFD7A" w14:textId="77777777" w:rsidR="006B0872" w:rsidRPr="00C928E3" w:rsidRDefault="006B0872" w:rsidP="006B0872">
            <w:pPr>
              <w:jc w:val="center"/>
              <w:rPr>
                <w:sz w:val="18"/>
                <w:szCs w:val="18"/>
              </w:rPr>
            </w:pPr>
          </w:p>
        </w:tc>
        <w:tc>
          <w:tcPr>
            <w:tcW w:w="645" w:type="dxa"/>
            <w:gridSpan w:val="2"/>
            <w:tcBorders>
              <w:bottom w:val="single" w:sz="4" w:space="0" w:color="auto"/>
            </w:tcBorders>
            <w:shd w:val="clear" w:color="auto" w:fill="auto"/>
          </w:tcPr>
          <w:p w14:paraId="1EE50DD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45170E9" w14:textId="77777777" w:rsidR="006B0872" w:rsidRPr="00C928E3" w:rsidRDefault="006B0872" w:rsidP="006B0872">
            <w:pPr>
              <w:jc w:val="center"/>
              <w:rPr>
                <w:sz w:val="18"/>
                <w:szCs w:val="18"/>
              </w:rPr>
            </w:pPr>
          </w:p>
        </w:tc>
        <w:tc>
          <w:tcPr>
            <w:tcW w:w="892" w:type="dxa"/>
            <w:gridSpan w:val="4"/>
            <w:tcBorders>
              <w:bottom w:val="single" w:sz="4" w:space="0" w:color="auto"/>
            </w:tcBorders>
            <w:shd w:val="clear" w:color="auto" w:fill="auto"/>
          </w:tcPr>
          <w:p w14:paraId="5365792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6E4C2B3" w14:textId="77777777" w:rsidR="006B0872" w:rsidRPr="00C928E3" w:rsidRDefault="006B0872" w:rsidP="006B0872">
            <w:pPr>
              <w:jc w:val="center"/>
              <w:rPr>
                <w:sz w:val="18"/>
                <w:szCs w:val="18"/>
              </w:rPr>
            </w:pPr>
          </w:p>
        </w:tc>
        <w:tc>
          <w:tcPr>
            <w:tcW w:w="725" w:type="dxa"/>
            <w:gridSpan w:val="3"/>
            <w:tcBorders>
              <w:bottom w:val="single" w:sz="4" w:space="0" w:color="auto"/>
            </w:tcBorders>
            <w:shd w:val="clear" w:color="auto" w:fill="auto"/>
          </w:tcPr>
          <w:p w14:paraId="410E337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8D8CEAB" w14:textId="77777777" w:rsidR="006B0872" w:rsidRPr="00C928E3" w:rsidRDefault="006B0872" w:rsidP="006B0872">
            <w:pPr>
              <w:jc w:val="center"/>
              <w:rPr>
                <w:sz w:val="18"/>
                <w:szCs w:val="18"/>
              </w:rPr>
            </w:pPr>
          </w:p>
        </w:tc>
      </w:tr>
      <w:tr w:rsidR="006B0872" w:rsidRPr="00C928E3" w14:paraId="077EDC81"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332679E5" w14:textId="77777777" w:rsidR="006B0872" w:rsidRPr="00C928E3" w:rsidRDefault="006B0872" w:rsidP="006B0872">
            <w:pPr>
              <w:pStyle w:val="a5"/>
              <w:spacing w:line="256" w:lineRule="auto"/>
              <w:jc w:val="center"/>
              <w:rPr>
                <w:sz w:val="18"/>
                <w:szCs w:val="18"/>
              </w:rPr>
            </w:pPr>
            <w:r w:rsidRPr="00C928E3">
              <w:rPr>
                <w:sz w:val="18"/>
                <w:szCs w:val="18"/>
              </w:rPr>
              <w:t>56</w:t>
            </w:r>
          </w:p>
        </w:tc>
        <w:tc>
          <w:tcPr>
            <w:tcW w:w="1630" w:type="dxa"/>
            <w:tcBorders>
              <w:top w:val="single" w:sz="4" w:space="0" w:color="auto"/>
              <w:left w:val="single" w:sz="4" w:space="0" w:color="auto"/>
              <w:bottom w:val="single" w:sz="4" w:space="0" w:color="auto"/>
              <w:right w:val="single" w:sz="4" w:space="0" w:color="auto"/>
            </w:tcBorders>
            <w:hideMark/>
          </w:tcPr>
          <w:p w14:paraId="661F0222"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ХГ № 111</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EA1B82E"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61144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Бучми</w:t>
            </w:r>
            <w:proofErr w:type="spellEnd"/>
            <w:r w:rsidRPr="00C928E3">
              <w:rPr>
                <w:color w:val="212121"/>
                <w:sz w:val="18"/>
                <w:szCs w:val="18"/>
              </w:rPr>
              <w:t>, 18-Д</w:t>
            </w:r>
          </w:p>
        </w:tc>
        <w:tc>
          <w:tcPr>
            <w:tcW w:w="677" w:type="dxa"/>
            <w:gridSpan w:val="2"/>
            <w:tcBorders>
              <w:bottom w:val="nil"/>
            </w:tcBorders>
            <w:shd w:val="clear" w:color="auto" w:fill="auto"/>
          </w:tcPr>
          <w:p w14:paraId="2D2390C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8761ADA" w14:textId="77777777" w:rsidR="006B0872" w:rsidRPr="00C928E3" w:rsidRDefault="006B0872" w:rsidP="006B0872">
            <w:pPr>
              <w:jc w:val="center"/>
              <w:rPr>
                <w:sz w:val="18"/>
                <w:szCs w:val="18"/>
              </w:rPr>
            </w:pPr>
          </w:p>
        </w:tc>
        <w:tc>
          <w:tcPr>
            <w:tcW w:w="613" w:type="dxa"/>
            <w:gridSpan w:val="4"/>
            <w:tcBorders>
              <w:bottom w:val="nil"/>
            </w:tcBorders>
            <w:shd w:val="clear" w:color="auto" w:fill="auto"/>
          </w:tcPr>
          <w:p w14:paraId="75F100F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9C034BE" w14:textId="77777777" w:rsidR="006B0872" w:rsidRPr="00C928E3" w:rsidRDefault="006B0872" w:rsidP="006B0872">
            <w:pPr>
              <w:jc w:val="center"/>
              <w:rPr>
                <w:sz w:val="18"/>
                <w:szCs w:val="18"/>
              </w:rPr>
            </w:pPr>
          </w:p>
        </w:tc>
        <w:tc>
          <w:tcPr>
            <w:tcW w:w="645" w:type="dxa"/>
            <w:gridSpan w:val="2"/>
            <w:tcBorders>
              <w:bottom w:val="nil"/>
            </w:tcBorders>
            <w:shd w:val="clear" w:color="auto" w:fill="auto"/>
          </w:tcPr>
          <w:p w14:paraId="1DB42B7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3F4A19E" w14:textId="77777777" w:rsidR="006B0872" w:rsidRPr="00C928E3" w:rsidRDefault="006B0872" w:rsidP="006B0872">
            <w:pPr>
              <w:jc w:val="center"/>
              <w:rPr>
                <w:sz w:val="18"/>
                <w:szCs w:val="18"/>
              </w:rPr>
            </w:pPr>
          </w:p>
        </w:tc>
        <w:tc>
          <w:tcPr>
            <w:tcW w:w="892" w:type="dxa"/>
            <w:gridSpan w:val="4"/>
            <w:tcBorders>
              <w:bottom w:val="nil"/>
            </w:tcBorders>
            <w:shd w:val="clear" w:color="auto" w:fill="auto"/>
          </w:tcPr>
          <w:p w14:paraId="7AE8EA0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4665718" w14:textId="77777777" w:rsidR="006B0872" w:rsidRPr="00C928E3" w:rsidRDefault="006B0872" w:rsidP="006B0872">
            <w:pPr>
              <w:jc w:val="center"/>
              <w:rPr>
                <w:sz w:val="18"/>
                <w:szCs w:val="18"/>
              </w:rPr>
            </w:pPr>
          </w:p>
        </w:tc>
        <w:tc>
          <w:tcPr>
            <w:tcW w:w="725" w:type="dxa"/>
            <w:gridSpan w:val="3"/>
            <w:tcBorders>
              <w:bottom w:val="nil"/>
            </w:tcBorders>
            <w:shd w:val="clear" w:color="auto" w:fill="auto"/>
          </w:tcPr>
          <w:p w14:paraId="7528240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FFB51D3" w14:textId="77777777" w:rsidR="006B0872" w:rsidRPr="00C928E3" w:rsidRDefault="006B0872" w:rsidP="006B0872">
            <w:pPr>
              <w:jc w:val="center"/>
              <w:rPr>
                <w:sz w:val="18"/>
                <w:szCs w:val="18"/>
              </w:rPr>
            </w:pPr>
          </w:p>
        </w:tc>
      </w:tr>
      <w:tr w:rsidR="006B0872" w:rsidRPr="00C928E3" w14:paraId="0911920E"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28DDF3F7" w14:textId="77777777" w:rsidR="006B0872" w:rsidRPr="00C928E3" w:rsidRDefault="006B0872" w:rsidP="006B0872">
            <w:pPr>
              <w:pStyle w:val="a5"/>
              <w:spacing w:line="256" w:lineRule="auto"/>
              <w:jc w:val="center"/>
              <w:rPr>
                <w:sz w:val="18"/>
                <w:szCs w:val="18"/>
              </w:rPr>
            </w:pPr>
            <w:r w:rsidRPr="00C928E3">
              <w:rPr>
                <w:sz w:val="18"/>
                <w:szCs w:val="18"/>
              </w:rPr>
              <w:t>57</w:t>
            </w:r>
          </w:p>
        </w:tc>
        <w:tc>
          <w:tcPr>
            <w:tcW w:w="1630" w:type="dxa"/>
            <w:tcBorders>
              <w:top w:val="single" w:sz="4" w:space="0" w:color="auto"/>
              <w:left w:val="single" w:sz="4" w:space="0" w:color="auto"/>
              <w:bottom w:val="single" w:sz="4" w:space="0" w:color="auto"/>
              <w:right w:val="single" w:sz="4" w:space="0" w:color="auto"/>
            </w:tcBorders>
            <w:hideMark/>
          </w:tcPr>
          <w:p w14:paraId="65E51FEC"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122</w:t>
            </w:r>
          </w:p>
        </w:tc>
        <w:tc>
          <w:tcPr>
            <w:tcW w:w="4956" w:type="dxa"/>
            <w:tcBorders>
              <w:top w:val="single" w:sz="4" w:space="0" w:color="auto"/>
              <w:left w:val="single" w:sz="4" w:space="0" w:color="auto"/>
              <w:bottom w:val="single" w:sz="4" w:space="0" w:color="auto"/>
              <w:right w:val="single" w:sz="4" w:space="0" w:color="auto"/>
            </w:tcBorders>
            <w:vAlign w:val="center"/>
            <w:hideMark/>
          </w:tcPr>
          <w:p w14:paraId="22068EBB"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61136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w:t>
            </w:r>
            <w:r>
              <w:rPr>
                <w:color w:val="212121"/>
                <w:sz w:val="18"/>
                <w:szCs w:val="18"/>
              </w:rPr>
              <w:t xml:space="preserve"> </w:t>
            </w:r>
            <w:proofErr w:type="spellStart"/>
            <w:r w:rsidRPr="00C928E3">
              <w:rPr>
                <w:color w:val="212121"/>
                <w:sz w:val="18"/>
                <w:szCs w:val="18"/>
              </w:rPr>
              <w:t>Бучми</w:t>
            </w:r>
            <w:proofErr w:type="spellEnd"/>
            <w:r w:rsidRPr="00C928E3">
              <w:rPr>
                <w:color w:val="212121"/>
                <w:sz w:val="18"/>
                <w:szCs w:val="18"/>
              </w:rPr>
              <w:t>, 34-Г</w:t>
            </w:r>
          </w:p>
        </w:tc>
        <w:tc>
          <w:tcPr>
            <w:tcW w:w="677" w:type="dxa"/>
            <w:gridSpan w:val="2"/>
            <w:shd w:val="clear" w:color="auto" w:fill="auto"/>
          </w:tcPr>
          <w:p w14:paraId="709E684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81395E2" w14:textId="77777777" w:rsidR="006B0872" w:rsidRPr="00C928E3" w:rsidRDefault="006B0872" w:rsidP="006B0872">
            <w:pPr>
              <w:jc w:val="center"/>
              <w:rPr>
                <w:sz w:val="18"/>
                <w:szCs w:val="18"/>
              </w:rPr>
            </w:pPr>
          </w:p>
        </w:tc>
        <w:tc>
          <w:tcPr>
            <w:tcW w:w="613" w:type="dxa"/>
            <w:gridSpan w:val="4"/>
            <w:shd w:val="clear" w:color="auto" w:fill="auto"/>
          </w:tcPr>
          <w:p w14:paraId="7269BF2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DD793B6" w14:textId="77777777" w:rsidR="006B0872" w:rsidRPr="00C928E3" w:rsidRDefault="006B0872" w:rsidP="006B0872">
            <w:pPr>
              <w:jc w:val="center"/>
              <w:rPr>
                <w:sz w:val="18"/>
                <w:szCs w:val="18"/>
              </w:rPr>
            </w:pPr>
          </w:p>
        </w:tc>
        <w:tc>
          <w:tcPr>
            <w:tcW w:w="645" w:type="dxa"/>
            <w:gridSpan w:val="2"/>
            <w:shd w:val="clear" w:color="auto" w:fill="auto"/>
          </w:tcPr>
          <w:p w14:paraId="324A84D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FD7BA4B" w14:textId="77777777" w:rsidR="006B0872" w:rsidRPr="00C928E3" w:rsidRDefault="006B0872" w:rsidP="006B0872">
            <w:pPr>
              <w:jc w:val="center"/>
              <w:rPr>
                <w:sz w:val="18"/>
                <w:szCs w:val="18"/>
              </w:rPr>
            </w:pPr>
          </w:p>
        </w:tc>
        <w:tc>
          <w:tcPr>
            <w:tcW w:w="892" w:type="dxa"/>
            <w:gridSpan w:val="4"/>
            <w:shd w:val="clear" w:color="auto" w:fill="auto"/>
          </w:tcPr>
          <w:p w14:paraId="4212CF4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6A780C8" w14:textId="77777777" w:rsidR="006B0872" w:rsidRPr="00C928E3" w:rsidRDefault="006B0872" w:rsidP="006B0872">
            <w:pPr>
              <w:jc w:val="center"/>
              <w:rPr>
                <w:sz w:val="18"/>
                <w:szCs w:val="18"/>
              </w:rPr>
            </w:pPr>
          </w:p>
        </w:tc>
        <w:tc>
          <w:tcPr>
            <w:tcW w:w="725" w:type="dxa"/>
            <w:gridSpan w:val="3"/>
            <w:shd w:val="clear" w:color="auto" w:fill="auto"/>
          </w:tcPr>
          <w:p w14:paraId="4304614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A13EA56" w14:textId="77777777" w:rsidR="006B0872" w:rsidRPr="00C928E3" w:rsidRDefault="006B0872" w:rsidP="006B0872">
            <w:pPr>
              <w:jc w:val="center"/>
              <w:rPr>
                <w:sz w:val="18"/>
                <w:szCs w:val="18"/>
              </w:rPr>
            </w:pPr>
          </w:p>
        </w:tc>
      </w:tr>
      <w:tr w:rsidR="006B0872" w:rsidRPr="00C928E3" w14:paraId="1565F23C"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021CC808" w14:textId="77777777" w:rsidR="006B0872" w:rsidRPr="00C928E3" w:rsidRDefault="006B0872" w:rsidP="006B0872">
            <w:pPr>
              <w:pStyle w:val="a5"/>
              <w:spacing w:line="256" w:lineRule="auto"/>
              <w:jc w:val="center"/>
              <w:rPr>
                <w:sz w:val="18"/>
                <w:szCs w:val="18"/>
              </w:rPr>
            </w:pPr>
            <w:r w:rsidRPr="00C928E3">
              <w:rPr>
                <w:sz w:val="18"/>
                <w:szCs w:val="18"/>
              </w:rPr>
              <w:t>58</w:t>
            </w:r>
          </w:p>
        </w:tc>
        <w:tc>
          <w:tcPr>
            <w:tcW w:w="1630" w:type="dxa"/>
            <w:tcBorders>
              <w:top w:val="single" w:sz="4" w:space="0" w:color="auto"/>
              <w:left w:val="single" w:sz="4" w:space="0" w:color="auto"/>
              <w:bottom w:val="single" w:sz="4" w:space="0" w:color="auto"/>
              <w:right w:val="single" w:sz="4" w:space="0" w:color="auto"/>
            </w:tcBorders>
            <w:hideMark/>
          </w:tcPr>
          <w:p w14:paraId="25327D13"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ХГ № 123</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CF51527"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61146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Академіка</w:t>
            </w:r>
            <w:proofErr w:type="spellEnd"/>
            <w:r w:rsidRPr="00C928E3">
              <w:rPr>
                <w:color w:val="212121"/>
                <w:sz w:val="18"/>
                <w:szCs w:val="18"/>
              </w:rPr>
              <w:t xml:space="preserve"> Павлова, 142-А</w:t>
            </w:r>
          </w:p>
        </w:tc>
        <w:tc>
          <w:tcPr>
            <w:tcW w:w="677" w:type="dxa"/>
            <w:gridSpan w:val="2"/>
            <w:shd w:val="clear" w:color="auto" w:fill="auto"/>
          </w:tcPr>
          <w:p w14:paraId="01393C1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BC2ACFA" w14:textId="77777777" w:rsidR="006B0872" w:rsidRPr="00C928E3" w:rsidRDefault="006B0872" w:rsidP="006B0872">
            <w:pPr>
              <w:jc w:val="center"/>
              <w:rPr>
                <w:sz w:val="18"/>
                <w:szCs w:val="18"/>
              </w:rPr>
            </w:pPr>
          </w:p>
        </w:tc>
        <w:tc>
          <w:tcPr>
            <w:tcW w:w="613" w:type="dxa"/>
            <w:gridSpan w:val="4"/>
            <w:shd w:val="clear" w:color="auto" w:fill="auto"/>
          </w:tcPr>
          <w:p w14:paraId="4672A0E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6939818" w14:textId="77777777" w:rsidR="006B0872" w:rsidRPr="00C928E3" w:rsidRDefault="006B0872" w:rsidP="006B0872">
            <w:pPr>
              <w:jc w:val="center"/>
              <w:rPr>
                <w:sz w:val="18"/>
                <w:szCs w:val="18"/>
              </w:rPr>
            </w:pPr>
          </w:p>
        </w:tc>
        <w:tc>
          <w:tcPr>
            <w:tcW w:w="645" w:type="dxa"/>
            <w:gridSpan w:val="2"/>
            <w:shd w:val="clear" w:color="auto" w:fill="auto"/>
          </w:tcPr>
          <w:p w14:paraId="573EAE8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ABA5AC5" w14:textId="77777777" w:rsidR="006B0872" w:rsidRPr="00C928E3" w:rsidRDefault="006B0872" w:rsidP="006B0872">
            <w:pPr>
              <w:jc w:val="center"/>
              <w:rPr>
                <w:sz w:val="18"/>
                <w:szCs w:val="18"/>
              </w:rPr>
            </w:pPr>
          </w:p>
        </w:tc>
        <w:tc>
          <w:tcPr>
            <w:tcW w:w="892" w:type="dxa"/>
            <w:gridSpan w:val="4"/>
            <w:shd w:val="clear" w:color="auto" w:fill="auto"/>
          </w:tcPr>
          <w:p w14:paraId="7A38F65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64FE323" w14:textId="77777777" w:rsidR="006B0872" w:rsidRPr="00C928E3" w:rsidRDefault="006B0872" w:rsidP="006B0872">
            <w:pPr>
              <w:jc w:val="center"/>
              <w:rPr>
                <w:sz w:val="18"/>
                <w:szCs w:val="18"/>
              </w:rPr>
            </w:pPr>
          </w:p>
        </w:tc>
        <w:tc>
          <w:tcPr>
            <w:tcW w:w="725" w:type="dxa"/>
            <w:gridSpan w:val="3"/>
            <w:shd w:val="clear" w:color="auto" w:fill="auto"/>
          </w:tcPr>
          <w:p w14:paraId="71C9AD1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1019960" w14:textId="77777777" w:rsidR="006B0872" w:rsidRPr="00C928E3" w:rsidRDefault="006B0872" w:rsidP="006B0872">
            <w:pPr>
              <w:jc w:val="center"/>
              <w:rPr>
                <w:sz w:val="18"/>
                <w:szCs w:val="18"/>
              </w:rPr>
            </w:pPr>
          </w:p>
        </w:tc>
      </w:tr>
      <w:tr w:rsidR="006B0872" w:rsidRPr="00C928E3" w14:paraId="5196FCC2"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030AB307" w14:textId="77777777" w:rsidR="006B0872" w:rsidRPr="00C928E3" w:rsidRDefault="006B0872" w:rsidP="006B0872">
            <w:pPr>
              <w:pStyle w:val="a5"/>
              <w:spacing w:line="256" w:lineRule="auto"/>
              <w:jc w:val="center"/>
              <w:rPr>
                <w:sz w:val="18"/>
                <w:szCs w:val="18"/>
              </w:rPr>
            </w:pPr>
            <w:r w:rsidRPr="00C928E3">
              <w:rPr>
                <w:sz w:val="18"/>
                <w:szCs w:val="18"/>
              </w:rPr>
              <w:t>59</w:t>
            </w:r>
          </w:p>
        </w:tc>
        <w:tc>
          <w:tcPr>
            <w:tcW w:w="1630" w:type="dxa"/>
            <w:tcBorders>
              <w:top w:val="single" w:sz="4" w:space="0" w:color="auto"/>
              <w:left w:val="single" w:sz="4" w:space="0" w:color="auto"/>
              <w:bottom w:val="single" w:sz="4" w:space="0" w:color="auto"/>
              <w:right w:val="single" w:sz="4" w:space="0" w:color="auto"/>
            </w:tcBorders>
            <w:hideMark/>
          </w:tcPr>
          <w:p w14:paraId="4C82D51B"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124</w:t>
            </w:r>
          </w:p>
        </w:tc>
        <w:tc>
          <w:tcPr>
            <w:tcW w:w="4956" w:type="dxa"/>
            <w:tcBorders>
              <w:top w:val="single" w:sz="4" w:space="0" w:color="auto"/>
              <w:left w:val="single" w:sz="4" w:space="0" w:color="auto"/>
              <w:bottom w:val="single" w:sz="4" w:space="0" w:color="auto"/>
              <w:right w:val="single" w:sz="4" w:space="0" w:color="auto"/>
            </w:tcBorders>
            <w:vAlign w:val="center"/>
            <w:hideMark/>
          </w:tcPr>
          <w:p w14:paraId="5236442D"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61144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Гвардійців-Широнінців</w:t>
            </w:r>
            <w:proofErr w:type="spellEnd"/>
            <w:r w:rsidRPr="00C928E3">
              <w:rPr>
                <w:color w:val="212121"/>
                <w:sz w:val="18"/>
                <w:szCs w:val="18"/>
              </w:rPr>
              <w:t>, 75-А</w:t>
            </w:r>
          </w:p>
        </w:tc>
        <w:tc>
          <w:tcPr>
            <w:tcW w:w="677" w:type="dxa"/>
            <w:gridSpan w:val="2"/>
            <w:shd w:val="clear" w:color="auto" w:fill="auto"/>
          </w:tcPr>
          <w:p w14:paraId="06E25B4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4D3651E" w14:textId="77777777" w:rsidR="006B0872" w:rsidRPr="00C928E3" w:rsidRDefault="006B0872" w:rsidP="006B0872">
            <w:pPr>
              <w:jc w:val="center"/>
              <w:rPr>
                <w:sz w:val="18"/>
                <w:szCs w:val="18"/>
              </w:rPr>
            </w:pPr>
          </w:p>
        </w:tc>
        <w:tc>
          <w:tcPr>
            <w:tcW w:w="613" w:type="dxa"/>
            <w:gridSpan w:val="4"/>
            <w:shd w:val="clear" w:color="auto" w:fill="auto"/>
          </w:tcPr>
          <w:p w14:paraId="2CDAF29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699314B" w14:textId="77777777" w:rsidR="006B0872" w:rsidRPr="00C928E3" w:rsidRDefault="006B0872" w:rsidP="006B0872">
            <w:pPr>
              <w:jc w:val="center"/>
              <w:rPr>
                <w:sz w:val="18"/>
                <w:szCs w:val="18"/>
              </w:rPr>
            </w:pPr>
          </w:p>
        </w:tc>
        <w:tc>
          <w:tcPr>
            <w:tcW w:w="645" w:type="dxa"/>
            <w:gridSpan w:val="2"/>
            <w:shd w:val="clear" w:color="auto" w:fill="auto"/>
          </w:tcPr>
          <w:p w14:paraId="1E04EB0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DBA45A3" w14:textId="77777777" w:rsidR="006B0872" w:rsidRPr="00C928E3" w:rsidRDefault="006B0872" w:rsidP="006B0872">
            <w:pPr>
              <w:jc w:val="center"/>
              <w:rPr>
                <w:sz w:val="18"/>
                <w:szCs w:val="18"/>
              </w:rPr>
            </w:pPr>
          </w:p>
        </w:tc>
        <w:tc>
          <w:tcPr>
            <w:tcW w:w="892" w:type="dxa"/>
            <w:gridSpan w:val="4"/>
            <w:shd w:val="clear" w:color="auto" w:fill="auto"/>
          </w:tcPr>
          <w:p w14:paraId="2E0E57F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75202E2" w14:textId="77777777" w:rsidR="006B0872" w:rsidRPr="00C928E3" w:rsidRDefault="006B0872" w:rsidP="006B0872">
            <w:pPr>
              <w:jc w:val="center"/>
              <w:rPr>
                <w:sz w:val="18"/>
                <w:szCs w:val="18"/>
              </w:rPr>
            </w:pPr>
          </w:p>
        </w:tc>
        <w:tc>
          <w:tcPr>
            <w:tcW w:w="725" w:type="dxa"/>
            <w:gridSpan w:val="3"/>
            <w:shd w:val="clear" w:color="auto" w:fill="auto"/>
          </w:tcPr>
          <w:p w14:paraId="20459BF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97D93AC" w14:textId="77777777" w:rsidR="006B0872" w:rsidRPr="00C928E3" w:rsidRDefault="006B0872" w:rsidP="006B0872">
            <w:pPr>
              <w:jc w:val="center"/>
              <w:rPr>
                <w:sz w:val="18"/>
                <w:szCs w:val="18"/>
              </w:rPr>
            </w:pPr>
          </w:p>
        </w:tc>
      </w:tr>
      <w:tr w:rsidR="006B0872" w:rsidRPr="00C928E3" w14:paraId="3C1CB7A8"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286B7F10" w14:textId="77777777" w:rsidR="006B0872" w:rsidRPr="00C928E3" w:rsidRDefault="006B0872" w:rsidP="006B0872">
            <w:pPr>
              <w:pStyle w:val="a5"/>
              <w:spacing w:line="256" w:lineRule="auto"/>
              <w:jc w:val="center"/>
              <w:rPr>
                <w:sz w:val="18"/>
                <w:szCs w:val="18"/>
              </w:rPr>
            </w:pPr>
            <w:r w:rsidRPr="00C928E3">
              <w:rPr>
                <w:sz w:val="18"/>
                <w:szCs w:val="18"/>
              </w:rPr>
              <w:t>60</w:t>
            </w:r>
          </w:p>
        </w:tc>
        <w:tc>
          <w:tcPr>
            <w:tcW w:w="1630" w:type="dxa"/>
            <w:tcBorders>
              <w:top w:val="single" w:sz="4" w:space="0" w:color="auto"/>
              <w:left w:val="single" w:sz="4" w:space="0" w:color="auto"/>
              <w:bottom w:val="single" w:sz="4" w:space="0" w:color="auto"/>
              <w:right w:val="single" w:sz="4" w:space="0" w:color="auto"/>
            </w:tcBorders>
            <w:hideMark/>
          </w:tcPr>
          <w:p w14:paraId="3EF64175"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128</w:t>
            </w:r>
          </w:p>
        </w:tc>
        <w:tc>
          <w:tcPr>
            <w:tcW w:w="4956" w:type="dxa"/>
            <w:tcBorders>
              <w:top w:val="single" w:sz="4" w:space="0" w:color="auto"/>
              <w:left w:val="single" w:sz="4" w:space="0" w:color="auto"/>
              <w:bottom w:val="single" w:sz="4" w:space="0" w:color="auto"/>
              <w:right w:val="single" w:sz="4" w:space="0" w:color="auto"/>
            </w:tcBorders>
            <w:vAlign w:val="center"/>
            <w:hideMark/>
          </w:tcPr>
          <w:p w14:paraId="083A0BA3"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61111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Владислава Зубенка, 72-Б</w:t>
            </w:r>
          </w:p>
        </w:tc>
        <w:tc>
          <w:tcPr>
            <w:tcW w:w="677" w:type="dxa"/>
            <w:gridSpan w:val="2"/>
            <w:shd w:val="clear" w:color="auto" w:fill="auto"/>
          </w:tcPr>
          <w:p w14:paraId="35DD0F6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CA5D708" w14:textId="77777777" w:rsidR="006B0872" w:rsidRPr="00C928E3" w:rsidRDefault="006B0872" w:rsidP="006B0872">
            <w:pPr>
              <w:jc w:val="center"/>
              <w:rPr>
                <w:sz w:val="18"/>
                <w:szCs w:val="18"/>
              </w:rPr>
            </w:pPr>
          </w:p>
        </w:tc>
        <w:tc>
          <w:tcPr>
            <w:tcW w:w="613" w:type="dxa"/>
            <w:gridSpan w:val="4"/>
            <w:shd w:val="clear" w:color="auto" w:fill="auto"/>
          </w:tcPr>
          <w:p w14:paraId="0137599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374260F" w14:textId="77777777" w:rsidR="006B0872" w:rsidRPr="00C928E3" w:rsidRDefault="006B0872" w:rsidP="006B0872">
            <w:pPr>
              <w:jc w:val="center"/>
              <w:rPr>
                <w:sz w:val="18"/>
                <w:szCs w:val="18"/>
              </w:rPr>
            </w:pPr>
          </w:p>
        </w:tc>
        <w:tc>
          <w:tcPr>
            <w:tcW w:w="645" w:type="dxa"/>
            <w:gridSpan w:val="2"/>
            <w:shd w:val="clear" w:color="auto" w:fill="auto"/>
          </w:tcPr>
          <w:p w14:paraId="59E4D62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AF79CA3" w14:textId="77777777" w:rsidR="006B0872" w:rsidRPr="00C928E3" w:rsidRDefault="006B0872" w:rsidP="006B0872">
            <w:pPr>
              <w:jc w:val="center"/>
              <w:rPr>
                <w:sz w:val="18"/>
                <w:szCs w:val="18"/>
              </w:rPr>
            </w:pPr>
          </w:p>
        </w:tc>
        <w:tc>
          <w:tcPr>
            <w:tcW w:w="892" w:type="dxa"/>
            <w:gridSpan w:val="4"/>
            <w:shd w:val="clear" w:color="auto" w:fill="auto"/>
          </w:tcPr>
          <w:p w14:paraId="4840DB3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B271AE1" w14:textId="77777777" w:rsidR="006B0872" w:rsidRPr="00C928E3" w:rsidRDefault="006B0872" w:rsidP="006B0872">
            <w:pPr>
              <w:jc w:val="center"/>
              <w:rPr>
                <w:sz w:val="18"/>
                <w:szCs w:val="18"/>
              </w:rPr>
            </w:pPr>
          </w:p>
        </w:tc>
        <w:tc>
          <w:tcPr>
            <w:tcW w:w="725" w:type="dxa"/>
            <w:gridSpan w:val="3"/>
            <w:shd w:val="clear" w:color="auto" w:fill="auto"/>
          </w:tcPr>
          <w:p w14:paraId="263F2FA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1134A78" w14:textId="77777777" w:rsidR="006B0872" w:rsidRPr="00C928E3" w:rsidRDefault="006B0872" w:rsidP="006B0872">
            <w:pPr>
              <w:jc w:val="center"/>
              <w:rPr>
                <w:sz w:val="18"/>
                <w:szCs w:val="18"/>
              </w:rPr>
            </w:pPr>
          </w:p>
        </w:tc>
      </w:tr>
      <w:tr w:rsidR="006B0872" w:rsidRPr="00C928E3" w14:paraId="19ABDB64"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34BE8E9C" w14:textId="77777777" w:rsidR="006B0872" w:rsidRPr="00C928E3" w:rsidRDefault="006B0872" w:rsidP="006B0872">
            <w:pPr>
              <w:pStyle w:val="a5"/>
              <w:spacing w:line="256" w:lineRule="auto"/>
              <w:jc w:val="center"/>
              <w:rPr>
                <w:sz w:val="18"/>
                <w:szCs w:val="18"/>
              </w:rPr>
            </w:pPr>
            <w:r w:rsidRPr="00C928E3">
              <w:rPr>
                <w:sz w:val="18"/>
                <w:szCs w:val="18"/>
              </w:rPr>
              <w:t>61</w:t>
            </w:r>
          </w:p>
        </w:tc>
        <w:tc>
          <w:tcPr>
            <w:tcW w:w="1630" w:type="dxa"/>
            <w:tcBorders>
              <w:top w:val="single" w:sz="4" w:space="0" w:color="auto"/>
              <w:left w:val="single" w:sz="4" w:space="0" w:color="auto"/>
              <w:bottom w:val="single" w:sz="4" w:space="0" w:color="auto"/>
              <w:right w:val="single" w:sz="4" w:space="0" w:color="auto"/>
            </w:tcBorders>
            <w:hideMark/>
          </w:tcPr>
          <w:p w14:paraId="0D71C3B4"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138</w:t>
            </w:r>
          </w:p>
        </w:tc>
        <w:tc>
          <w:tcPr>
            <w:tcW w:w="4956" w:type="dxa"/>
            <w:tcBorders>
              <w:top w:val="single" w:sz="4" w:space="0" w:color="auto"/>
              <w:left w:val="single" w:sz="4" w:space="0" w:color="auto"/>
              <w:bottom w:val="single" w:sz="4" w:space="0" w:color="auto"/>
              <w:right w:val="single" w:sz="4" w:space="0" w:color="auto"/>
            </w:tcBorders>
            <w:vAlign w:val="center"/>
            <w:hideMark/>
          </w:tcPr>
          <w:p w14:paraId="606D7960"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61112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Руслана </w:t>
            </w:r>
            <w:proofErr w:type="spellStart"/>
            <w:r w:rsidRPr="00C928E3">
              <w:rPr>
                <w:color w:val="212121"/>
                <w:sz w:val="18"/>
                <w:szCs w:val="18"/>
              </w:rPr>
              <w:t>Плоходька</w:t>
            </w:r>
            <w:proofErr w:type="spellEnd"/>
            <w:r w:rsidRPr="00C928E3">
              <w:rPr>
                <w:color w:val="212121"/>
                <w:sz w:val="18"/>
                <w:szCs w:val="18"/>
              </w:rPr>
              <w:t>, 6</w:t>
            </w:r>
          </w:p>
        </w:tc>
        <w:tc>
          <w:tcPr>
            <w:tcW w:w="677" w:type="dxa"/>
            <w:gridSpan w:val="2"/>
            <w:shd w:val="clear" w:color="auto" w:fill="auto"/>
          </w:tcPr>
          <w:p w14:paraId="62D63F6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04C137C" w14:textId="77777777" w:rsidR="006B0872" w:rsidRPr="00C928E3" w:rsidRDefault="006B0872" w:rsidP="006B0872">
            <w:pPr>
              <w:jc w:val="center"/>
              <w:rPr>
                <w:sz w:val="18"/>
                <w:szCs w:val="18"/>
              </w:rPr>
            </w:pPr>
          </w:p>
        </w:tc>
        <w:tc>
          <w:tcPr>
            <w:tcW w:w="613" w:type="dxa"/>
            <w:gridSpan w:val="4"/>
            <w:shd w:val="clear" w:color="auto" w:fill="auto"/>
          </w:tcPr>
          <w:p w14:paraId="1194628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4958149" w14:textId="77777777" w:rsidR="006B0872" w:rsidRPr="00C928E3" w:rsidRDefault="006B0872" w:rsidP="006B0872">
            <w:pPr>
              <w:jc w:val="center"/>
              <w:rPr>
                <w:sz w:val="18"/>
                <w:szCs w:val="18"/>
              </w:rPr>
            </w:pPr>
          </w:p>
        </w:tc>
        <w:tc>
          <w:tcPr>
            <w:tcW w:w="645" w:type="dxa"/>
            <w:gridSpan w:val="2"/>
            <w:shd w:val="clear" w:color="auto" w:fill="auto"/>
          </w:tcPr>
          <w:p w14:paraId="768D7AA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CA6334E" w14:textId="77777777" w:rsidR="006B0872" w:rsidRPr="00C928E3" w:rsidRDefault="006B0872" w:rsidP="006B0872">
            <w:pPr>
              <w:jc w:val="center"/>
              <w:rPr>
                <w:sz w:val="18"/>
                <w:szCs w:val="18"/>
              </w:rPr>
            </w:pPr>
          </w:p>
        </w:tc>
        <w:tc>
          <w:tcPr>
            <w:tcW w:w="892" w:type="dxa"/>
            <w:gridSpan w:val="4"/>
            <w:shd w:val="clear" w:color="auto" w:fill="auto"/>
          </w:tcPr>
          <w:p w14:paraId="7F0AEF7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1913737" w14:textId="77777777" w:rsidR="006B0872" w:rsidRPr="00C928E3" w:rsidRDefault="006B0872" w:rsidP="006B0872">
            <w:pPr>
              <w:jc w:val="center"/>
              <w:rPr>
                <w:sz w:val="18"/>
                <w:szCs w:val="18"/>
              </w:rPr>
            </w:pPr>
          </w:p>
        </w:tc>
        <w:tc>
          <w:tcPr>
            <w:tcW w:w="725" w:type="dxa"/>
            <w:gridSpan w:val="3"/>
            <w:shd w:val="clear" w:color="auto" w:fill="auto"/>
          </w:tcPr>
          <w:p w14:paraId="1B001F6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EC1BE3B" w14:textId="77777777" w:rsidR="006B0872" w:rsidRPr="00C928E3" w:rsidRDefault="006B0872" w:rsidP="006B0872">
            <w:pPr>
              <w:jc w:val="center"/>
              <w:rPr>
                <w:sz w:val="18"/>
                <w:szCs w:val="18"/>
              </w:rPr>
            </w:pPr>
          </w:p>
        </w:tc>
      </w:tr>
      <w:tr w:rsidR="006B0872" w:rsidRPr="00C928E3" w14:paraId="4E1461A0"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710C4BD7" w14:textId="77777777" w:rsidR="006B0872" w:rsidRPr="00C928E3" w:rsidRDefault="006B0872" w:rsidP="006B0872">
            <w:pPr>
              <w:pStyle w:val="a5"/>
              <w:spacing w:line="256" w:lineRule="auto"/>
              <w:jc w:val="center"/>
              <w:rPr>
                <w:sz w:val="18"/>
                <w:szCs w:val="18"/>
              </w:rPr>
            </w:pPr>
            <w:r w:rsidRPr="00C928E3">
              <w:rPr>
                <w:sz w:val="18"/>
                <w:szCs w:val="18"/>
              </w:rPr>
              <w:t>62</w:t>
            </w:r>
          </w:p>
        </w:tc>
        <w:tc>
          <w:tcPr>
            <w:tcW w:w="1630" w:type="dxa"/>
            <w:tcBorders>
              <w:top w:val="single" w:sz="4" w:space="0" w:color="auto"/>
              <w:left w:val="single" w:sz="4" w:space="0" w:color="auto"/>
              <w:bottom w:val="single" w:sz="4" w:space="0" w:color="auto"/>
              <w:right w:val="single" w:sz="4" w:space="0" w:color="auto"/>
            </w:tcBorders>
            <w:hideMark/>
          </w:tcPr>
          <w:p w14:paraId="7FC66000"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139</w:t>
            </w:r>
          </w:p>
        </w:tc>
        <w:tc>
          <w:tcPr>
            <w:tcW w:w="4956" w:type="dxa"/>
            <w:tcBorders>
              <w:top w:val="single" w:sz="4" w:space="0" w:color="auto"/>
              <w:left w:val="single" w:sz="4" w:space="0" w:color="auto"/>
              <w:bottom w:val="single" w:sz="4" w:space="0" w:color="auto"/>
              <w:right w:val="single" w:sz="4" w:space="0" w:color="auto"/>
            </w:tcBorders>
            <w:vAlign w:val="center"/>
            <w:hideMark/>
          </w:tcPr>
          <w:p w14:paraId="785DEB97"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61123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Гвардійців-Широнінців</w:t>
            </w:r>
            <w:proofErr w:type="spellEnd"/>
            <w:r w:rsidRPr="00C928E3">
              <w:rPr>
                <w:color w:val="212121"/>
                <w:sz w:val="18"/>
                <w:szCs w:val="18"/>
              </w:rPr>
              <w:t>, 40-Ж</w:t>
            </w:r>
          </w:p>
        </w:tc>
        <w:tc>
          <w:tcPr>
            <w:tcW w:w="677" w:type="dxa"/>
            <w:gridSpan w:val="2"/>
            <w:shd w:val="clear" w:color="auto" w:fill="auto"/>
          </w:tcPr>
          <w:p w14:paraId="4623E8F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AADB907" w14:textId="77777777" w:rsidR="006B0872" w:rsidRPr="00C928E3" w:rsidRDefault="006B0872" w:rsidP="006B0872">
            <w:pPr>
              <w:jc w:val="center"/>
              <w:rPr>
                <w:sz w:val="18"/>
                <w:szCs w:val="18"/>
              </w:rPr>
            </w:pPr>
          </w:p>
        </w:tc>
        <w:tc>
          <w:tcPr>
            <w:tcW w:w="613" w:type="dxa"/>
            <w:gridSpan w:val="4"/>
            <w:shd w:val="clear" w:color="auto" w:fill="auto"/>
          </w:tcPr>
          <w:p w14:paraId="25A0253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BBFDF56" w14:textId="77777777" w:rsidR="006B0872" w:rsidRPr="00C928E3" w:rsidRDefault="006B0872" w:rsidP="006B0872">
            <w:pPr>
              <w:jc w:val="center"/>
              <w:rPr>
                <w:sz w:val="18"/>
                <w:szCs w:val="18"/>
              </w:rPr>
            </w:pPr>
          </w:p>
        </w:tc>
        <w:tc>
          <w:tcPr>
            <w:tcW w:w="645" w:type="dxa"/>
            <w:gridSpan w:val="2"/>
            <w:shd w:val="clear" w:color="auto" w:fill="auto"/>
          </w:tcPr>
          <w:p w14:paraId="5AE7967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1855F15" w14:textId="77777777" w:rsidR="006B0872" w:rsidRPr="00C928E3" w:rsidRDefault="006B0872" w:rsidP="006B0872">
            <w:pPr>
              <w:jc w:val="center"/>
              <w:rPr>
                <w:sz w:val="18"/>
                <w:szCs w:val="18"/>
              </w:rPr>
            </w:pPr>
          </w:p>
        </w:tc>
        <w:tc>
          <w:tcPr>
            <w:tcW w:w="892" w:type="dxa"/>
            <w:gridSpan w:val="4"/>
            <w:shd w:val="clear" w:color="auto" w:fill="auto"/>
          </w:tcPr>
          <w:p w14:paraId="749D4D0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1A1837A" w14:textId="77777777" w:rsidR="006B0872" w:rsidRPr="00C928E3" w:rsidRDefault="006B0872" w:rsidP="006B0872">
            <w:pPr>
              <w:jc w:val="center"/>
              <w:rPr>
                <w:sz w:val="18"/>
                <w:szCs w:val="18"/>
              </w:rPr>
            </w:pPr>
          </w:p>
        </w:tc>
        <w:tc>
          <w:tcPr>
            <w:tcW w:w="725" w:type="dxa"/>
            <w:gridSpan w:val="3"/>
            <w:shd w:val="clear" w:color="auto" w:fill="auto"/>
          </w:tcPr>
          <w:p w14:paraId="3C3DB4A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648B354" w14:textId="77777777" w:rsidR="006B0872" w:rsidRPr="00C928E3" w:rsidRDefault="006B0872" w:rsidP="006B0872">
            <w:pPr>
              <w:jc w:val="center"/>
              <w:rPr>
                <w:sz w:val="18"/>
                <w:szCs w:val="18"/>
              </w:rPr>
            </w:pPr>
          </w:p>
        </w:tc>
      </w:tr>
      <w:tr w:rsidR="006B0872" w:rsidRPr="00C928E3" w14:paraId="0580DB69"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7EF2153B" w14:textId="77777777" w:rsidR="006B0872" w:rsidRPr="00C928E3" w:rsidRDefault="006B0872" w:rsidP="006B0872">
            <w:pPr>
              <w:pStyle w:val="a5"/>
              <w:spacing w:line="256" w:lineRule="auto"/>
              <w:jc w:val="center"/>
              <w:rPr>
                <w:sz w:val="18"/>
                <w:szCs w:val="18"/>
              </w:rPr>
            </w:pPr>
            <w:r w:rsidRPr="00C928E3">
              <w:rPr>
                <w:sz w:val="18"/>
                <w:szCs w:val="18"/>
              </w:rPr>
              <w:t>63</w:t>
            </w:r>
          </w:p>
        </w:tc>
        <w:tc>
          <w:tcPr>
            <w:tcW w:w="1630" w:type="dxa"/>
            <w:tcBorders>
              <w:top w:val="single" w:sz="4" w:space="0" w:color="auto"/>
              <w:left w:val="single" w:sz="4" w:space="0" w:color="auto"/>
              <w:bottom w:val="single" w:sz="4" w:space="0" w:color="auto"/>
              <w:right w:val="single" w:sz="4" w:space="0" w:color="auto"/>
            </w:tcBorders>
            <w:hideMark/>
          </w:tcPr>
          <w:p w14:paraId="28257E08"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140</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160CDA6"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61146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Гвардійців-Широнінців</w:t>
            </w:r>
            <w:proofErr w:type="spellEnd"/>
            <w:r w:rsidRPr="00C928E3">
              <w:rPr>
                <w:color w:val="212121"/>
                <w:sz w:val="18"/>
                <w:szCs w:val="18"/>
              </w:rPr>
              <w:t>, 61</w:t>
            </w:r>
          </w:p>
        </w:tc>
        <w:tc>
          <w:tcPr>
            <w:tcW w:w="677" w:type="dxa"/>
            <w:gridSpan w:val="2"/>
            <w:shd w:val="clear" w:color="auto" w:fill="auto"/>
          </w:tcPr>
          <w:p w14:paraId="39BE43DA"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33DE746" w14:textId="77777777" w:rsidR="006B0872" w:rsidRPr="00C928E3" w:rsidRDefault="006B0872" w:rsidP="006B0872">
            <w:pPr>
              <w:jc w:val="center"/>
              <w:rPr>
                <w:sz w:val="18"/>
                <w:szCs w:val="18"/>
              </w:rPr>
            </w:pPr>
          </w:p>
        </w:tc>
        <w:tc>
          <w:tcPr>
            <w:tcW w:w="613" w:type="dxa"/>
            <w:gridSpan w:val="4"/>
            <w:shd w:val="clear" w:color="auto" w:fill="auto"/>
          </w:tcPr>
          <w:p w14:paraId="08DE438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1D2008A" w14:textId="77777777" w:rsidR="006B0872" w:rsidRPr="00C928E3" w:rsidRDefault="006B0872" w:rsidP="006B0872">
            <w:pPr>
              <w:jc w:val="center"/>
              <w:rPr>
                <w:sz w:val="18"/>
                <w:szCs w:val="18"/>
              </w:rPr>
            </w:pPr>
          </w:p>
        </w:tc>
        <w:tc>
          <w:tcPr>
            <w:tcW w:w="645" w:type="dxa"/>
            <w:gridSpan w:val="2"/>
            <w:shd w:val="clear" w:color="auto" w:fill="auto"/>
          </w:tcPr>
          <w:p w14:paraId="006B8E3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93AC265" w14:textId="77777777" w:rsidR="006B0872" w:rsidRPr="00C928E3" w:rsidRDefault="006B0872" w:rsidP="006B0872">
            <w:pPr>
              <w:jc w:val="center"/>
              <w:rPr>
                <w:sz w:val="18"/>
                <w:szCs w:val="18"/>
              </w:rPr>
            </w:pPr>
          </w:p>
        </w:tc>
        <w:tc>
          <w:tcPr>
            <w:tcW w:w="892" w:type="dxa"/>
            <w:gridSpan w:val="4"/>
            <w:shd w:val="clear" w:color="auto" w:fill="auto"/>
          </w:tcPr>
          <w:p w14:paraId="1E40794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A7A77C2" w14:textId="77777777" w:rsidR="006B0872" w:rsidRPr="00C928E3" w:rsidRDefault="006B0872" w:rsidP="006B0872">
            <w:pPr>
              <w:jc w:val="center"/>
              <w:rPr>
                <w:sz w:val="18"/>
                <w:szCs w:val="18"/>
              </w:rPr>
            </w:pPr>
          </w:p>
        </w:tc>
        <w:tc>
          <w:tcPr>
            <w:tcW w:w="725" w:type="dxa"/>
            <w:gridSpan w:val="3"/>
            <w:shd w:val="clear" w:color="auto" w:fill="auto"/>
          </w:tcPr>
          <w:p w14:paraId="37511FD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E3EAD08" w14:textId="77777777" w:rsidR="006B0872" w:rsidRPr="00C928E3" w:rsidRDefault="006B0872" w:rsidP="006B0872">
            <w:pPr>
              <w:jc w:val="center"/>
              <w:rPr>
                <w:sz w:val="18"/>
                <w:szCs w:val="18"/>
              </w:rPr>
            </w:pPr>
          </w:p>
        </w:tc>
      </w:tr>
      <w:tr w:rsidR="006B0872" w:rsidRPr="00C928E3" w14:paraId="42AC5FD4"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3B6DF3E8" w14:textId="77777777" w:rsidR="006B0872" w:rsidRPr="00C928E3" w:rsidRDefault="006B0872" w:rsidP="006B0872">
            <w:pPr>
              <w:pStyle w:val="a5"/>
              <w:spacing w:line="256" w:lineRule="auto"/>
              <w:jc w:val="center"/>
              <w:rPr>
                <w:sz w:val="18"/>
                <w:szCs w:val="18"/>
              </w:rPr>
            </w:pPr>
            <w:r w:rsidRPr="00C928E3">
              <w:rPr>
                <w:sz w:val="18"/>
                <w:szCs w:val="18"/>
              </w:rPr>
              <w:t>64</w:t>
            </w:r>
          </w:p>
        </w:tc>
        <w:tc>
          <w:tcPr>
            <w:tcW w:w="1630" w:type="dxa"/>
            <w:tcBorders>
              <w:top w:val="single" w:sz="4" w:space="0" w:color="auto"/>
              <w:left w:val="single" w:sz="4" w:space="0" w:color="auto"/>
              <w:bottom w:val="single" w:sz="4" w:space="0" w:color="auto"/>
              <w:right w:val="single" w:sz="4" w:space="0" w:color="auto"/>
            </w:tcBorders>
            <w:hideMark/>
          </w:tcPr>
          <w:p w14:paraId="0432DDEE"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141</w:t>
            </w:r>
          </w:p>
        </w:tc>
        <w:tc>
          <w:tcPr>
            <w:tcW w:w="4956" w:type="dxa"/>
            <w:tcBorders>
              <w:top w:val="single" w:sz="4" w:space="0" w:color="auto"/>
              <w:left w:val="single" w:sz="4" w:space="0" w:color="auto"/>
              <w:bottom w:val="single" w:sz="4" w:space="0" w:color="auto"/>
              <w:right w:val="single" w:sz="4" w:space="0" w:color="auto"/>
            </w:tcBorders>
            <w:vAlign w:val="center"/>
            <w:hideMark/>
          </w:tcPr>
          <w:p w14:paraId="2E78B45A"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61129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Бучми</w:t>
            </w:r>
            <w:proofErr w:type="spellEnd"/>
            <w:r w:rsidRPr="00C928E3">
              <w:rPr>
                <w:color w:val="212121"/>
                <w:sz w:val="18"/>
                <w:szCs w:val="18"/>
              </w:rPr>
              <w:t>, 44-Е</w:t>
            </w:r>
          </w:p>
        </w:tc>
        <w:tc>
          <w:tcPr>
            <w:tcW w:w="677" w:type="dxa"/>
            <w:gridSpan w:val="2"/>
            <w:shd w:val="clear" w:color="auto" w:fill="auto"/>
          </w:tcPr>
          <w:p w14:paraId="67AB9FB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E1AD9BE" w14:textId="77777777" w:rsidR="006B0872" w:rsidRPr="00C928E3" w:rsidRDefault="006B0872" w:rsidP="006B0872">
            <w:pPr>
              <w:jc w:val="center"/>
              <w:rPr>
                <w:sz w:val="18"/>
                <w:szCs w:val="18"/>
              </w:rPr>
            </w:pPr>
          </w:p>
        </w:tc>
        <w:tc>
          <w:tcPr>
            <w:tcW w:w="613" w:type="dxa"/>
            <w:gridSpan w:val="4"/>
            <w:shd w:val="clear" w:color="auto" w:fill="auto"/>
          </w:tcPr>
          <w:p w14:paraId="2720129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475BFB0" w14:textId="77777777" w:rsidR="006B0872" w:rsidRPr="00C928E3" w:rsidRDefault="006B0872" w:rsidP="006B0872">
            <w:pPr>
              <w:jc w:val="center"/>
              <w:rPr>
                <w:sz w:val="18"/>
                <w:szCs w:val="18"/>
              </w:rPr>
            </w:pPr>
          </w:p>
        </w:tc>
        <w:tc>
          <w:tcPr>
            <w:tcW w:w="645" w:type="dxa"/>
            <w:gridSpan w:val="2"/>
            <w:shd w:val="clear" w:color="auto" w:fill="auto"/>
          </w:tcPr>
          <w:p w14:paraId="0447897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770B155" w14:textId="77777777" w:rsidR="006B0872" w:rsidRPr="00C928E3" w:rsidRDefault="006B0872" w:rsidP="006B0872">
            <w:pPr>
              <w:jc w:val="center"/>
              <w:rPr>
                <w:sz w:val="18"/>
                <w:szCs w:val="18"/>
              </w:rPr>
            </w:pPr>
          </w:p>
        </w:tc>
        <w:tc>
          <w:tcPr>
            <w:tcW w:w="892" w:type="dxa"/>
            <w:gridSpan w:val="4"/>
            <w:shd w:val="clear" w:color="auto" w:fill="auto"/>
          </w:tcPr>
          <w:p w14:paraId="494FD85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72AEF2D" w14:textId="77777777" w:rsidR="006B0872" w:rsidRPr="00C928E3" w:rsidRDefault="006B0872" w:rsidP="006B0872">
            <w:pPr>
              <w:jc w:val="center"/>
              <w:rPr>
                <w:sz w:val="18"/>
                <w:szCs w:val="18"/>
              </w:rPr>
            </w:pPr>
          </w:p>
        </w:tc>
        <w:tc>
          <w:tcPr>
            <w:tcW w:w="725" w:type="dxa"/>
            <w:gridSpan w:val="3"/>
            <w:shd w:val="clear" w:color="auto" w:fill="auto"/>
          </w:tcPr>
          <w:p w14:paraId="652650F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9FCCF61" w14:textId="77777777" w:rsidR="006B0872" w:rsidRPr="00C928E3" w:rsidRDefault="006B0872" w:rsidP="006B0872">
            <w:pPr>
              <w:jc w:val="center"/>
              <w:rPr>
                <w:sz w:val="18"/>
                <w:szCs w:val="18"/>
              </w:rPr>
            </w:pPr>
          </w:p>
        </w:tc>
      </w:tr>
      <w:tr w:rsidR="006B0872" w:rsidRPr="00C928E3" w14:paraId="6CDF7ED8"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69E52C91" w14:textId="77777777" w:rsidR="006B0872" w:rsidRPr="00C928E3" w:rsidRDefault="006B0872" w:rsidP="006B0872">
            <w:pPr>
              <w:pStyle w:val="a5"/>
              <w:spacing w:line="256" w:lineRule="auto"/>
              <w:jc w:val="center"/>
              <w:rPr>
                <w:sz w:val="18"/>
                <w:szCs w:val="18"/>
              </w:rPr>
            </w:pPr>
            <w:r w:rsidRPr="00C928E3">
              <w:rPr>
                <w:sz w:val="18"/>
                <w:szCs w:val="18"/>
              </w:rPr>
              <w:t>65</w:t>
            </w:r>
          </w:p>
        </w:tc>
        <w:tc>
          <w:tcPr>
            <w:tcW w:w="1630" w:type="dxa"/>
            <w:tcBorders>
              <w:top w:val="single" w:sz="4" w:space="0" w:color="auto"/>
              <w:left w:val="single" w:sz="4" w:space="0" w:color="auto"/>
              <w:bottom w:val="single" w:sz="4" w:space="0" w:color="auto"/>
              <w:right w:val="single" w:sz="4" w:space="0" w:color="auto"/>
            </w:tcBorders>
            <w:hideMark/>
          </w:tcPr>
          <w:p w14:paraId="17EBADBD"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142</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774F730"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61170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Валентинівська</w:t>
            </w:r>
            <w:proofErr w:type="spellEnd"/>
            <w:r w:rsidRPr="00C928E3">
              <w:rPr>
                <w:color w:val="212121"/>
                <w:sz w:val="18"/>
                <w:szCs w:val="18"/>
              </w:rPr>
              <w:t>, 20-В</w:t>
            </w:r>
          </w:p>
        </w:tc>
        <w:tc>
          <w:tcPr>
            <w:tcW w:w="677" w:type="dxa"/>
            <w:gridSpan w:val="2"/>
            <w:shd w:val="clear" w:color="auto" w:fill="auto"/>
          </w:tcPr>
          <w:p w14:paraId="6D3BC9D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9BC5D42" w14:textId="77777777" w:rsidR="006B0872" w:rsidRPr="00C928E3" w:rsidRDefault="006B0872" w:rsidP="006B0872">
            <w:pPr>
              <w:jc w:val="center"/>
              <w:rPr>
                <w:sz w:val="18"/>
                <w:szCs w:val="18"/>
              </w:rPr>
            </w:pPr>
          </w:p>
        </w:tc>
        <w:tc>
          <w:tcPr>
            <w:tcW w:w="613" w:type="dxa"/>
            <w:gridSpan w:val="4"/>
            <w:shd w:val="clear" w:color="auto" w:fill="auto"/>
          </w:tcPr>
          <w:p w14:paraId="3A52808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A195C77" w14:textId="77777777" w:rsidR="006B0872" w:rsidRPr="00C928E3" w:rsidRDefault="006B0872" w:rsidP="006B0872">
            <w:pPr>
              <w:jc w:val="center"/>
              <w:rPr>
                <w:sz w:val="18"/>
                <w:szCs w:val="18"/>
              </w:rPr>
            </w:pPr>
          </w:p>
        </w:tc>
        <w:tc>
          <w:tcPr>
            <w:tcW w:w="645" w:type="dxa"/>
            <w:gridSpan w:val="2"/>
            <w:shd w:val="clear" w:color="auto" w:fill="auto"/>
          </w:tcPr>
          <w:p w14:paraId="09FCF52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855D4A6" w14:textId="77777777" w:rsidR="006B0872" w:rsidRPr="00C928E3" w:rsidRDefault="006B0872" w:rsidP="006B0872">
            <w:pPr>
              <w:jc w:val="center"/>
              <w:rPr>
                <w:sz w:val="18"/>
                <w:szCs w:val="18"/>
              </w:rPr>
            </w:pPr>
          </w:p>
        </w:tc>
        <w:tc>
          <w:tcPr>
            <w:tcW w:w="892" w:type="dxa"/>
            <w:gridSpan w:val="4"/>
            <w:shd w:val="clear" w:color="auto" w:fill="auto"/>
          </w:tcPr>
          <w:p w14:paraId="1FCBCB5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8444C5A" w14:textId="77777777" w:rsidR="006B0872" w:rsidRPr="00C928E3" w:rsidRDefault="006B0872" w:rsidP="006B0872">
            <w:pPr>
              <w:jc w:val="center"/>
              <w:rPr>
                <w:sz w:val="18"/>
                <w:szCs w:val="18"/>
              </w:rPr>
            </w:pPr>
          </w:p>
        </w:tc>
        <w:tc>
          <w:tcPr>
            <w:tcW w:w="725" w:type="dxa"/>
            <w:gridSpan w:val="3"/>
            <w:shd w:val="clear" w:color="auto" w:fill="auto"/>
          </w:tcPr>
          <w:p w14:paraId="1F31F5A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AAAFE02" w14:textId="77777777" w:rsidR="006B0872" w:rsidRPr="00C928E3" w:rsidRDefault="006B0872" w:rsidP="006B0872">
            <w:pPr>
              <w:jc w:val="center"/>
              <w:rPr>
                <w:sz w:val="18"/>
                <w:szCs w:val="18"/>
              </w:rPr>
            </w:pPr>
          </w:p>
        </w:tc>
      </w:tr>
      <w:tr w:rsidR="006B0872" w:rsidRPr="00C928E3" w14:paraId="2E5A888D"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551228CB" w14:textId="77777777" w:rsidR="006B0872" w:rsidRPr="00C928E3" w:rsidRDefault="006B0872" w:rsidP="006B0872">
            <w:pPr>
              <w:pStyle w:val="a5"/>
              <w:spacing w:line="256" w:lineRule="auto"/>
              <w:jc w:val="center"/>
              <w:rPr>
                <w:sz w:val="18"/>
                <w:szCs w:val="18"/>
              </w:rPr>
            </w:pPr>
            <w:r w:rsidRPr="00C928E3">
              <w:rPr>
                <w:sz w:val="18"/>
                <w:szCs w:val="18"/>
              </w:rPr>
              <w:t>66</w:t>
            </w:r>
          </w:p>
        </w:tc>
        <w:tc>
          <w:tcPr>
            <w:tcW w:w="1630" w:type="dxa"/>
            <w:tcBorders>
              <w:top w:val="single" w:sz="4" w:space="0" w:color="auto"/>
              <w:left w:val="single" w:sz="4" w:space="0" w:color="auto"/>
              <w:bottom w:val="single" w:sz="4" w:space="0" w:color="auto"/>
              <w:right w:val="single" w:sz="4" w:space="0" w:color="auto"/>
            </w:tcBorders>
            <w:hideMark/>
          </w:tcPr>
          <w:p w14:paraId="34B3C532"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143</w:t>
            </w:r>
          </w:p>
        </w:tc>
        <w:tc>
          <w:tcPr>
            <w:tcW w:w="4956" w:type="dxa"/>
            <w:tcBorders>
              <w:top w:val="single" w:sz="4" w:space="0" w:color="auto"/>
              <w:left w:val="single" w:sz="4" w:space="0" w:color="auto"/>
              <w:bottom w:val="single" w:sz="4" w:space="0" w:color="auto"/>
              <w:right w:val="single" w:sz="4" w:space="0" w:color="auto"/>
            </w:tcBorders>
            <w:vAlign w:val="center"/>
            <w:hideMark/>
          </w:tcPr>
          <w:p w14:paraId="6FA0D3A5"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61170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Владислава Зубенко, 21-А</w:t>
            </w:r>
          </w:p>
        </w:tc>
        <w:tc>
          <w:tcPr>
            <w:tcW w:w="677" w:type="dxa"/>
            <w:gridSpan w:val="2"/>
            <w:shd w:val="clear" w:color="auto" w:fill="auto"/>
          </w:tcPr>
          <w:p w14:paraId="07E461E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F8C58E5" w14:textId="77777777" w:rsidR="006B0872" w:rsidRPr="00C928E3" w:rsidRDefault="006B0872" w:rsidP="006B0872">
            <w:pPr>
              <w:jc w:val="center"/>
              <w:rPr>
                <w:sz w:val="18"/>
                <w:szCs w:val="18"/>
              </w:rPr>
            </w:pPr>
          </w:p>
        </w:tc>
        <w:tc>
          <w:tcPr>
            <w:tcW w:w="613" w:type="dxa"/>
            <w:gridSpan w:val="4"/>
            <w:shd w:val="clear" w:color="auto" w:fill="auto"/>
          </w:tcPr>
          <w:p w14:paraId="263B26B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648953E" w14:textId="77777777" w:rsidR="006B0872" w:rsidRPr="00C928E3" w:rsidRDefault="006B0872" w:rsidP="006B0872">
            <w:pPr>
              <w:jc w:val="center"/>
              <w:rPr>
                <w:sz w:val="18"/>
                <w:szCs w:val="18"/>
              </w:rPr>
            </w:pPr>
          </w:p>
        </w:tc>
        <w:tc>
          <w:tcPr>
            <w:tcW w:w="645" w:type="dxa"/>
            <w:gridSpan w:val="2"/>
            <w:shd w:val="clear" w:color="auto" w:fill="auto"/>
          </w:tcPr>
          <w:p w14:paraId="69923AC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9E684B2" w14:textId="77777777" w:rsidR="006B0872" w:rsidRPr="00C928E3" w:rsidRDefault="006B0872" w:rsidP="006B0872">
            <w:pPr>
              <w:jc w:val="center"/>
              <w:rPr>
                <w:sz w:val="18"/>
                <w:szCs w:val="18"/>
              </w:rPr>
            </w:pPr>
          </w:p>
        </w:tc>
        <w:tc>
          <w:tcPr>
            <w:tcW w:w="892" w:type="dxa"/>
            <w:gridSpan w:val="4"/>
            <w:shd w:val="clear" w:color="auto" w:fill="auto"/>
          </w:tcPr>
          <w:p w14:paraId="0B7D595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2D811D3" w14:textId="77777777" w:rsidR="006B0872" w:rsidRPr="00C928E3" w:rsidRDefault="006B0872" w:rsidP="006B0872">
            <w:pPr>
              <w:jc w:val="center"/>
              <w:rPr>
                <w:sz w:val="18"/>
                <w:szCs w:val="18"/>
              </w:rPr>
            </w:pPr>
          </w:p>
        </w:tc>
        <w:tc>
          <w:tcPr>
            <w:tcW w:w="725" w:type="dxa"/>
            <w:gridSpan w:val="3"/>
            <w:shd w:val="clear" w:color="auto" w:fill="auto"/>
          </w:tcPr>
          <w:p w14:paraId="1630BB9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6999E4B" w14:textId="77777777" w:rsidR="006B0872" w:rsidRPr="00C928E3" w:rsidRDefault="006B0872" w:rsidP="006B0872">
            <w:pPr>
              <w:jc w:val="center"/>
              <w:rPr>
                <w:sz w:val="18"/>
                <w:szCs w:val="18"/>
              </w:rPr>
            </w:pPr>
          </w:p>
        </w:tc>
      </w:tr>
      <w:tr w:rsidR="006B0872" w:rsidRPr="00C928E3" w14:paraId="66BC3363" w14:textId="77777777" w:rsidTr="006B0872">
        <w:trPr>
          <w:trHeight w:val="146"/>
        </w:trPr>
        <w:tc>
          <w:tcPr>
            <w:tcW w:w="647" w:type="dxa"/>
            <w:tcBorders>
              <w:top w:val="single" w:sz="4" w:space="0" w:color="auto"/>
              <w:left w:val="single" w:sz="4" w:space="0" w:color="auto"/>
              <w:bottom w:val="single" w:sz="4" w:space="0" w:color="auto"/>
              <w:right w:val="single" w:sz="4" w:space="0" w:color="auto"/>
            </w:tcBorders>
            <w:hideMark/>
          </w:tcPr>
          <w:p w14:paraId="623552E0" w14:textId="77777777" w:rsidR="006B0872" w:rsidRPr="00C928E3" w:rsidRDefault="006B0872" w:rsidP="006B0872">
            <w:pPr>
              <w:pStyle w:val="a5"/>
              <w:spacing w:line="256" w:lineRule="auto"/>
              <w:jc w:val="center"/>
              <w:rPr>
                <w:sz w:val="18"/>
                <w:szCs w:val="18"/>
              </w:rPr>
            </w:pPr>
            <w:r w:rsidRPr="00C928E3">
              <w:rPr>
                <w:sz w:val="18"/>
                <w:szCs w:val="18"/>
              </w:rPr>
              <w:t>67</w:t>
            </w:r>
          </w:p>
        </w:tc>
        <w:tc>
          <w:tcPr>
            <w:tcW w:w="1630" w:type="dxa"/>
            <w:tcBorders>
              <w:top w:val="single" w:sz="4" w:space="0" w:color="auto"/>
              <w:left w:val="single" w:sz="4" w:space="0" w:color="auto"/>
              <w:bottom w:val="single" w:sz="4" w:space="0" w:color="auto"/>
              <w:right w:val="single" w:sz="4" w:space="0" w:color="auto"/>
            </w:tcBorders>
            <w:hideMark/>
          </w:tcPr>
          <w:p w14:paraId="32B94A6B"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144</w:t>
            </w:r>
          </w:p>
        </w:tc>
        <w:tc>
          <w:tcPr>
            <w:tcW w:w="4956" w:type="dxa"/>
            <w:tcBorders>
              <w:top w:val="single" w:sz="4" w:space="0" w:color="auto"/>
              <w:left w:val="single" w:sz="4" w:space="0" w:color="auto"/>
              <w:bottom w:val="single" w:sz="4" w:space="0" w:color="auto"/>
              <w:right w:val="single" w:sz="4" w:space="0" w:color="auto"/>
            </w:tcBorders>
            <w:vAlign w:val="center"/>
            <w:hideMark/>
          </w:tcPr>
          <w:p w14:paraId="0968CC0F"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61136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w:t>
            </w:r>
            <w:r>
              <w:rPr>
                <w:color w:val="212121"/>
                <w:sz w:val="18"/>
                <w:szCs w:val="18"/>
              </w:rPr>
              <w:t xml:space="preserve"> </w:t>
            </w:r>
            <w:proofErr w:type="spellStart"/>
            <w:r w:rsidRPr="00C928E3">
              <w:rPr>
                <w:color w:val="212121"/>
                <w:sz w:val="18"/>
                <w:szCs w:val="18"/>
              </w:rPr>
              <w:t>Бучми</w:t>
            </w:r>
            <w:proofErr w:type="spellEnd"/>
            <w:r w:rsidRPr="00C928E3">
              <w:rPr>
                <w:color w:val="212121"/>
                <w:sz w:val="18"/>
                <w:szCs w:val="18"/>
              </w:rPr>
              <w:t>, 30-Є</w:t>
            </w:r>
          </w:p>
        </w:tc>
        <w:tc>
          <w:tcPr>
            <w:tcW w:w="677" w:type="dxa"/>
            <w:gridSpan w:val="2"/>
            <w:shd w:val="clear" w:color="auto" w:fill="auto"/>
          </w:tcPr>
          <w:p w14:paraId="1468FF1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B0FE70F" w14:textId="77777777" w:rsidR="006B0872" w:rsidRPr="00C928E3" w:rsidRDefault="006B0872" w:rsidP="006B0872">
            <w:pPr>
              <w:jc w:val="center"/>
              <w:rPr>
                <w:sz w:val="18"/>
                <w:szCs w:val="18"/>
              </w:rPr>
            </w:pPr>
          </w:p>
        </w:tc>
        <w:tc>
          <w:tcPr>
            <w:tcW w:w="613" w:type="dxa"/>
            <w:gridSpan w:val="4"/>
            <w:shd w:val="clear" w:color="auto" w:fill="auto"/>
          </w:tcPr>
          <w:p w14:paraId="4C1FF70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1549373" w14:textId="77777777" w:rsidR="006B0872" w:rsidRPr="00C928E3" w:rsidRDefault="006B0872" w:rsidP="006B0872">
            <w:pPr>
              <w:jc w:val="center"/>
              <w:rPr>
                <w:sz w:val="18"/>
                <w:szCs w:val="18"/>
              </w:rPr>
            </w:pPr>
          </w:p>
        </w:tc>
        <w:tc>
          <w:tcPr>
            <w:tcW w:w="645" w:type="dxa"/>
            <w:gridSpan w:val="2"/>
            <w:shd w:val="clear" w:color="auto" w:fill="auto"/>
          </w:tcPr>
          <w:p w14:paraId="24A9565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F61AD29" w14:textId="77777777" w:rsidR="006B0872" w:rsidRPr="00C928E3" w:rsidRDefault="006B0872" w:rsidP="006B0872">
            <w:pPr>
              <w:jc w:val="center"/>
              <w:rPr>
                <w:sz w:val="18"/>
                <w:szCs w:val="18"/>
              </w:rPr>
            </w:pPr>
          </w:p>
        </w:tc>
        <w:tc>
          <w:tcPr>
            <w:tcW w:w="892" w:type="dxa"/>
            <w:gridSpan w:val="4"/>
            <w:shd w:val="clear" w:color="auto" w:fill="auto"/>
          </w:tcPr>
          <w:p w14:paraId="313CB84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1773F3A" w14:textId="77777777" w:rsidR="006B0872" w:rsidRPr="00C928E3" w:rsidRDefault="006B0872" w:rsidP="006B0872">
            <w:pPr>
              <w:jc w:val="center"/>
              <w:rPr>
                <w:sz w:val="18"/>
                <w:szCs w:val="18"/>
              </w:rPr>
            </w:pPr>
          </w:p>
        </w:tc>
        <w:tc>
          <w:tcPr>
            <w:tcW w:w="725" w:type="dxa"/>
            <w:gridSpan w:val="3"/>
            <w:shd w:val="clear" w:color="auto" w:fill="auto"/>
          </w:tcPr>
          <w:p w14:paraId="56C1365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D4EE536" w14:textId="77777777" w:rsidR="006B0872" w:rsidRPr="00C928E3" w:rsidRDefault="006B0872" w:rsidP="006B0872">
            <w:pPr>
              <w:jc w:val="center"/>
              <w:rPr>
                <w:sz w:val="18"/>
                <w:szCs w:val="18"/>
              </w:rPr>
            </w:pPr>
          </w:p>
        </w:tc>
      </w:tr>
      <w:tr w:rsidR="006B0872" w:rsidRPr="00C928E3" w14:paraId="1FDDFBF9" w14:textId="77777777" w:rsidTr="006B0872">
        <w:trPr>
          <w:trHeight w:val="243"/>
        </w:trPr>
        <w:tc>
          <w:tcPr>
            <w:tcW w:w="647" w:type="dxa"/>
            <w:tcBorders>
              <w:top w:val="single" w:sz="4" w:space="0" w:color="auto"/>
              <w:left w:val="single" w:sz="4" w:space="0" w:color="auto"/>
              <w:bottom w:val="single" w:sz="4" w:space="0" w:color="auto"/>
              <w:right w:val="single" w:sz="4" w:space="0" w:color="auto"/>
            </w:tcBorders>
            <w:hideMark/>
          </w:tcPr>
          <w:p w14:paraId="5D0C56F2" w14:textId="77777777" w:rsidR="006B0872" w:rsidRPr="00C928E3" w:rsidRDefault="006B0872" w:rsidP="006B0872">
            <w:pPr>
              <w:pStyle w:val="a5"/>
              <w:spacing w:line="256" w:lineRule="auto"/>
              <w:jc w:val="center"/>
              <w:rPr>
                <w:sz w:val="18"/>
                <w:szCs w:val="18"/>
              </w:rPr>
            </w:pPr>
            <w:r w:rsidRPr="00C928E3">
              <w:rPr>
                <w:sz w:val="18"/>
                <w:szCs w:val="18"/>
              </w:rPr>
              <w:t>68</w:t>
            </w:r>
          </w:p>
        </w:tc>
        <w:tc>
          <w:tcPr>
            <w:tcW w:w="1630" w:type="dxa"/>
            <w:tcBorders>
              <w:top w:val="single" w:sz="4" w:space="0" w:color="auto"/>
              <w:left w:val="single" w:sz="4" w:space="0" w:color="auto"/>
              <w:bottom w:val="single" w:sz="4" w:space="0" w:color="auto"/>
              <w:right w:val="single" w:sz="4" w:space="0" w:color="auto"/>
            </w:tcBorders>
            <w:hideMark/>
          </w:tcPr>
          <w:p w14:paraId="3D707707"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156</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E931DB6"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61121 м.</w:t>
            </w:r>
            <w:r>
              <w:rPr>
                <w:color w:val="212121"/>
                <w:sz w:val="18"/>
                <w:szCs w:val="18"/>
              </w:rPr>
              <w:t xml:space="preserve">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w:t>
            </w:r>
            <w:r>
              <w:rPr>
                <w:color w:val="212121"/>
                <w:sz w:val="18"/>
                <w:szCs w:val="18"/>
              </w:rPr>
              <w:t xml:space="preserve"> </w:t>
            </w:r>
            <w:proofErr w:type="spellStart"/>
            <w:r w:rsidRPr="00C928E3">
              <w:rPr>
                <w:color w:val="212121"/>
                <w:sz w:val="18"/>
                <w:szCs w:val="18"/>
              </w:rPr>
              <w:t>Гарібальді</w:t>
            </w:r>
            <w:proofErr w:type="spellEnd"/>
            <w:r w:rsidRPr="00C928E3">
              <w:rPr>
                <w:color w:val="212121"/>
                <w:sz w:val="18"/>
                <w:szCs w:val="18"/>
              </w:rPr>
              <w:t>, 9-А</w:t>
            </w:r>
          </w:p>
        </w:tc>
        <w:tc>
          <w:tcPr>
            <w:tcW w:w="677" w:type="dxa"/>
            <w:gridSpan w:val="2"/>
            <w:shd w:val="clear" w:color="auto" w:fill="auto"/>
          </w:tcPr>
          <w:p w14:paraId="0CE7A49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DA2D82E" w14:textId="77777777" w:rsidR="006B0872" w:rsidRPr="00C928E3" w:rsidRDefault="006B0872" w:rsidP="006B0872">
            <w:pPr>
              <w:jc w:val="center"/>
              <w:rPr>
                <w:sz w:val="18"/>
                <w:szCs w:val="18"/>
              </w:rPr>
            </w:pPr>
          </w:p>
        </w:tc>
        <w:tc>
          <w:tcPr>
            <w:tcW w:w="613" w:type="dxa"/>
            <w:gridSpan w:val="4"/>
            <w:shd w:val="clear" w:color="auto" w:fill="auto"/>
          </w:tcPr>
          <w:p w14:paraId="5B4C189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157C4A1" w14:textId="77777777" w:rsidR="006B0872" w:rsidRPr="00C928E3" w:rsidRDefault="006B0872" w:rsidP="006B0872">
            <w:pPr>
              <w:jc w:val="center"/>
              <w:rPr>
                <w:sz w:val="18"/>
                <w:szCs w:val="18"/>
              </w:rPr>
            </w:pPr>
          </w:p>
        </w:tc>
        <w:tc>
          <w:tcPr>
            <w:tcW w:w="645" w:type="dxa"/>
            <w:gridSpan w:val="2"/>
            <w:shd w:val="clear" w:color="auto" w:fill="auto"/>
          </w:tcPr>
          <w:p w14:paraId="6F1F065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4422340" w14:textId="77777777" w:rsidR="006B0872" w:rsidRPr="00C928E3" w:rsidRDefault="006B0872" w:rsidP="006B0872">
            <w:pPr>
              <w:jc w:val="center"/>
              <w:rPr>
                <w:sz w:val="18"/>
                <w:szCs w:val="18"/>
              </w:rPr>
            </w:pPr>
          </w:p>
        </w:tc>
        <w:tc>
          <w:tcPr>
            <w:tcW w:w="892" w:type="dxa"/>
            <w:gridSpan w:val="4"/>
            <w:shd w:val="clear" w:color="auto" w:fill="auto"/>
          </w:tcPr>
          <w:p w14:paraId="484F0F3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C0776F7" w14:textId="77777777" w:rsidR="006B0872" w:rsidRPr="00C928E3" w:rsidRDefault="006B0872" w:rsidP="006B0872">
            <w:pPr>
              <w:jc w:val="center"/>
              <w:rPr>
                <w:sz w:val="18"/>
                <w:szCs w:val="18"/>
              </w:rPr>
            </w:pPr>
          </w:p>
        </w:tc>
        <w:tc>
          <w:tcPr>
            <w:tcW w:w="725" w:type="dxa"/>
            <w:gridSpan w:val="3"/>
            <w:shd w:val="clear" w:color="auto" w:fill="auto"/>
          </w:tcPr>
          <w:p w14:paraId="656BAE3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F07F8BA" w14:textId="77777777" w:rsidR="006B0872" w:rsidRPr="00C928E3" w:rsidRDefault="006B0872" w:rsidP="006B0872">
            <w:pPr>
              <w:jc w:val="center"/>
              <w:rPr>
                <w:sz w:val="18"/>
                <w:szCs w:val="18"/>
              </w:rPr>
            </w:pPr>
          </w:p>
        </w:tc>
      </w:tr>
      <w:tr w:rsidR="006B0872" w:rsidRPr="00C928E3" w14:paraId="1F5979EF" w14:textId="77777777" w:rsidTr="006B0872">
        <w:trPr>
          <w:trHeight w:val="243"/>
        </w:trPr>
        <w:tc>
          <w:tcPr>
            <w:tcW w:w="647" w:type="dxa"/>
            <w:tcBorders>
              <w:top w:val="single" w:sz="4" w:space="0" w:color="auto"/>
              <w:left w:val="single" w:sz="4" w:space="0" w:color="auto"/>
              <w:bottom w:val="single" w:sz="4" w:space="0" w:color="auto"/>
              <w:right w:val="single" w:sz="4" w:space="0" w:color="auto"/>
            </w:tcBorders>
            <w:hideMark/>
          </w:tcPr>
          <w:p w14:paraId="22183170" w14:textId="77777777" w:rsidR="006B0872" w:rsidRPr="00C928E3" w:rsidRDefault="006B0872" w:rsidP="006B0872">
            <w:pPr>
              <w:pStyle w:val="a5"/>
              <w:spacing w:line="256" w:lineRule="auto"/>
              <w:jc w:val="center"/>
              <w:rPr>
                <w:sz w:val="18"/>
                <w:szCs w:val="18"/>
              </w:rPr>
            </w:pPr>
            <w:r w:rsidRPr="00C928E3">
              <w:rPr>
                <w:sz w:val="18"/>
                <w:szCs w:val="18"/>
              </w:rPr>
              <w:t>69</w:t>
            </w:r>
          </w:p>
        </w:tc>
        <w:tc>
          <w:tcPr>
            <w:tcW w:w="1630" w:type="dxa"/>
            <w:tcBorders>
              <w:top w:val="single" w:sz="4" w:space="0" w:color="auto"/>
              <w:left w:val="single" w:sz="4" w:space="0" w:color="auto"/>
              <w:bottom w:val="single" w:sz="4" w:space="0" w:color="auto"/>
              <w:right w:val="single" w:sz="4" w:space="0" w:color="auto"/>
            </w:tcBorders>
            <w:hideMark/>
          </w:tcPr>
          <w:p w14:paraId="152D4F16"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167</w:t>
            </w:r>
          </w:p>
        </w:tc>
        <w:tc>
          <w:tcPr>
            <w:tcW w:w="4956" w:type="dxa"/>
            <w:tcBorders>
              <w:top w:val="single" w:sz="4" w:space="0" w:color="auto"/>
              <w:left w:val="single" w:sz="4" w:space="0" w:color="auto"/>
              <w:bottom w:val="single" w:sz="4" w:space="0" w:color="auto"/>
              <w:right w:val="single" w:sz="4" w:space="0" w:color="auto"/>
            </w:tcBorders>
            <w:vAlign w:val="center"/>
            <w:hideMark/>
          </w:tcPr>
          <w:p w14:paraId="063FB7B7"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61121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Гарібальді</w:t>
            </w:r>
            <w:proofErr w:type="spellEnd"/>
            <w:r w:rsidRPr="00C928E3">
              <w:rPr>
                <w:color w:val="212121"/>
                <w:sz w:val="18"/>
                <w:szCs w:val="18"/>
              </w:rPr>
              <w:t>, 9</w:t>
            </w:r>
          </w:p>
        </w:tc>
        <w:tc>
          <w:tcPr>
            <w:tcW w:w="677" w:type="dxa"/>
            <w:gridSpan w:val="2"/>
            <w:shd w:val="clear" w:color="auto" w:fill="auto"/>
          </w:tcPr>
          <w:p w14:paraId="5577AE3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B633970" w14:textId="77777777" w:rsidR="006B0872" w:rsidRPr="00C928E3" w:rsidRDefault="006B0872" w:rsidP="006B0872">
            <w:pPr>
              <w:jc w:val="center"/>
              <w:rPr>
                <w:sz w:val="18"/>
                <w:szCs w:val="18"/>
              </w:rPr>
            </w:pPr>
          </w:p>
        </w:tc>
        <w:tc>
          <w:tcPr>
            <w:tcW w:w="613" w:type="dxa"/>
            <w:gridSpan w:val="4"/>
            <w:shd w:val="clear" w:color="auto" w:fill="auto"/>
          </w:tcPr>
          <w:p w14:paraId="589F662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lastRenderedPageBreak/>
              <w:t>24 год.</w:t>
            </w:r>
          </w:p>
          <w:p w14:paraId="761E2EA5" w14:textId="77777777" w:rsidR="006B0872" w:rsidRPr="00C928E3" w:rsidRDefault="006B0872" w:rsidP="006B0872">
            <w:pPr>
              <w:jc w:val="center"/>
              <w:rPr>
                <w:sz w:val="18"/>
                <w:szCs w:val="18"/>
              </w:rPr>
            </w:pPr>
          </w:p>
        </w:tc>
        <w:tc>
          <w:tcPr>
            <w:tcW w:w="645" w:type="dxa"/>
            <w:gridSpan w:val="2"/>
            <w:shd w:val="clear" w:color="auto" w:fill="auto"/>
          </w:tcPr>
          <w:p w14:paraId="7EF0594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lastRenderedPageBreak/>
              <w:t>24 год.</w:t>
            </w:r>
          </w:p>
          <w:p w14:paraId="659E54B5" w14:textId="77777777" w:rsidR="006B0872" w:rsidRPr="00C928E3" w:rsidRDefault="006B0872" w:rsidP="006B0872">
            <w:pPr>
              <w:jc w:val="center"/>
              <w:rPr>
                <w:sz w:val="18"/>
                <w:szCs w:val="18"/>
              </w:rPr>
            </w:pPr>
          </w:p>
        </w:tc>
        <w:tc>
          <w:tcPr>
            <w:tcW w:w="892" w:type="dxa"/>
            <w:gridSpan w:val="4"/>
            <w:shd w:val="clear" w:color="auto" w:fill="auto"/>
          </w:tcPr>
          <w:p w14:paraId="06248218"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lastRenderedPageBreak/>
              <w:t>24 год.</w:t>
            </w:r>
          </w:p>
          <w:p w14:paraId="419F7A22" w14:textId="77777777" w:rsidR="006B0872" w:rsidRPr="00C928E3" w:rsidRDefault="006B0872" w:rsidP="006B0872">
            <w:pPr>
              <w:jc w:val="center"/>
              <w:rPr>
                <w:sz w:val="18"/>
                <w:szCs w:val="18"/>
              </w:rPr>
            </w:pPr>
          </w:p>
        </w:tc>
        <w:tc>
          <w:tcPr>
            <w:tcW w:w="725" w:type="dxa"/>
            <w:gridSpan w:val="3"/>
            <w:shd w:val="clear" w:color="auto" w:fill="auto"/>
          </w:tcPr>
          <w:p w14:paraId="1E1D32A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lastRenderedPageBreak/>
              <w:t>24 год.</w:t>
            </w:r>
          </w:p>
          <w:p w14:paraId="612D3BBC" w14:textId="77777777" w:rsidR="006B0872" w:rsidRPr="00C928E3" w:rsidRDefault="006B0872" w:rsidP="006B0872">
            <w:pPr>
              <w:jc w:val="center"/>
              <w:rPr>
                <w:sz w:val="18"/>
                <w:szCs w:val="18"/>
              </w:rPr>
            </w:pPr>
          </w:p>
        </w:tc>
      </w:tr>
      <w:tr w:rsidR="006B0872" w:rsidRPr="00C928E3" w14:paraId="135AC00A" w14:textId="77777777" w:rsidTr="006B0872">
        <w:trPr>
          <w:trHeight w:val="243"/>
        </w:trPr>
        <w:tc>
          <w:tcPr>
            <w:tcW w:w="647" w:type="dxa"/>
            <w:tcBorders>
              <w:top w:val="single" w:sz="4" w:space="0" w:color="auto"/>
              <w:left w:val="single" w:sz="4" w:space="0" w:color="auto"/>
              <w:bottom w:val="single" w:sz="4" w:space="0" w:color="auto"/>
              <w:right w:val="single" w:sz="4" w:space="0" w:color="auto"/>
            </w:tcBorders>
            <w:hideMark/>
          </w:tcPr>
          <w:p w14:paraId="46A7891C" w14:textId="77777777" w:rsidR="006B0872" w:rsidRPr="00C928E3" w:rsidRDefault="006B0872" w:rsidP="006B0872">
            <w:pPr>
              <w:pStyle w:val="a5"/>
              <w:spacing w:line="256" w:lineRule="auto"/>
              <w:jc w:val="center"/>
              <w:rPr>
                <w:sz w:val="18"/>
                <w:szCs w:val="18"/>
              </w:rPr>
            </w:pPr>
            <w:r w:rsidRPr="00C928E3">
              <w:rPr>
                <w:sz w:val="18"/>
                <w:szCs w:val="18"/>
              </w:rPr>
              <w:lastRenderedPageBreak/>
              <w:t>70</w:t>
            </w:r>
          </w:p>
        </w:tc>
        <w:tc>
          <w:tcPr>
            <w:tcW w:w="1630" w:type="dxa"/>
            <w:tcBorders>
              <w:top w:val="single" w:sz="4" w:space="0" w:color="auto"/>
              <w:left w:val="single" w:sz="4" w:space="0" w:color="auto"/>
              <w:bottom w:val="single" w:sz="4" w:space="0" w:color="auto"/>
              <w:right w:val="single" w:sz="4" w:space="0" w:color="auto"/>
            </w:tcBorders>
            <w:hideMark/>
          </w:tcPr>
          <w:p w14:paraId="2443D55C"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ХПШ № 177</w:t>
            </w:r>
          </w:p>
        </w:tc>
        <w:tc>
          <w:tcPr>
            <w:tcW w:w="4956" w:type="dxa"/>
            <w:tcBorders>
              <w:top w:val="single" w:sz="4" w:space="0" w:color="auto"/>
              <w:left w:val="single" w:sz="4" w:space="0" w:color="auto"/>
              <w:bottom w:val="single" w:sz="4" w:space="0" w:color="auto"/>
              <w:right w:val="single" w:sz="4" w:space="0" w:color="auto"/>
            </w:tcBorders>
            <w:vAlign w:val="center"/>
            <w:hideMark/>
          </w:tcPr>
          <w:p w14:paraId="595CEA42"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61161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Тюрінська</w:t>
            </w:r>
            <w:proofErr w:type="spellEnd"/>
            <w:r w:rsidRPr="00C928E3">
              <w:rPr>
                <w:color w:val="212121"/>
                <w:sz w:val="18"/>
                <w:szCs w:val="18"/>
              </w:rPr>
              <w:t>, 40-A</w:t>
            </w:r>
          </w:p>
        </w:tc>
        <w:tc>
          <w:tcPr>
            <w:tcW w:w="677" w:type="dxa"/>
            <w:gridSpan w:val="2"/>
            <w:shd w:val="clear" w:color="auto" w:fill="auto"/>
          </w:tcPr>
          <w:p w14:paraId="5C93DCE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F8DD46C" w14:textId="77777777" w:rsidR="006B0872" w:rsidRPr="00C928E3" w:rsidRDefault="006B0872" w:rsidP="006B0872">
            <w:pPr>
              <w:jc w:val="center"/>
              <w:rPr>
                <w:sz w:val="18"/>
                <w:szCs w:val="18"/>
              </w:rPr>
            </w:pPr>
          </w:p>
        </w:tc>
        <w:tc>
          <w:tcPr>
            <w:tcW w:w="613" w:type="dxa"/>
            <w:gridSpan w:val="4"/>
            <w:shd w:val="clear" w:color="auto" w:fill="auto"/>
          </w:tcPr>
          <w:p w14:paraId="6F1AF28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7D7D15A" w14:textId="77777777" w:rsidR="006B0872" w:rsidRPr="00C928E3" w:rsidRDefault="006B0872" w:rsidP="006B0872">
            <w:pPr>
              <w:jc w:val="center"/>
              <w:rPr>
                <w:sz w:val="18"/>
                <w:szCs w:val="18"/>
              </w:rPr>
            </w:pPr>
          </w:p>
        </w:tc>
        <w:tc>
          <w:tcPr>
            <w:tcW w:w="645" w:type="dxa"/>
            <w:gridSpan w:val="2"/>
            <w:shd w:val="clear" w:color="auto" w:fill="auto"/>
          </w:tcPr>
          <w:p w14:paraId="2D876A8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F0D6D44" w14:textId="77777777" w:rsidR="006B0872" w:rsidRPr="00C928E3" w:rsidRDefault="006B0872" w:rsidP="006B0872">
            <w:pPr>
              <w:jc w:val="center"/>
              <w:rPr>
                <w:sz w:val="18"/>
                <w:szCs w:val="18"/>
              </w:rPr>
            </w:pPr>
          </w:p>
        </w:tc>
        <w:tc>
          <w:tcPr>
            <w:tcW w:w="892" w:type="dxa"/>
            <w:gridSpan w:val="4"/>
            <w:shd w:val="clear" w:color="auto" w:fill="auto"/>
          </w:tcPr>
          <w:p w14:paraId="0125AF7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DC8E89C" w14:textId="77777777" w:rsidR="006B0872" w:rsidRPr="00C928E3" w:rsidRDefault="006B0872" w:rsidP="006B0872">
            <w:pPr>
              <w:jc w:val="center"/>
              <w:rPr>
                <w:sz w:val="18"/>
                <w:szCs w:val="18"/>
              </w:rPr>
            </w:pPr>
          </w:p>
        </w:tc>
        <w:tc>
          <w:tcPr>
            <w:tcW w:w="725" w:type="dxa"/>
            <w:gridSpan w:val="3"/>
            <w:shd w:val="clear" w:color="auto" w:fill="auto"/>
          </w:tcPr>
          <w:p w14:paraId="3F9058A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FA4E10F" w14:textId="77777777" w:rsidR="006B0872" w:rsidRPr="00C928E3" w:rsidRDefault="006B0872" w:rsidP="006B0872">
            <w:pPr>
              <w:jc w:val="center"/>
              <w:rPr>
                <w:sz w:val="18"/>
                <w:szCs w:val="18"/>
              </w:rPr>
            </w:pPr>
          </w:p>
        </w:tc>
      </w:tr>
      <w:tr w:rsidR="006B0872" w:rsidRPr="00C928E3" w14:paraId="052BBFC3" w14:textId="77777777" w:rsidTr="006B0872">
        <w:trPr>
          <w:trHeight w:val="243"/>
        </w:trPr>
        <w:tc>
          <w:tcPr>
            <w:tcW w:w="647" w:type="dxa"/>
            <w:tcBorders>
              <w:top w:val="single" w:sz="4" w:space="0" w:color="auto"/>
              <w:left w:val="single" w:sz="4" w:space="0" w:color="auto"/>
              <w:bottom w:val="single" w:sz="4" w:space="0" w:color="auto"/>
              <w:right w:val="single" w:sz="4" w:space="0" w:color="auto"/>
            </w:tcBorders>
            <w:hideMark/>
          </w:tcPr>
          <w:p w14:paraId="1B85ECF8" w14:textId="77777777" w:rsidR="006B0872" w:rsidRPr="00C928E3" w:rsidRDefault="006B0872" w:rsidP="006B0872">
            <w:pPr>
              <w:pStyle w:val="a5"/>
              <w:spacing w:line="256" w:lineRule="auto"/>
              <w:jc w:val="center"/>
              <w:rPr>
                <w:sz w:val="18"/>
                <w:szCs w:val="18"/>
              </w:rPr>
            </w:pPr>
            <w:r w:rsidRPr="00C928E3">
              <w:rPr>
                <w:sz w:val="18"/>
                <w:szCs w:val="18"/>
              </w:rPr>
              <w:t>71</w:t>
            </w:r>
          </w:p>
        </w:tc>
        <w:tc>
          <w:tcPr>
            <w:tcW w:w="1630" w:type="dxa"/>
            <w:tcBorders>
              <w:top w:val="single" w:sz="4" w:space="0" w:color="auto"/>
              <w:left w:val="single" w:sz="4" w:space="0" w:color="auto"/>
              <w:bottom w:val="single" w:sz="4" w:space="0" w:color="auto"/>
              <w:right w:val="single" w:sz="4" w:space="0" w:color="auto"/>
            </w:tcBorders>
            <w:hideMark/>
          </w:tcPr>
          <w:p w14:paraId="7BE09572"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ХЛ № 183</w:t>
            </w:r>
          </w:p>
        </w:tc>
        <w:tc>
          <w:tcPr>
            <w:tcW w:w="4956" w:type="dxa"/>
            <w:tcBorders>
              <w:top w:val="single" w:sz="4" w:space="0" w:color="auto"/>
              <w:left w:val="single" w:sz="4" w:space="0" w:color="auto"/>
              <w:bottom w:val="single" w:sz="4" w:space="0" w:color="auto"/>
              <w:right w:val="single" w:sz="4" w:space="0" w:color="auto"/>
            </w:tcBorders>
            <w:vAlign w:val="center"/>
            <w:hideMark/>
          </w:tcPr>
          <w:p w14:paraId="71D22ED2"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61068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Маршала </w:t>
            </w:r>
            <w:proofErr w:type="spellStart"/>
            <w:r w:rsidRPr="00C928E3">
              <w:rPr>
                <w:color w:val="212121"/>
                <w:sz w:val="18"/>
                <w:szCs w:val="18"/>
              </w:rPr>
              <w:t>Батицького</w:t>
            </w:r>
            <w:proofErr w:type="spellEnd"/>
            <w:r w:rsidRPr="00C928E3">
              <w:rPr>
                <w:color w:val="212121"/>
                <w:sz w:val="18"/>
                <w:szCs w:val="18"/>
              </w:rPr>
              <w:t>, 2</w:t>
            </w:r>
          </w:p>
        </w:tc>
        <w:tc>
          <w:tcPr>
            <w:tcW w:w="677" w:type="dxa"/>
            <w:gridSpan w:val="2"/>
            <w:shd w:val="clear" w:color="auto" w:fill="auto"/>
          </w:tcPr>
          <w:p w14:paraId="275B2A9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F7DF03E" w14:textId="77777777" w:rsidR="006B0872" w:rsidRPr="00C928E3" w:rsidRDefault="006B0872" w:rsidP="006B0872">
            <w:pPr>
              <w:jc w:val="center"/>
              <w:rPr>
                <w:sz w:val="18"/>
                <w:szCs w:val="18"/>
              </w:rPr>
            </w:pPr>
          </w:p>
        </w:tc>
        <w:tc>
          <w:tcPr>
            <w:tcW w:w="613" w:type="dxa"/>
            <w:gridSpan w:val="4"/>
            <w:shd w:val="clear" w:color="auto" w:fill="auto"/>
          </w:tcPr>
          <w:p w14:paraId="4D76715C"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3E7B38F" w14:textId="77777777" w:rsidR="006B0872" w:rsidRPr="00C928E3" w:rsidRDefault="006B0872" w:rsidP="006B0872">
            <w:pPr>
              <w:jc w:val="center"/>
              <w:rPr>
                <w:sz w:val="18"/>
                <w:szCs w:val="18"/>
              </w:rPr>
            </w:pPr>
          </w:p>
        </w:tc>
        <w:tc>
          <w:tcPr>
            <w:tcW w:w="645" w:type="dxa"/>
            <w:gridSpan w:val="2"/>
            <w:shd w:val="clear" w:color="auto" w:fill="auto"/>
          </w:tcPr>
          <w:p w14:paraId="7AE0465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08F69BAC" w14:textId="77777777" w:rsidR="006B0872" w:rsidRPr="00C928E3" w:rsidRDefault="006B0872" w:rsidP="006B0872">
            <w:pPr>
              <w:jc w:val="center"/>
              <w:rPr>
                <w:sz w:val="18"/>
                <w:szCs w:val="18"/>
              </w:rPr>
            </w:pPr>
          </w:p>
        </w:tc>
        <w:tc>
          <w:tcPr>
            <w:tcW w:w="892" w:type="dxa"/>
            <w:gridSpan w:val="4"/>
            <w:shd w:val="clear" w:color="auto" w:fill="auto"/>
          </w:tcPr>
          <w:p w14:paraId="77BECDE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DEE0E80" w14:textId="77777777" w:rsidR="006B0872" w:rsidRPr="00C928E3" w:rsidRDefault="006B0872" w:rsidP="006B0872">
            <w:pPr>
              <w:jc w:val="center"/>
              <w:rPr>
                <w:sz w:val="18"/>
                <w:szCs w:val="18"/>
              </w:rPr>
            </w:pPr>
          </w:p>
        </w:tc>
        <w:tc>
          <w:tcPr>
            <w:tcW w:w="725" w:type="dxa"/>
            <w:gridSpan w:val="3"/>
            <w:shd w:val="clear" w:color="auto" w:fill="auto"/>
          </w:tcPr>
          <w:p w14:paraId="60AF40C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E5605DD" w14:textId="77777777" w:rsidR="006B0872" w:rsidRPr="00C928E3" w:rsidRDefault="006B0872" w:rsidP="006B0872">
            <w:pPr>
              <w:jc w:val="center"/>
              <w:rPr>
                <w:sz w:val="18"/>
                <w:szCs w:val="18"/>
              </w:rPr>
            </w:pPr>
          </w:p>
        </w:tc>
      </w:tr>
      <w:tr w:rsidR="006B0872" w:rsidRPr="00C928E3" w14:paraId="748E0B69" w14:textId="77777777" w:rsidTr="006B0872">
        <w:trPr>
          <w:trHeight w:val="243"/>
        </w:trPr>
        <w:tc>
          <w:tcPr>
            <w:tcW w:w="647" w:type="dxa"/>
            <w:tcBorders>
              <w:top w:val="single" w:sz="4" w:space="0" w:color="auto"/>
              <w:left w:val="single" w:sz="4" w:space="0" w:color="auto"/>
              <w:bottom w:val="single" w:sz="4" w:space="0" w:color="auto"/>
              <w:right w:val="single" w:sz="4" w:space="0" w:color="auto"/>
            </w:tcBorders>
            <w:hideMark/>
          </w:tcPr>
          <w:p w14:paraId="7A685276" w14:textId="77777777" w:rsidR="006B0872" w:rsidRPr="00C928E3" w:rsidRDefault="006B0872" w:rsidP="006B0872">
            <w:pPr>
              <w:pStyle w:val="a5"/>
              <w:spacing w:line="256" w:lineRule="auto"/>
              <w:jc w:val="center"/>
              <w:rPr>
                <w:sz w:val="18"/>
                <w:szCs w:val="18"/>
              </w:rPr>
            </w:pPr>
            <w:r w:rsidRPr="00C928E3">
              <w:rPr>
                <w:sz w:val="18"/>
                <w:szCs w:val="18"/>
              </w:rPr>
              <w:t>72</w:t>
            </w:r>
          </w:p>
        </w:tc>
        <w:tc>
          <w:tcPr>
            <w:tcW w:w="1630" w:type="dxa"/>
            <w:tcBorders>
              <w:top w:val="single" w:sz="4" w:space="0" w:color="auto"/>
              <w:left w:val="single" w:sz="4" w:space="0" w:color="auto"/>
              <w:bottom w:val="single" w:sz="4" w:space="0" w:color="auto"/>
              <w:right w:val="single" w:sz="4" w:space="0" w:color="auto"/>
            </w:tcBorders>
            <w:hideMark/>
          </w:tcPr>
          <w:p w14:paraId="0F3062AB"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ДЮСШ № 4</w:t>
            </w:r>
          </w:p>
        </w:tc>
        <w:tc>
          <w:tcPr>
            <w:tcW w:w="4956" w:type="dxa"/>
            <w:tcBorders>
              <w:top w:val="single" w:sz="4" w:space="0" w:color="auto"/>
              <w:left w:val="single" w:sz="4" w:space="0" w:color="auto"/>
              <w:bottom w:val="single" w:sz="4" w:space="0" w:color="auto"/>
              <w:right w:val="single" w:sz="4" w:space="0" w:color="auto"/>
            </w:tcBorders>
            <w:vAlign w:val="center"/>
            <w:hideMark/>
          </w:tcPr>
          <w:p w14:paraId="4E45FFE1"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61112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Салтівське</w:t>
            </w:r>
            <w:proofErr w:type="spellEnd"/>
            <w:r w:rsidRPr="00C928E3">
              <w:rPr>
                <w:color w:val="212121"/>
                <w:sz w:val="18"/>
                <w:szCs w:val="18"/>
              </w:rPr>
              <w:t xml:space="preserve"> </w:t>
            </w:r>
            <w:proofErr w:type="spellStart"/>
            <w:r w:rsidRPr="00C928E3">
              <w:rPr>
                <w:color w:val="212121"/>
                <w:sz w:val="18"/>
                <w:szCs w:val="18"/>
              </w:rPr>
              <w:t>шосе</w:t>
            </w:r>
            <w:proofErr w:type="spellEnd"/>
            <w:r w:rsidRPr="00C928E3">
              <w:rPr>
                <w:color w:val="212121"/>
                <w:sz w:val="18"/>
                <w:szCs w:val="18"/>
              </w:rPr>
              <w:t>, 147-А</w:t>
            </w:r>
          </w:p>
        </w:tc>
        <w:tc>
          <w:tcPr>
            <w:tcW w:w="677" w:type="dxa"/>
            <w:gridSpan w:val="2"/>
            <w:shd w:val="clear" w:color="auto" w:fill="auto"/>
          </w:tcPr>
          <w:p w14:paraId="6E7638B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869FC53" w14:textId="77777777" w:rsidR="006B0872" w:rsidRPr="00C928E3" w:rsidRDefault="006B0872" w:rsidP="006B0872">
            <w:pPr>
              <w:jc w:val="center"/>
              <w:rPr>
                <w:sz w:val="18"/>
                <w:szCs w:val="18"/>
              </w:rPr>
            </w:pPr>
          </w:p>
        </w:tc>
        <w:tc>
          <w:tcPr>
            <w:tcW w:w="613" w:type="dxa"/>
            <w:gridSpan w:val="4"/>
            <w:shd w:val="clear" w:color="auto" w:fill="auto"/>
          </w:tcPr>
          <w:p w14:paraId="2501D924"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2F3FD83" w14:textId="77777777" w:rsidR="006B0872" w:rsidRPr="00C928E3" w:rsidRDefault="006B0872" w:rsidP="006B0872">
            <w:pPr>
              <w:jc w:val="center"/>
              <w:rPr>
                <w:sz w:val="18"/>
                <w:szCs w:val="18"/>
              </w:rPr>
            </w:pPr>
          </w:p>
        </w:tc>
        <w:tc>
          <w:tcPr>
            <w:tcW w:w="645" w:type="dxa"/>
            <w:gridSpan w:val="2"/>
            <w:shd w:val="clear" w:color="auto" w:fill="auto"/>
          </w:tcPr>
          <w:p w14:paraId="755176B5"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1440214" w14:textId="77777777" w:rsidR="006B0872" w:rsidRPr="00C928E3" w:rsidRDefault="006B0872" w:rsidP="006B0872">
            <w:pPr>
              <w:jc w:val="center"/>
              <w:rPr>
                <w:sz w:val="18"/>
                <w:szCs w:val="18"/>
              </w:rPr>
            </w:pPr>
          </w:p>
        </w:tc>
        <w:tc>
          <w:tcPr>
            <w:tcW w:w="892" w:type="dxa"/>
            <w:gridSpan w:val="4"/>
            <w:shd w:val="clear" w:color="auto" w:fill="auto"/>
          </w:tcPr>
          <w:p w14:paraId="39108AB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AA652F7" w14:textId="77777777" w:rsidR="006B0872" w:rsidRPr="00C928E3" w:rsidRDefault="006B0872" w:rsidP="006B0872">
            <w:pPr>
              <w:jc w:val="center"/>
              <w:rPr>
                <w:sz w:val="18"/>
                <w:szCs w:val="18"/>
              </w:rPr>
            </w:pPr>
          </w:p>
        </w:tc>
        <w:tc>
          <w:tcPr>
            <w:tcW w:w="725" w:type="dxa"/>
            <w:gridSpan w:val="3"/>
            <w:shd w:val="clear" w:color="auto" w:fill="auto"/>
          </w:tcPr>
          <w:p w14:paraId="69C9A85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84B1C6A" w14:textId="77777777" w:rsidR="006B0872" w:rsidRPr="00C928E3" w:rsidRDefault="006B0872" w:rsidP="006B0872">
            <w:pPr>
              <w:jc w:val="center"/>
              <w:rPr>
                <w:sz w:val="18"/>
                <w:szCs w:val="18"/>
              </w:rPr>
            </w:pPr>
          </w:p>
        </w:tc>
      </w:tr>
      <w:tr w:rsidR="006B0872" w:rsidRPr="00C928E3" w14:paraId="1990B88A" w14:textId="77777777" w:rsidTr="006B0872">
        <w:trPr>
          <w:trHeight w:val="243"/>
        </w:trPr>
        <w:tc>
          <w:tcPr>
            <w:tcW w:w="647" w:type="dxa"/>
            <w:tcBorders>
              <w:top w:val="single" w:sz="4" w:space="0" w:color="auto"/>
              <w:left w:val="single" w:sz="4" w:space="0" w:color="auto"/>
              <w:bottom w:val="single" w:sz="4" w:space="0" w:color="auto"/>
              <w:right w:val="single" w:sz="4" w:space="0" w:color="auto"/>
            </w:tcBorders>
            <w:hideMark/>
          </w:tcPr>
          <w:p w14:paraId="0858B38F" w14:textId="77777777" w:rsidR="006B0872" w:rsidRPr="00C928E3" w:rsidRDefault="006B0872" w:rsidP="006B0872">
            <w:pPr>
              <w:pStyle w:val="a5"/>
              <w:spacing w:line="256" w:lineRule="auto"/>
              <w:jc w:val="center"/>
              <w:rPr>
                <w:sz w:val="18"/>
                <w:szCs w:val="18"/>
              </w:rPr>
            </w:pPr>
            <w:r w:rsidRPr="00C928E3">
              <w:rPr>
                <w:sz w:val="18"/>
                <w:szCs w:val="18"/>
              </w:rPr>
              <w:t>73</w:t>
            </w:r>
          </w:p>
        </w:tc>
        <w:tc>
          <w:tcPr>
            <w:tcW w:w="1630" w:type="dxa"/>
            <w:tcBorders>
              <w:top w:val="single" w:sz="4" w:space="0" w:color="auto"/>
              <w:left w:val="single" w:sz="4" w:space="0" w:color="auto"/>
              <w:bottom w:val="single" w:sz="4" w:space="0" w:color="auto"/>
              <w:right w:val="single" w:sz="4" w:space="0" w:color="auto"/>
            </w:tcBorders>
            <w:hideMark/>
          </w:tcPr>
          <w:p w14:paraId="4DED2487"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ДЮСШ №13</w:t>
            </w:r>
          </w:p>
        </w:tc>
        <w:tc>
          <w:tcPr>
            <w:tcW w:w="4956" w:type="dxa"/>
            <w:tcBorders>
              <w:top w:val="single" w:sz="4" w:space="0" w:color="auto"/>
              <w:left w:val="single" w:sz="4" w:space="0" w:color="auto"/>
              <w:bottom w:val="single" w:sz="4" w:space="0" w:color="auto"/>
              <w:right w:val="single" w:sz="4" w:space="0" w:color="auto"/>
            </w:tcBorders>
            <w:vAlign w:val="center"/>
            <w:hideMark/>
          </w:tcPr>
          <w:p w14:paraId="1D9F35FF"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61146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Валентинівська</w:t>
            </w:r>
            <w:proofErr w:type="spellEnd"/>
            <w:r w:rsidRPr="00C928E3">
              <w:rPr>
                <w:color w:val="212121"/>
                <w:sz w:val="18"/>
                <w:szCs w:val="18"/>
              </w:rPr>
              <w:t>, 27-Д</w:t>
            </w:r>
          </w:p>
        </w:tc>
        <w:tc>
          <w:tcPr>
            <w:tcW w:w="677" w:type="dxa"/>
            <w:gridSpan w:val="2"/>
            <w:shd w:val="clear" w:color="auto" w:fill="auto"/>
          </w:tcPr>
          <w:p w14:paraId="7FE7412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65BAE32F" w14:textId="77777777" w:rsidR="006B0872" w:rsidRPr="00C928E3" w:rsidRDefault="006B0872" w:rsidP="006B0872">
            <w:pPr>
              <w:jc w:val="center"/>
              <w:rPr>
                <w:sz w:val="18"/>
                <w:szCs w:val="18"/>
              </w:rPr>
            </w:pPr>
          </w:p>
        </w:tc>
        <w:tc>
          <w:tcPr>
            <w:tcW w:w="613" w:type="dxa"/>
            <w:gridSpan w:val="4"/>
            <w:shd w:val="clear" w:color="auto" w:fill="auto"/>
          </w:tcPr>
          <w:p w14:paraId="4DAA6B7F"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DEAD6C8" w14:textId="77777777" w:rsidR="006B0872" w:rsidRPr="00C928E3" w:rsidRDefault="006B0872" w:rsidP="006B0872">
            <w:pPr>
              <w:jc w:val="center"/>
              <w:rPr>
                <w:sz w:val="18"/>
                <w:szCs w:val="18"/>
              </w:rPr>
            </w:pPr>
          </w:p>
        </w:tc>
        <w:tc>
          <w:tcPr>
            <w:tcW w:w="645" w:type="dxa"/>
            <w:gridSpan w:val="2"/>
            <w:shd w:val="clear" w:color="auto" w:fill="auto"/>
          </w:tcPr>
          <w:p w14:paraId="553E82DB"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A2F0158" w14:textId="77777777" w:rsidR="006B0872" w:rsidRPr="00C928E3" w:rsidRDefault="006B0872" w:rsidP="006B0872">
            <w:pPr>
              <w:jc w:val="center"/>
              <w:rPr>
                <w:sz w:val="18"/>
                <w:szCs w:val="18"/>
              </w:rPr>
            </w:pPr>
          </w:p>
        </w:tc>
        <w:tc>
          <w:tcPr>
            <w:tcW w:w="892" w:type="dxa"/>
            <w:gridSpan w:val="4"/>
            <w:shd w:val="clear" w:color="auto" w:fill="auto"/>
          </w:tcPr>
          <w:p w14:paraId="58537B7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5B5412E" w14:textId="77777777" w:rsidR="006B0872" w:rsidRPr="00C928E3" w:rsidRDefault="006B0872" w:rsidP="006B0872">
            <w:pPr>
              <w:jc w:val="center"/>
              <w:rPr>
                <w:sz w:val="18"/>
                <w:szCs w:val="18"/>
              </w:rPr>
            </w:pPr>
          </w:p>
        </w:tc>
        <w:tc>
          <w:tcPr>
            <w:tcW w:w="725" w:type="dxa"/>
            <w:gridSpan w:val="3"/>
            <w:shd w:val="clear" w:color="auto" w:fill="auto"/>
          </w:tcPr>
          <w:p w14:paraId="65924239"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7036D9C" w14:textId="77777777" w:rsidR="006B0872" w:rsidRPr="00C928E3" w:rsidRDefault="006B0872" w:rsidP="006B0872">
            <w:pPr>
              <w:jc w:val="center"/>
              <w:rPr>
                <w:sz w:val="18"/>
                <w:szCs w:val="18"/>
              </w:rPr>
            </w:pPr>
          </w:p>
        </w:tc>
      </w:tr>
      <w:tr w:rsidR="006B0872" w:rsidRPr="00C928E3" w14:paraId="7B36F375" w14:textId="77777777" w:rsidTr="006B0872">
        <w:trPr>
          <w:trHeight w:val="243"/>
        </w:trPr>
        <w:tc>
          <w:tcPr>
            <w:tcW w:w="647" w:type="dxa"/>
            <w:tcBorders>
              <w:top w:val="single" w:sz="4" w:space="0" w:color="auto"/>
              <w:left w:val="single" w:sz="4" w:space="0" w:color="auto"/>
              <w:bottom w:val="single" w:sz="4" w:space="0" w:color="auto"/>
              <w:right w:val="single" w:sz="4" w:space="0" w:color="auto"/>
            </w:tcBorders>
            <w:hideMark/>
          </w:tcPr>
          <w:p w14:paraId="600448D1" w14:textId="77777777" w:rsidR="006B0872" w:rsidRPr="00C928E3" w:rsidRDefault="006B0872" w:rsidP="006B0872">
            <w:pPr>
              <w:pStyle w:val="a5"/>
              <w:spacing w:line="256" w:lineRule="auto"/>
              <w:jc w:val="center"/>
              <w:rPr>
                <w:sz w:val="18"/>
                <w:szCs w:val="18"/>
              </w:rPr>
            </w:pPr>
            <w:r w:rsidRPr="00C928E3">
              <w:rPr>
                <w:sz w:val="18"/>
                <w:szCs w:val="18"/>
              </w:rPr>
              <w:t>74</w:t>
            </w:r>
          </w:p>
        </w:tc>
        <w:tc>
          <w:tcPr>
            <w:tcW w:w="1630" w:type="dxa"/>
            <w:tcBorders>
              <w:top w:val="single" w:sz="4" w:space="0" w:color="auto"/>
              <w:left w:val="single" w:sz="4" w:space="0" w:color="auto"/>
              <w:bottom w:val="single" w:sz="4" w:space="0" w:color="auto"/>
              <w:right w:val="single" w:sz="4" w:space="0" w:color="auto"/>
            </w:tcBorders>
            <w:hideMark/>
          </w:tcPr>
          <w:p w14:paraId="1F6A6D18"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ЦПО «</w:t>
            </w:r>
            <w:proofErr w:type="spellStart"/>
            <w:proofErr w:type="gramStart"/>
            <w:r w:rsidRPr="00C928E3">
              <w:rPr>
                <w:sz w:val="18"/>
                <w:szCs w:val="18"/>
                <w:lang w:eastAsia="uk-UA"/>
              </w:rPr>
              <w:t>Мрія</w:t>
            </w:r>
            <w:proofErr w:type="spellEnd"/>
            <w:proofErr w:type="gramEnd"/>
            <w:r w:rsidRPr="00C928E3">
              <w:rPr>
                <w:sz w:val="18"/>
                <w:szCs w:val="18"/>
                <w:lang w:eastAsia="uk-UA"/>
              </w:rPr>
              <w:t>»</w:t>
            </w:r>
          </w:p>
        </w:tc>
        <w:tc>
          <w:tcPr>
            <w:tcW w:w="4956" w:type="dxa"/>
            <w:tcBorders>
              <w:top w:val="single" w:sz="4" w:space="0" w:color="auto"/>
              <w:left w:val="single" w:sz="4" w:space="0" w:color="auto"/>
              <w:bottom w:val="single" w:sz="4" w:space="0" w:color="auto"/>
              <w:right w:val="single" w:sz="4" w:space="0" w:color="auto"/>
            </w:tcBorders>
            <w:vAlign w:val="center"/>
            <w:hideMark/>
          </w:tcPr>
          <w:p w14:paraId="50E7EC2A"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61123 м. </w:t>
            </w:r>
            <w:proofErr w:type="spellStart"/>
            <w:r w:rsidRPr="00C928E3">
              <w:rPr>
                <w:color w:val="212121"/>
                <w:sz w:val="18"/>
                <w:szCs w:val="18"/>
              </w:rPr>
              <w:t>Харків</w:t>
            </w:r>
            <w:proofErr w:type="spellEnd"/>
            <w:r w:rsidRPr="00C928E3">
              <w:rPr>
                <w:color w:val="212121"/>
                <w:sz w:val="18"/>
                <w:szCs w:val="18"/>
              </w:rPr>
              <w:t xml:space="preserve">, пр. </w:t>
            </w:r>
            <w:proofErr w:type="spellStart"/>
            <w:r w:rsidRPr="00C928E3">
              <w:rPr>
                <w:color w:val="212121"/>
                <w:sz w:val="18"/>
                <w:szCs w:val="18"/>
              </w:rPr>
              <w:t>Гвардійців-Широнінців</w:t>
            </w:r>
            <w:proofErr w:type="spellEnd"/>
            <w:r w:rsidRPr="00C928E3">
              <w:rPr>
                <w:color w:val="212121"/>
                <w:sz w:val="18"/>
                <w:szCs w:val="18"/>
              </w:rPr>
              <w:t>, 38-Г</w:t>
            </w:r>
          </w:p>
        </w:tc>
        <w:tc>
          <w:tcPr>
            <w:tcW w:w="677" w:type="dxa"/>
            <w:gridSpan w:val="2"/>
            <w:shd w:val="clear" w:color="auto" w:fill="auto"/>
          </w:tcPr>
          <w:p w14:paraId="6C5BD4C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9FFE2F7" w14:textId="77777777" w:rsidR="006B0872" w:rsidRPr="00C928E3" w:rsidRDefault="006B0872" w:rsidP="006B0872">
            <w:pPr>
              <w:jc w:val="center"/>
              <w:rPr>
                <w:sz w:val="18"/>
                <w:szCs w:val="18"/>
              </w:rPr>
            </w:pPr>
          </w:p>
        </w:tc>
        <w:tc>
          <w:tcPr>
            <w:tcW w:w="613" w:type="dxa"/>
            <w:gridSpan w:val="4"/>
            <w:shd w:val="clear" w:color="auto" w:fill="auto"/>
          </w:tcPr>
          <w:p w14:paraId="08B2E89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2918793" w14:textId="77777777" w:rsidR="006B0872" w:rsidRPr="00C928E3" w:rsidRDefault="006B0872" w:rsidP="006B0872">
            <w:pPr>
              <w:jc w:val="center"/>
              <w:rPr>
                <w:sz w:val="18"/>
                <w:szCs w:val="18"/>
              </w:rPr>
            </w:pPr>
          </w:p>
        </w:tc>
        <w:tc>
          <w:tcPr>
            <w:tcW w:w="645" w:type="dxa"/>
            <w:gridSpan w:val="2"/>
            <w:shd w:val="clear" w:color="auto" w:fill="auto"/>
          </w:tcPr>
          <w:p w14:paraId="340AFE6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4CD78E7" w14:textId="77777777" w:rsidR="006B0872" w:rsidRPr="00C928E3" w:rsidRDefault="006B0872" w:rsidP="006B0872">
            <w:pPr>
              <w:jc w:val="center"/>
              <w:rPr>
                <w:sz w:val="18"/>
                <w:szCs w:val="18"/>
              </w:rPr>
            </w:pPr>
          </w:p>
        </w:tc>
        <w:tc>
          <w:tcPr>
            <w:tcW w:w="892" w:type="dxa"/>
            <w:gridSpan w:val="4"/>
            <w:shd w:val="clear" w:color="auto" w:fill="auto"/>
          </w:tcPr>
          <w:p w14:paraId="79A3E917"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03219E2" w14:textId="77777777" w:rsidR="006B0872" w:rsidRPr="00C928E3" w:rsidRDefault="006B0872" w:rsidP="006B0872">
            <w:pPr>
              <w:jc w:val="center"/>
              <w:rPr>
                <w:sz w:val="18"/>
                <w:szCs w:val="18"/>
              </w:rPr>
            </w:pPr>
          </w:p>
        </w:tc>
        <w:tc>
          <w:tcPr>
            <w:tcW w:w="725" w:type="dxa"/>
            <w:gridSpan w:val="3"/>
            <w:shd w:val="clear" w:color="auto" w:fill="auto"/>
          </w:tcPr>
          <w:p w14:paraId="3D17B6C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1CB3181" w14:textId="77777777" w:rsidR="006B0872" w:rsidRPr="00C928E3" w:rsidRDefault="006B0872" w:rsidP="006B0872">
            <w:pPr>
              <w:jc w:val="center"/>
              <w:rPr>
                <w:sz w:val="18"/>
                <w:szCs w:val="18"/>
              </w:rPr>
            </w:pPr>
          </w:p>
        </w:tc>
      </w:tr>
      <w:tr w:rsidR="006B0872" w:rsidRPr="00C928E3" w14:paraId="2D626429" w14:textId="77777777" w:rsidTr="006B0872">
        <w:trPr>
          <w:trHeight w:val="228"/>
        </w:trPr>
        <w:tc>
          <w:tcPr>
            <w:tcW w:w="647" w:type="dxa"/>
            <w:tcBorders>
              <w:top w:val="single" w:sz="4" w:space="0" w:color="auto"/>
              <w:left w:val="single" w:sz="4" w:space="0" w:color="auto"/>
              <w:bottom w:val="single" w:sz="4" w:space="0" w:color="auto"/>
              <w:right w:val="single" w:sz="4" w:space="0" w:color="auto"/>
            </w:tcBorders>
            <w:hideMark/>
          </w:tcPr>
          <w:p w14:paraId="0626C84B" w14:textId="77777777" w:rsidR="006B0872" w:rsidRPr="00C928E3" w:rsidRDefault="006B0872" w:rsidP="006B0872">
            <w:pPr>
              <w:pStyle w:val="a5"/>
              <w:spacing w:line="256" w:lineRule="auto"/>
              <w:jc w:val="center"/>
              <w:rPr>
                <w:sz w:val="18"/>
                <w:szCs w:val="18"/>
              </w:rPr>
            </w:pPr>
            <w:r w:rsidRPr="00C928E3">
              <w:rPr>
                <w:sz w:val="18"/>
                <w:szCs w:val="18"/>
              </w:rPr>
              <w:t>75</w:t>
            </w:r>
          </w:p>
        </w:tc>
        <w:tc>
          <w:tcPr>
            <w:tcW w:w="1630" w:type="dxa"/>
            <w:tcBorders>
              <w:top w:val="single" w:sz="4" w:space="0" w:color="auto"/>
              <w:left w:val="single" w:sz="4" w:space="0" w:color="auto"/>
              <w:bottom w:val="single" w:sz="4" w:space="0" w:color="auto"/>
              <w:right w:val="single" w:sz="4" w:space="0" w:color="auto"/>
            </w:tcBorders>
            <w:hideMark/>
          </w:tcPr>
          <w:p w14:paraId="18DE913B" w14:textId="77777777" w:rsidR="006B0872" w:rsidRPr="00C928E3" w:rsidRDefault="006B0872" w:rsidP="006B0872">
            <w:pPr>
              <w:pStyle w:val="a5"/>
              <w:spacing w:line="256" w:lineRule="auto"/>
              <w:jc w:val="center"/>
              <w:rPr>
                <w:sz w:val="18"/>
                <w:szCs w:val="18"/>
                <w:lang w:eastAsia="uk-UA"/>
              </w:rPr>
            </w:pPr>
            <w:r w:rsidRPr="00C928E3">
              <w:rPr>
                <w:sz w:val="18"/>
                <w:szCs w:val="18"/>
                <w:lang w:eastAsia="uk-UA"/>
              </w:rPr>
              <w:t>КЮМ</w:t>
            </w:r>
          </w:p>
        </w:tc>
        <w:tc>
          <w:tcPr>
            <w:tcW w:w="4956" w:type="dxa"/>
            <w:tcBorders>
              <w:top w:val="single" w:sz="4" w:space="0" w:color="auto"/>
              <w:left w:val="single" w:sz="4" w:space="0" w:color="auto"/>
              <w:bottom w:val="single" w:sz="4" w:space="0" w:color="auto"/>
              <w:right w:val="single" w:sz="4" w:space="0" w:color="auto"/>
            </w:tcBorders>
            <w:vAlign w:val="center"/>
            <w:hideMark/>
          </w:tcPr>
          <w:p w14:paraId="2D764FD0" w14:textId="77777777" w:rsidR="006B0872" w:rsidRPr="00C928E3" w:rsidRDefault="006B0872" w:rsidP="006B0872">
            <w:pPr>
              <w:pStyle w:val="a5"/>
              <w:spacing w:line="256" w:lineRule="auto"/>
              <w:jc w:val="center"/>
              <w:rPr>
                <w:sz w:val="18"/>
                <w:szCs w:val="18"/>
                <w:highlight w:val="yellow"/>
              </w:rPr>
            </w:pPr>
            <w:r w:rsidRPr="00C928E3">
              <w:rPr>
                <w:color w:val="212121"/>
                <w:sz w:val="18"/>
                <w:szCs w:val="18"/>
              </w:rPr>
              <w:t xml:space="preserve">61144 м. </w:t>
            </w:r>
            <w:proofErr w:type="spellStart"/>
            <w:r w:rsidRPr="00C928E3">
              <w:rPr>
                <w:color w:val="212121"/>
                <w:sz w:val="18"/>
                <w:szCs w:val="18"/>
              </w:rPr>
              <w:t>Харків</w:t>
            </w:r>
            <w:proofErr w:type="spellEnd"/>
            <w:r w:rsidRPr="00C928E3">
              <w:rPr>
                <w:color w:val="212121"/>
                <w:sz w:val="18"/>
                <w:szCs w:val="18"/>
              </w:rPr>
              <w:t xml:space="preserve">, </w:t>
            </w:r>
            <w:proofErr w:type="spellStart"/>
            <w:r w:rsidRPr="00C928E3">
              <w:rPr>
                <w:color w:val="212121"/>
                <w:sz w:val="18"/>
                <w:szCs w:val="18"/>
              </w:rPr>
              <w:t>вул</w:t>
            </w:r>
            <w:proofErr w:type="spellEnd"/>
            <w:r w:rsidRPr="00C928E3">
              <w:rPr>
                <w:color w:val="212121"/>
                <w:sz w:val="18"/>
                <w:szCs w:val="18"/>
              </w:rPr>
              <w:t xml:space="preserve">. </w:t>
            </w:r>
            <w:proofErr w:type="spellStart"/>
            <w:r w:rsidRPr="00C928E3">
              <w:rPr>
                <w:color w:val="212121"/>
                <w:sz w:val="18"/>
                <w:szCs w:val="18"/>
              </w:rPr>
              <w:t>Бучми</w:t>
            </w:r>
            <w:proofErr w:type="spellEnd"/>
            <w:r w:rsidRPr="00C928E3">
              <w:rPr>
                <w:color w:val="212121"/>
                <w:sz w:val="18"/>
                <w:szCs w:val="18"/>
              </w:rPr>
              <w:t>, 14-А</w:t>
            </w:r>
          </w:p>
        </w:tc>
        <w:tc>
          <w:tcPr>
            <w:tcW w:w="677" w:type="dxa"/>
            <w:gridSpan w:val="2"/>
            <w:shd w:val="clear" w:color="auto" w:fill="auto"/>
          </w:tcPr>
          <w:p w14:paraId="2EE0AE1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C826AEF" w14:textId="77777777" w:rsidR="006B0872" w:rsidRPr="00C928E3" w:rsidRDefault="006B0872" w:rsidP="006B0872">
            <w:pPr>
              <w:jc w:val="center"/>
              <w:rPr>
                <w:sz w:val="18"/>
                <w:szCs w:val="18"/>
              </w:rPr>
            </w:pPr>
          </w:p>
        </w:tc>
        <w:tc>
          <w:tcPr>
            <w:tcW w:w="613" w:type="dxa"/>
            <w:gridSpan w:val="4"/>
            <w:shd w:val="clear" w:color="auto" w:fill="auto"/>
          </w:tcPr>
          <w:p w14:paraId="324D4BD6"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5A6311B4" w14:textId="77777777" w:rsidR="006B0872" w:rsidRPr="00C928E3" w:rsidRDefault="006B0872" w:rsidP="006B0872">
            <w:pPr>
              <w:jc w:val="center"/>
              <w:rPr>
                <w:sz w:val="18"/>
                <w:szCs w:val="18"/>
              </w:rPr>
            </w:pPr>
          </w:p>
        </w:tc>
        <w:tc>
          <w:tcPr>
            <w:tcW w:w="645" w:type="dxa"/>
            <w:gridSpan w:val="2"/>
            <w:shd w:val="clear" w:color="auto" w:fill="auto"/>
          </w:tcPr>
          <w:p w14:paraId="25AB12B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2EFAA92A" w14:textId="77777777" w:rsidR="006B0872" w:rsidRPr="00C928E3" w:rsidRDefault="006B0872" w:rsidP="006B0872">
            <w:pPr>
              <w:jc w:val="center"/>
              <w:rPr>
                <w:sz w:val="18"/>
                <w:szCs w:val="18"/>
              </w:rPr>
            </w:pPr>
          </w:p>
        </w:tc>
        <w:tc>
          <w:tcPr>
            <w:tcW w:w="892" w:type="dxa"/>
            <w:gridSpan w:val="4"/>
            <w:shd w:val="clear" w:color="auto" w:fill="auto"/>
          </w:tcPr>
          <w:p w14:paraId="6138753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DF4B6D6" w14:textId="77777777" w:rsidR="006B0872" w:rsidRPr="00C928E3" w:rsidRDefault="006B0872" w:rsidP="006B0872">
            <w:pPr>
              <w:jc w:val="center"/>
              <w:rPr>
                <w:sz w:val="18"/>
                <w:szCs w:val="18"/>
              </w:rPr>
            </w:pPr>
          </w:p>
        </w:tc>
        <w:tc>
          <w:tcPr>
            <w:tcW w:w="725" w:type="dxa"/>
            <w:gridSpan w:val="3"/>
            <w:shd w:val="clear" w:color="auto" w:fill="auto"/>
          </w:tcPr>
          <w:p w14:paraId="40170802"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E9B0D84" w14:textId="77777777" w:rsidR="006B0872" w:rsidRPr="00C928E3" w:rsidRDefault="006B0872" w:rsidP="006B0872">
            <w:pPr>
              <w:jc w:val="center"/>
              <w:rPr>
                <w:sz w:val="18"/>
                <w:szCs w:val="18"/>
              </w:rPr>
            </w:pPr>
          </w:p>
        </w:tc>
      </w:tr>
      <w:tr w:rsidR="006B0872" w:rsidRPr="00C928E3" w14:paraId="00937277" w14:textId="77777777" w:rsidTr="006B0872">
        <w:trPr>
          <w:trHeight w:val="289"/>
        </w:trPr>
        <w:tc>
          <w:tcPr>
            <w:tcW w:w="647" w:type="dxa"/>
            <w:tcBorders>
              <w:top w:val="single" w:sz="4" w:space="0" w:color="auto"/>
              <w:left w:val="single" w:sz="4" w:space="0" w:color="auto"/>
              <w:bottom w:val="single" w:sz="4" w:space="0" w:color="auto"/>
              <w:right w:val="single" w:sz="4" w:space="0" w:color="auto"/>
            </w:tcBorders>
            <w:hideMark/>
          </w:tcPr>
          <w:p w14:paraId="32A93F41" w14:textId="77777777" w:rsidR="006B0872" w:rsidRPr="00C928E3" w:rsidRDefault="006B0872" w:rsidP="006B0872">
            <w:pPr>
              <w:pStyle w:val="a5"/>
              <w:spacing w:line="256" w:lineRule="auto"/>
              <w:jc w:val="center"/>
              <w:rPr>
                <w:sz w:val="18"/>
                <w:szCs w:val="18"/>
              </w:rPr>
            </w:pPr>
            <w:r w:rsidRPr="00C928E3">
              <w:rPr>
                <w:sz w:val="18"/>
                <w:szCs w:val="18"/>
              </w:rPr>
              <w:t>76</w:t>
            </w:r>
          </w:p>
        </w:tc>
        <w:tc>
          <w:tcPr>
            <w:tcW w:w="1630" w:type="dxa"/>
            <w:tcBorders>
              <w:top w:val="single" w:sz="4" w:space="0" w:color="auto"/>
              <w:left w:val="single" w:sz="4" w:space="0" w:color="auto"/>
              <w:bottom w:val="single" w:sz="4" w:space="0" w:color="auto"/>
              <w:right w:val="single" w:sz="4" w:space="0" w:color="auto"/>
            </w:tcBorders>
            <w:hideMark/>
          </w:tcPr>
          <w:p w14:paraId="21EC6998" w14:textId="77777777" w:rsidR="006B0872" w:rsidRPr="00C928E3" w:rsidRDefault="006B0872" w:rsidP="006B0872">
            <w:pPr>
              <w:pStyle w:val="a5"/>
              <w:spacing w:line="256" w:lineRule="auto"/>
              <w:jc w:val="center"/>
              <w:rPr>
                <w:sz w:val="18"/>
                <w:szCs w:val="18"/>
                <w:highlight w:val="yellow"/>
                <w:lang w:eastAsia="uk-UA"/>
              </w:rPr>
            </w:pPr>
            <w:r w:rsidRPr="00C928E3">
              <w:rPr>
                <w:sz w:val="18"/>
                <w:szCs w:val="18"/>
                <w:lang w:eastAsia="uk-UA"/>
              </w:rPr>
              <w:t>ХЛ № 58 (</w:t>
            </w:r>
            <w:proofErr w:type="spellStart"/>
            <w:r w:rsidRPr="00C928E3">
              <w:rPr>
                <w:sz w:val="18"/>
                <w:szCs w:val="18"/>
                <w:lang w:eastAsia="uk-UA"/>
              </w:rPr>
              <w:t>фі</w:t>
            </w:r>
            <w:proofErr w:type="gramStart"/>
            <w:r w:rsidRPr="00C928E3">
              <w:rPr>
                <w:sz w:val="18"/>
                <w:szCs w:val="18"/>
                <w:lang w:eastAsia="uk-UA"/>
              </w:rPr>
              <w:t>л</w:t>
            </w:r>
            <w:proofErr w:type="gramEnd"/>
            <w:r w:rsidRPr="00C928E3">
              <w:rPr>
                <w:sz w:val="18"/>
                <w:szCs w:val="18"/>
                <w:lang w:eastAsia="uk-UA"/>
              </w:rPr>
              <w:t>ія</w:t>
            </w:r>
            <w:proofErr w:type="spellEnd"/>
            <w:r w:rsidRPr="00C928E3">
              <w:rPr>
                <w:sz w:val="18"/>
                <w:szCs w:val="18"/>
                <w:lang w:eastAsia="uk-UA"/>
              </w:rPr>
              <w:t>)</w:t>
            </w:r>
          </w:p>
        </w:tc>
        <w:tc>
          <w:tcPr>
            <w:tcW w:w="4956" w:type="dxa"/>
            <w:tcBorders>
              <w:top w:val="single" w:sz="4" w:space="0" w:color="auto"/>
              <w:left w:val="single" w:sz="4" w:space="0" w:color="auto"/>
              <w:bottom w:val="single" w:sz="4" w:space="0" w:color="auto"/>
              <w:right w:val="single" w:sz="4" w:space="0" w:color="auto"/>
            </w:tcBorders>
            <w:hideMark/>
          </w:tcPr>
          <w:p w14:paraId="059BC2EA" w14:textId="77777777" w:rsidR="006B0872" w:rsidRPr="00C928E3" w:rsidRDefault="006B0872" w:rsidP="006B0872">
            <w:pPr>
              <w:pStyle w:val="a5"/>
              <w:spacing w:line="256" w:lineRule="auto"/>
              <w:jc w:val="center"/>
              <w:rPr>
                <w:sz w:val="18"/>
                <w:szCs w:val="18"/>
                <w:highlight w:val="yellow"/>
              </w:rPr>
            </w:pPr>
            <w:r w:rsidRPr="00C928E3">
              <w:rPr>
                <w:sz w:val="18"/>
                <w:szCs w:val="18"/>
              </w:rPr>
              <w:t>61120 м. Харків,вул</w:t>
            </w:r>
            <w:proofErr w:type="gramStart"/>
            <w:r w:rsidRPr="00C928E3">
              <w:rPr>
                <w:sz w:val="18"/>
                <w:szCs w:val="18"/>
              </w:rPr>
              <w:t>.Г</w:t>
            </w:r>
            <w:proofErr w:type="gramEnd"/>
            <w:r w:rsidRPr="00C928E3">
              <w:rPr>
                <w:sz w:val="18"/>
                <w:szCs w:val="18"/>
              </w:rPr>
              <w:t>вардійців-Широнінців,10-В</w:t>
            </w:r>
          </w:p>
        </w:tc>
        <w:tc>
          <w:tcPr>
            <w:tcW w:w="717" w:type="dxa"/>
            <w:gridSpan w:val="4"/>
            <w:shd w:val="clear" w:color="auto" w:fill="auto"/>
          </w:tcPr>
          <w:p w14:paraId="4391448E"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36FFC23F" w14:textId="77777777" w:rsidR="006B0872" w:rsidRPr="00C928E3" w:rsidRDefault="006B0872" w:rsidP="006B0872">
            <w:pPr>
              <w:jc w:val="center"/>
              <w:rPr>
                <w:sz w:val="18"/>
                <w:szCs w:val="18"/>
              </w:rPr>
            </w:pPr>
          </w:p>
        </w:tc>
        <w:tc>
          <w:tcPr>
            <w:tcW w:w="567" w:type="dxa"/>
            <w:shd w:val="clear" w:color="auto" w:fill="auto"/>
          </w:tcPr>
          <w:p w14:paraId="0CCBA961"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C2DB471" w14:textId="77777777" w:rsidR="006B0872" w:rsidRPr="00C928E3" w:rsidRDefault="006B0872" w:rsidP="006B0872">
            <w:pPr>
              <w:jc w:val="center"/>
              <w:rPr>
                <w:sz w:val="18"/>
                <w:szCs w:val="18"/>
              </w:rPr>
            </w:pPr>
          </w:p>
        </w:tc>
        <w:tc>
          <w:tcPr>
            <w:tcW w:w="672" w:type="dxa"/>
            <w:gridSpan w:val="4"/>
            <w:shd w:val="clear" w:color="auto" w:fill="auto"/>
          </w:tcPr>
          <w:p w14:paraId="00705AD3"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71590938" w14:textId="77777777" w:rsidR="006B0872" w:rsidRPr="00C928E3" w:rsidRDefault="006B0872" w:rsidP="006B0872">
            <w:pPr>
              <w:jc w:val="center"/>
              <w:rPr>
                <w:sz w:val="18"/>
                <w:szCs w:val="18"/>
              </w:rPr>
            </w:pPr>
          </w:p>
        </w:tc>
        <w:tc>
          <w:tcPr>
            <w:tcW w:w="887" w:type="dxa"/>
            <w:gridSpan w:val="4"/>
            <w:shd w:val="clear" w:color="auto" w:fill="auto"/>
          </w:tcPr>
          <w:p w14:paraId="7FC3AEDD"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111853E4" w14:textId="77777777" w:rsidR="006B0872" w:rsidRPr="00C928E3" w:rsidRDefault="006B0872" w:rsidP="006B0872">
            <w:pPr>
              <w:jc w:val="center"/>
              <w:rPr>
                <w:sz w:val="18"/>
                <w:szCs w:val="18"/>
              </w:rPr>
            </w:pPr>
          </w:p>
        </w:tc>
        <w:tc>
          <w:tcPr>
            <w:tcW w:w="709" w:type="dxa"/>
            <w:gridSpan w:val="2"/>
            <w:shd w:val="clear" w:color="auto" w:fill="auto"/>
          </w:tcPr>
          <w:p w14:paraId="6D571230" w14:textId="77777777" w:rsidR="006B0872" w:rsidRPr="00C928E3" w:rsidRDefault="006B0872" w:rsidP="006B0872">
            <w:pPr>
              <w:overflowPunct w:val="0"/>
              <w:spacing w:after="0" w:line="240" w:lineRule="auto"/>
              <w:ind w:left="-100" w:right="-108"/>
              <w:jc w:val="center"/>
              <w:textAlignment w:val="baseline"/>
              <w:rPr>
                <w:rFonts w:ascii="Times New Roman" w:hAnsi="Times New Roman"/>
                <w:color w:val="000000"/>
                <w:sz w:val="18"/>
                <w:szCs w:val="18"/>
              </w:rPr>
            </w:pPr>
            <w:r w:rsidRPr="00C928E3">
              <w:rPr>
                <w:rFonts w:ascii="Times New Roman" w:hAnsi="Times New Roman"/>
                <w:color w:val="000000"/>
                <w:sz w:val="18"/>
                <w:szCs w:val="18"/>
              </w:rPr>
              <w:t>24 год.</w:t>
            </w:r>
          </w:p>
          <w:p w14:paraId="4061BCC4" w14:textId="77777777" w:rsidR="006B0872" w:rsidRPr="00C928E3" w:rsidRDefault="006B0872" w:rsidP="006B0872">
            <w:pPr>
              <w:jc w:val="center"/>
              <w:rPr>
                <w:sz w:val="18"/>
                <w:szCs w:val="18"/>
              </w:rPr>
            </w:pPr>
          </w:p>
        </w:tc>
      </w:tr>
    </w:tbl>
    <w:p w14:paraId="339AE8BE" w14:textId="77777777" w:rsidR="006B0872" w:rsidRPr="00C928E3" w:rsidRDefault="006B0872" w:rsidP="006B0872">
      <w:pPr>
        <w:spacing w:after="0" w:line="240" w:lineRule="auto"/>
        <w:rPr>
          <w:rFonts w:ascii="Times New Roman" w:hAnsi="Times New Roman"/>
          <w:lang w:eastAsia="ar-SA"/>
        </w:rPr>
      </w:pPr>
    </w:p>
    <w:p w14:paraId="58DF8CA0" w14:textId="77777777" w:rsidR="006B0872" w:rsidRPr="00C928E3" w:rsidRDefault="006B0872" w:rsidP="006B0872">
      <w:pPr>
        <w:pStyle w:val="a5"/>
        <w:jc w:val="center"/>
        <w:rPr>
          <w:b/>
        </w:rPr>
      </w:pPr>
      <w:proofErr w:type="spellStart"/>
      <w:r w:rsidRPr="00C928E3">
        <w:rPr>
          <w:b/>
        </w:rPr>
        <w:t>Перелік</w:t>
      </w:r>
      <w:proofErr w:type="spellEnd"/>
      <w:r w:rsidRPr="00C928E3">
        <w:rPr>
          <w:b/>
        </w:rPr>
        <w:t xml:space="preserve"> </w:t>
      </w:r>
      <w:proofErr w:type="spellStart"/>
      <w:r w:rsidRPr="00C928E3">
        <w:rPr>
          <w:b/>
        </w:rPr>
        <w:t>вимог</w:t>
      </w:r>
      <w:proofErr w:type="spellEnd"/>
      <w:r w:rsidRPr="00C928E3">
        <w:rPr>
          <w:b/>
        </w:rPr>
        <w:t xml:space="preserve"> </w:t>
      </w:r>
      <w:proofErr w:type="spellStart"/>
      <w:r w:rsidRPr="00C928E3">
        <w:rPr>
          <w:b/>
        </w:rPr>
        <w:t>замовника</w:t>
      </w:r>
      <w:proofErr w:type="spellEnd"/>
      <w:r w:rsidRPr="00C928E3">
        <w:rPr>
          <w:b/>
        </w:rPr>
        <w:t xml:space="preserve">, </w:t>
      </w:r>
      <w:proofErr w:type="spellStart"/>
      <w:r w:rsidRPr="00C928E3">
        <w:rPr>
          <w:b/>
        </w:rPr>
        <w:t>яким</w:t>
      </w:r>
      <w:proofErr w:type="spellEnd"/>
      <w:r w:rsidRPr="00C928E3">
        <w:rPr>
          <w:b/>
        </w:rPr>
        <w:t xml:space="preserve"> </w:t>
      </w:r>
      <w:proofErr w:type="spellStart"/>
      <w:r w:rsidRPr="00C928E3">
        <w:rPr>
          <w:b/>
        </w:rPr>
        <w:t>повинні</w:t>
      </w:r>
      <w:proofErr w:type="spellEnd"/>
      <w:r w:rsidRPr="00C928E3">
        <w:rPr>
          <w:b/>
        </w:rPr>
        <w:t xml:space="preserve"> </w:t>
      </w:r>
      <w:proofErr w:type="spellStart"/>
      <w:r w:rsidRPr="00C928E3">
        <w:rPr>
          <w:b/>
        </w:rPr>
        <w:t>відповідати</w:t>
      </w:r>
      <w:proofErr w:type="spellEnd"/>
      <w:r w:rsidRPr="00C928E3">
        <w:rPr>
          <w:b/>
        </w:rPr>
        <w:t xml:space="preserve"> </w:t>
      </w:r>
      <w:proofErr w:type="spellStart"/>
      <w:r w:rsidRPr="00C928E3">
        <w:rPr>
          <w:b/>
        </w:rPr>
        <w:t>послуги</w:t>
      </w:r>
      <w:proofErr w:type="spellEnd"/>
      <w:r w:rsidRPr="00C928E3">
        <w:rPr>
          <w:b/>
        </w:rPr>
        <w:t xml:space="preserve"> </w:t>
      </w:r>
      <w:proofErr w:type="spellStart"/>
      <w:r w:rsidRPr="00C928E3">
        <w:rPr>
          <w:b/>
        </w:rPr>
        <w:t>зі</w:t>
      </w:r>
      <w:proofErr w:type="spellEnd"/>
      <w:r w:rsidRPr="00C928E3">
        <w:rPr>
          <w:b/>
        </w:rPr>
        <w:t xml:space="preserve"> </w:t>
      </w:r>
      <w:proofErr w:type="spellStart"/>
      <w:r w:rsidRPr="00C928E3">
        <w:rPr>
          <w:b/>
        </w:rPr>
        <w:t>спостереження</w:t>
      </w:r>
      <w:proofErr w:type="spellEnd"/>
      <w:r w:rsidRPr="00C928E3">
        <w:rPr>
          <w:b/>
        </w:rPr>
        <w:t xml:space="preserve"> за </w:t>
      </w:r>
      <w:proofErr w:type="spellStart"/>
      <w:r w:rsidRPr="00C928E3">
        <w:rPr>
          <w:b/>
        </w:rPr>
        <w:t>допомогою</w:t>
      </w:r>
      <w:proofErr w:type="spellEnd"/>
      <w:r w:rsidRPr="00C928E3">
        <w:rPr>
          <w:b/>
        </w:rPr>
        <w:t xml:space="preserve"> </w:t>
      </w:r>
      <w:proofErr w:type="spellStart"/>
      <w:r w:rsidRPr="00C928E3">
        <w:rPr>
          <w:b/>
        </w:rPr>
        <w:t>пунктів</w:t>
      </w:r>
      <w:proofErr w:type="spellEnd"/>
      <w:r w:rsidRPr="00C928E3">
        <w:rPr>
          <w:b/>
        </w:rPr>
        <w:t xml:space="preserve"> </w:t>
      </w:r>
      <w:proofErr w:type="spellStart"/>
      <w:r w:rsidRPr="00C928E3">
        <w:rPr>
          <w:b/>
        </w:rPr>
        <w:t>централізованого</w:t>
      </w:r>
      <w:proofErr w:type="spellEnd"/>
      <w:r w:rsidRPr="00C928E3">
        <w:rPr>
          <w:b/>
        </w:rPr>
        <w:t xml:space="preserve"> </w:t>
      </w:r>
      <w:proofErr w:type="spellStart"/>
      <w:r w:rsidRPr="00C928E3">
        <w:rPr>
          <w:b/>
        </w:rPr>
        <w:t>спостереження</w:t>
      </w:r>
      <w:proofErr w:type="spellEnd"/>
      <w:r w:rsidRPr="00C928E3">
        <w:rPr>
          <w:b/>
        </w:rPr>
        <w:t xml:space="preserve"> за станом </w:t>
      </w:r>
      <w:proofErr w:type="spellStart"/>
      <w:r w:rsidRPr="00C928E3">
        <w:rPr>
          <w:b/>
        </w:rPr>
        <w:t>сигналізації</w:t>
      </w:r>
      <w:proofErr w:type="spellEnd"/>
      <w:r w:rsidRPr="00C928E3">
        <w:rPr>
          <w:b/>
        </w:rPr>
        <w:t xml:space="preserve"> та </w:t>
      </w:r>
      <w:proofErr w:type="spellStart"/>
      <w:r w:rsidRPr="00C928E3">
        <w:rPr>
          <w:b/>
        </w:rPr>
        <w:t>їх</w:t>
      </w:r>
      <w:proofErr w:type="spellEnd"/>
      <w:r w:rsidRPr="00C928E3">
        <w:rPr>
          <w:b/>
        </w:rPr>
        <w:t xml:space="preserve"> </w:t>
      </w:r>
      <w:proofErr w:type="spellStart"/>
      <w:proofErr w:type="gramStart"/>
      <w:r w:rsidRPr="00C928E3">
        <w:rPr>
          <w:b/>
        </w:rPr>
        <w:t>техн</w:t>
      </w:r>
      <w:proofErr w:type="gramEnd"/>
      <w:r w:rsidRPr="00C928E3">
        <w:rPr>
          <w:b/>
        </w:rPr>
        <w:t>ічне</w:t>
      </w:r>
      <w:proofErr w:type="spellEnd"/>
      <w:r w:rsidRPr="00C928E3">
        <w:rPr>
          <w:b/>
        </w:rPr>
        <w:t xml:space="preserve"> </w:t>
      </w:r>
      <w:proofErr w:type="spellStart"/>
      <w:r w:rsidRPr="00C928E3">
        <w:rPr>
          <w:b/>
        </w:rPr>
        <w:t>обслуговування</w:t>
      </w:r>
      <w:proofErr w:type="spellEnd"/>
      <w:r w:rsidRPr="00C928E3">
        <w:rPr>
          <w:b/>
        </w:rPr>
        <w:t>:</w:t>
      </w:r>
    </w:p>
    <w:p w14:paraId="1322C609" w14:textId="77777777" w:rsidR="006B0872" w:rsidRPr="00C928E3" w:rsidRDefault="006B0872" w:rsidP="006B0872">
      <w:pPr>
        <w:pStyle w:val="a5"/>
        <w:ind w:firstLine="426"/>
        <w:rPr>
          <w:lang w:eastAsia="ar-SA"/>
        </w:rPr>
      </w:pPr>
      <w:r w:rsidRPr="00C928E3">
        <w:rPr>
          <w:lang w:eastAsia="ar-SA"/>
        </w:rPr>
        <w:t xml:space="preserve">До </w:t>
      </w:r>
      <w:proofErr w:type="spellStart"/>
      <w:r w:rsidRPr="00C928E3">
        <w:rPr>
          <w:lang w:eastAsia="ar-SA"/>
        </w:rPr>
        <w:t>послуги</w:t>
      </w:r>
      <w:proofErr w:type="spellEnd"/>
      <w:r w:rsidRPr="00C928E3">
        <w:rPr>
          <w:lang w:eastAsia="ar-SA"/>
        </w:rPr>
        <w:t xml:space="preserve"> </w:t>
      </w:r>
      <w:proofErr w:type="spellStart"/>
      <w:r w:rsidRPr="00C928E3">
        <w:rPr>
          <w:lang w:eastAsia="ar-SA"/>
        </w:rPr>
        <w:t>спостереження</w:t>
      </w:r>
      <w:proofErr w:type="spellEnd"/>
      <w:r w:rsidRPr="00C928E3">
        <w:rPr>
          <w:lang w:eastAsia="ar-SA"/>
        </w:rPr>
        <w:t xml:space="preserve"> за </w:t>
      </w:r>
      <w:proofErr w:type="spellStart"/>
      <w:r w:rsidRPr="00C928E3">
        <w:rPr>
          <w:lang w:eastAsia="ar-SA"/>
        </w:rPr>
        <w:t>допомогою</w:t>
      </w:r>
      <w:proofErr w:type="spellEnd"/>
      <w:r w:rsidRPr="00C928E3">
        <w:rPr>
          <w:lang w:eastAsia="ar-SA"/>
        </w:rPr>
        <w:t xml:space="preserve"> </w:t>
      </w:r>
      <w:proofErr w:type="spellStart"/>
      <w:r w:rsidRPr="00C928E3">
        <w:rPr>
          <w:lang w:eastAsia="ar-SA"/>
        </w:rPr>
        <w:t>пунктів</w:t>
      </w:r>
      <w:proofErr w:type="spellEnd"/>
      <w:r w:rsidRPr="00C928E3">
        <w:rPr>
          <w:lang w:eastAsia="ar-SA"/>
        </w:rPr>
        <w:t xml:space="preserve"> </w:t>
      </w:r>
      <w:proofErr w:type="spellStart"/>
      <w:r w:rsidRPr="00C928E3">
        <w:rPr>
          <w:lang w:eastAsia="ar-SA"/>
        </w:rPr>
        <w:t>централізованого</w:t>
      </w:r>
      <w:proofErr w:type="spellEnd"/>
      <w:r w:rsidRPr="00C928E3">
        <w:rPr>
          <w:lang w:eastAsia="ar-SA"/>
        </w:rPr>
        <w:t xml:space="preserve"> </w:t>
      </w:r>
      <w:proofErr w:type="spellStart"/>
      <w:r w:rsidRPr="00C928E3">
        <w:rPr>
          <w:lang w:eastAsia="ar-SA"/>
        </w:rPr>
        <w:t>спостереження</w:t>
      </w:r>
      <w:proofErr w:type="spellEnd"/>
      <w:r w:rsidRPr="00C928E3">
        <w:rPr>
          <w:lang w:eastAsia="ar-SA"/>
        </w:rPr>
        <w:t xml:space="preserve"> за станом </w:t>
      </w:r>
      <w:proofErr w:type="spellStart"/>
      <w:r w:rsidRPr="00C928E3">
        <w:rPr>
          <w:lang w:eastAsia="ar-SA"/>
        </w:rPr>
        <w:t>сигналізації</w:t>
      </w:r>
      <w:proofErr w:type="spellEnd"/>
      <w:r w:rsidRPr="00C928E3">
        <w:rPr>
          <w:lang w:eastAsia="ar-SA"/>
        </w:rPr>
        <w:t xml:space="preserve"> та </w:t>
      </w:r>
      <w:proofErr w:type="spellStart"/>
      <w:r w:rsidRPr="00C928E3">
        <w:rPr>
          <w:lang w:eastAsia="ar-SA"/>
        </w:rPr>
        <w:t>тривожної</w:t>
      </w:r>
      <w:proofErr w:type="spellEnd"/>
      <w:r w:rsidRPr="00C928E3">
        <w:rPr>
          <w:lang w:eastAsia="ar-SA"/>
        </w:rPr>
        <w:t xml:space="preserve"> кнопки, </w:t>
      </w:r>
      <w:proofErr w:type="spellStart"/>
      <w:r w:rsidRPr="00C928E3">
        <w:rPr>
          <w:lang w:eastAsia="ar-SA"/>
        </w:rPr>
        <w:t>що</w:t>
      </w:r>
      <w:proofErr w:type="spellEnd"/>
      <w:r w:rsidRPr="00C928E3">
        <w:rPr>
          <w:lang w:eastAsia="ar-SA"/>
        </w:rPr>
        <w:t xml:space="preserve"> </w:t>
      </w:r>
      <w:proofErr w:type="spellStart"/>
      <w:r w:rsidRPr="00C928E3">
        <w:rPr>
          <w:lang w:eastAsia="ar-SA"/>
        </w:rPr>
        <w:t>встановлена</w:t>
      </w:r>
      <w:proofErr w:type="spellEnd"/>
      <w:r w:rsidRPr="00C928E3">
        <w:rPr>
          <w:lang w:eastAsia="ar-SA"/>
        </w:rPr>
        <w:t xml:space="preserve"> </w:t>
      </w:r>
      <w:proofErr w:type="gramStart"/>
      <w:r w:rsidRPr="00C928E3">
        <w:rPr>
          <w:lang w:eastAsia="ar-SA"/>
        </w:rPr>
        <w:t>на</w:t>
      </w:r>
      <w:proofErr w:type="gramEnd"/>
      <w:r w:rsidRPr="00C928E3">
        <w:rPr>
          <w:lang w:eastAsia="ar-SA"/>
        </w:rPr>
        <w:t xml:space="preserve"> </w:t>
      </w:r>
      <w:proofErr w:type="spellStart"/>
      <w:r w:rsidRPr="00C928E3">
        <w:rPr>
          <w:lang w:eastAsia="ar-SA"/>
        </w:rPr>
        <w:t>об’єкті</w:t>
      </w:r>
      <w:proofErr w:type="spellEnd"/>
      <w:r w:rsidRPr="00C928E3">
        <w:rPr>
          <w:lang w:eastAsia="ar-SA"/>
        </w:rPr>
        <w:t xml:space="preserve">, з </w:t>
      </w:r>
      <w:proofErr w:type="spellStart"/>
      <w:r w:rsidRPr="00C928E3">
        <w:rPr>
          <w:lang w:eastAsia="ar-SA"/>
        </w:rPr>
        <w:t>групами</w:t>
      </w:r>
      <w:proofErr w:type="spellEnd"/>
      <w:r w:rsidRPr="00C928E3">
        <w:rPr>
          <w:lang w:eastAsia="ar-SA"/>
        </w:rPr>
        <w:t xml:space="preserve"> </w:t>
      </w:r>
      <w:proofErr w:type="spellStart"/>
      <w:r w:rsidRPr="00C928E3">
        <w:rPr>
          <w:lang w:eastAsia="ar-SA"/>
        </w:rPr>
        <w:t>реагування</w:t>
      </w:r>
      <w:proofErr w:type="spellEnd"/>
      <w:r w:rsidRPr="00C928E3">
        <w:rPr>
          <w:lang w:eastAsia="ar-SA"/>
        </w:rPr>
        <w:t xml:space="preserve"> при </w:t>
      </w:r>
      <w:proofErr w:type="spellStart"/>
      <w:r w:rsidRPr="00C928E3">
        <w:rPr>
          <w:lang w:eastAsia="ar-SA"/>
        </w:rPr>
        <w:t>надходженні</w:t>
      </w:r>
      <w:proofErr w:type="spellEnd"/>
      <w:r w:rsidRPr="00C928E3">
        <w:rPr>
          <w:lang w:eastAsia="ar-SA"/>
        </w:rPr>
        <w:t xml:space="preserve"> сигналу «ТРИВОГА» входить:</w:t>
      </w:r>
    </w:p>
    <w:p w14:paraId="3813F247" w14:textId="77777777" w:rsidR="006B0872" w:rsidRPr="00C928E3" w:rsidRDefault="006B0872" w:rsidP="006B0872">
      <w:pPr>
        <w:pStyle w:val="a5"/>
        <w:rPr>
          <w:lang w:eastAsia="ar-SA"/>
        </w:rPr>
      </w:pPr>
      <w:r w:rsidRPr="00C928E3">
        <w:rPr>
          <w:lang w:eastAsia="ar-SA"/>
        </w:rPr>
        <w:t xml:space="preserve">- </w:t>
      </w:r>
      <w:proofErr w:type="spellStart"/>
      <w:proofErr w:type="gramStart"/>
      <w:r w:rsidRPr="00C928E3">
        <w:rPr>
          <w:lang w:eastAsia="ar-SA"/>
        </w:rPr>
        <w:t>п</w:t>
      </w:r>
      <w:proofErr w:type="gramEnd"/>
      <w:r w:rsidRPr="00C928E3">
        <w:rPr>
          <w:lang w:eastAsia="ar-SA"/>
        </w:rPr>
        <w:t>ідключення</w:t>
      </w:r>
      <w:proofErr w:type="spellEnd"/>
      <w:r w:rsidRPr="00C928E3">
        <w:rPr>
          <w:lang w:eastAsia="ar-SA"/>
        </w:rPr>
        <w:t xml:space="preserve"> </w:t>
      </w:r>
      <w:proofErr w:type="spellStart"/>
      <w:r w:rsidRPr="00C928E3">
        <w:rPr>
          <w:lang w:eastAsia="ar-SA"/>
        </w:rPr>
        <w:t>наявної</w:t>
      </w:r>
      <w:proofErr w:type="spellEnd"/>
      <w:r w:rsidRPr="00C928E3">
        <w:rPr>
          <w:lang w:eastAsia="ar-SA"/>
        </w:rPr>
        <w:t xml:space="preserve"> </w:t>
      </w:r>
      <w:proofErr w:type="spellStart"/>
      <w:r w:rsidRPr="00C928E3">
        <w:rPr>
          <w:lang w:eastAsia="ar-SA"/>
        </w:rPr>
        <w:t>охоронно-тривожної</w:t>
      </w:r>
      <w:proofErr w:type="spellEnd"/>
      <w:r w:rsidRPr="00C928E3">
        <w:rPr>
          <w:lang w:eastAsia="ar-SA"/>
        </w:rPr>
        <w:t xml:space="preserve"> </w:t>
      </w:r>
      <w:proofErr w:type="spellStart"/>
      <w:r w:rsidRPr="00C928E3">
        <w:rPr>
          <w:lang w:eastAsia="ar-SA"/>
        </w:rPr>
        <w:t>сигналізації</w:t>
      </w:r>
      <w:proofErr w:type="spellEnd"/>
      <w:r w:rsidRPr="00C928E3">
        <w:rPr>
          <w:lang w:eastAsia="ar-SA"/>
        </w:rPr>
        <w:t xml:space="preserve"> до пульта </w:t>
      </w:r>
      <w:proofErr w:type="spellStart"/>
      <w:r w:rsidRPr="00C928E3">
        <w:rPr>
          <w:lang w:eastAsia="ar-SA"/>
        </w:rPr>
        <w:t>охорони</w:t>
      </w:r>
      <w:proofErr w:type="spellEnd"/>
      <w:r w:rsidRPr="00C928E3">
        <w:rPr>
          <w:lang w:eastAsia="ar-SA"/>
        </w:rPr>
        <w:t xml:space="preserve">. В </w:t>
      </w:r>
      <w:proofErr w:type="spellStart"/>
      <w:r w:rsidRPr="00C928E3">
        <w:rPr>
          <w:lang w:eastAsia="ar-SA"/>
        </w:rPr>
        <w:t>разі</w:t>
      </w:r>
      <w:proofErr w:type="spellEnd"/>
      <w:r w:rsidRPr="00C928E3">
        <w:rPr>
          <w:lang w:eastAsia="ar-SA"/>
        </w:rPr>
        <w:t xml:space="preserve">, </w:t>
      </w:r>
      <w:proofErr w:type="spellStart"/>
      <w:r w:rsidRPr="00C928E3">
        <w:rPr>
          <w:lang w:eastAsia="ar-SA"/>
        </w:rPr>
        <w:t>якщо</w:t>
      </w:r>
      <w:proofErr w:type="spellEnd"/>
      <w:r w:rsidRPr="00C928E3">
        <w:rPr>
          <w:lang w:eastAsia="ar-SA"/>
        </w:rPr>
        <w:t xml:space="preserve"> </w:t>
      </w:r>
      <w:proofErr w:type="spellStart"/>
      <w:r w:rsidRPr="00C928E3">
        <w:rPr>
          <w:lang w:eastAsia="ar-SA"/>
        </w:rPr>
        <w:t>Учасника</w:t>
      </w:r>
      <w:proofErr w:type="spellEnd"/>
      <w:r w:rsidRPr="00C928E3">
        <w:rPr>
          <w:lang w:eastAsia="ar-SA"/>
        </w:rPr>
        <w:t xml:space="preserve"> буде </w:t>
      </w:r>
      <w:proofErr w:type="spellStart"/>
      <w:r w:rsidRPr="00C928E3">
        <w:rPr>
          <w:lang w:eastAsia="ar-SA"/>
        </w:rPr>
        <w:t>оголошено</w:t>
      </w:r>
      <w:proofErr w:type="spellEnd"/>
      <w:r w:rsidRPr="00C928E3">
        <w:rPr>
          <w:lang w:eastAsia="ar-SA"/>
        </w:rPr>
        <w:t xml:space="preserve"> </w:t>
      </w:r>
      <w:proofErr w:type="spellStart"/>
      <w:r w:rsidRPr="00C928E3">
        <w:rPr>
          <w:lang w:eastAsia="ar-SA"/>
        </w:rPr>
        <w:t>переможцем</w:t>
      </w:r>
      <w:proofErr w:type="spellEnd"/>
      <w:r w:rsidRPr="00C928E3">
        <w:rPr>
          <w:lang w:eastAsia="ar-SA"/>
        </w:rPr>
        <w:t xml:space="preserve">, </w:t>
      </w:r>
      <w:proofErr w:type="spellStart"/>
      <w:r w:rsidRPr="00C928E3">
        <w:rPr>
          <w:lang w:eastAsia="ar-SA"/>
        </w:rPr>
        <w:t>він</w:t>
      </w:r>
      <w:proofErr w:type="spellEnd"/>
      <w:r w:rsidRPr="00C928E3">
        <w:rPr>
          <w:lang w:eastAsia="ar-SA"/>
        </w:rPr>
        <w:t xml:space="preserve"> повинен </w:t>
      </w:r>
      <w:proofErr w:type="spellStart"/>
      <w:r w:rsidRPr="00C928E3">
        <w:rPr>
          <w:lang w:eastAsia="ar-SA"/>
        </w:rPr>
        <w:t>виконати</w:t>
      </w:r>
      <w:proofErr w:type="spellEnd"/>
      <w:r w:rsidRPr="00C928E3">
        <w:rPr>
          <w:lang w:eastAsia="ar-SA"/>
        </w:rPr>
        <w:t xml:space="preserve"> </w:t>
      </w:r>
      <w:proofErr w:type="spellStart"/>
      <w:r w:rsidRPr="00C928E3">
        <w:rPr>
          <w:lang w:eastAsia="ar-SA"/>
        </w:rPr>
        <w:t>безкоштовну</w:t>
      </w:r>
      <w:proofErr w:type="spellEnd"/>
      <w:r w:rsidRPr="00C928E3">
        <w:rPr>
          <w:lang w:eastAsia="ar-SA"/>
        </w:rPr>
        <w:t xml:space="preserve"> </w:t>
      </w:r>
      <w:proofErr w:type="spellStart"/>
      <w:r w:rsidRPr="00C928E3">
        <w:rPr>
          <w:lang w:eastAsia="ar-SA"/>
        </w:rPr>
        <w:t>перекомутацію</w:t>
      </w:r>
      <w:proofErr w:type="spellEnd"/>
      <w:r w:rsidRPr="00C928E3">
        <w:rPr>
          <w:lang w:eastAsia="ar-SA"/>
        </w:rPr>
        <w:t xml:space="preserve"> </w:t>
      </w:r>
      <w:proofErr w:type="spellStart"/>
      <w:r w:rsidRPr="00C928E3">
        <w:rPr>
          <w:lang w:eastAsia="ar-SA"/>
        </w:rPr>
        <w:t>відповідного</w:t>
      </w:r>
      <w:proofErr w:type="spellEnd"/>
      <w:r w:rsidRPr="00C928E3">
        <w:rPr>
          <w:lang w:eastAsia="ar-SA"/>
        </w:rPr>
        <w:t xml:space="preserve"> </w:t>
      </w:r>
      <w:proofErr w:type="spellStart"/>
      <w:r w:rsidRPr="00C928E3">
        <w:rPr>
          <w:lang w:eastAsia="ar-SA"/>
        </w:rPr>
        <w:t>обладнання</w:t>
      </w:r>
      <w:proofErr w:type="spellEnd"/>
      <w:r w:rsidRPr="00C928E3">
        <w:rPr>
          <w:lang w:eastAsia="ar-SA"/>
        </w:rPr>
        <w:t xml:space="preserve"> на </w:t>
      </w:r>
      <w:proofErr w:type="spellStart"/>
      <w:r w:rsidRPr="00C928E3">
        <w:rPr>
          <w:lang w:eastAsia="ar-SA"/>
        </w:rPr>
        <w:t>об’єктах</w:t>
      </w:r>
      <w:proofErr w:type="spellEnd"/>
      <w:r w:rsidRPr="00C928E3">
        <w:rPr>
          <w:lang w:eastAsia="ar-SA"/>
        </w:rPr>
        <w:t xml:space="preserve"> </w:t>
      </w:r>
      <w:proofErr w:type="spellStart"/>
      <w:r w:rsidRPr="00C928E3">
        <w:rPr>
          <w:lang w:eastAsia="ar-SA"/>
        </w:rPr>
        <w:t>Замовника</w:t>
      </w:r>
      <w:proofErr w:type="spellEnd"/>
      <w:r w:rsidRPr="00C928E3">
        <w:rPr>
          <w:lang w:eastAsia="ar-SA"/>
        </w:rPr>
        <w:t xml:space="preserve"> з пульта </w:t>
      </w:r>
      <w:proofErr w:type="spellStart"/>
      <w:r w:rsidRPr="00C928E3">
        <w:rPr>
          <w:lang w:eastAsia="ar-SA"/>
        </w:rPr>
        <w:t>охорони</w:t>
      </w:r>
      <w:proofErr w:type="spellEnd"/>
      <w:r w:rsidRPr="00C928E3">
        <w:rPr>
          <w:lang w:eastAsia="ar-SA"/>
        </w:rPr>
        <w:t xml:space="preserve"> </w:t>
      </w:r>
      <w:proofErr w:type="spellStart"/>
      <w:r w:rsidRPr="00C928E3">
        <w:rPr>
          <w:lang w:eastAsia="ar-SA"/>
        </w:rPr>
        <w:t>діючого</w:t>
      </w:r>
      <w:proofErr w:type="spellEnd"/>
      <w:r w:rsidRPr="00C928E3">
        <w:rPr>
          <w:lang w:eastAsia="ar-SA"/>
        </w:rPr>
        <w:t xml:space="preserve"> </w:t>
      </w:r>
      <w:proofErr w:type="spellStart"/>
      <w:r w:rsidRPr="00C928E3">
        <w:rPr>
          <w:lang w:eastAsia="ar-SA"/>
        </w:rPr>
        <w:t>виконавця</w:t>
      </w:r>
      <w:proofErr w:type="spellEnd"/>
      <w:r w:rsidRPr="00C928E3">
        <w:rPr>
          <w:lang w:eastAsia="ar-SA"/>
        </w:rPr>
        <w:t xml:space="preserve"> на </w:t>
      </w:r>
      <w:proofErr w:type="spellStart"/>
      <w:r w:rsidRPr="00C928E3">
        <w:rPr>
          <w:lang w:eastAsia="ar-SA"/>
        </w:rPr>
        <w:t>власний</w:t>
      </w:r>
      <w:proofErr w:type="spellEnd"/>
      <w:r w:rsidRPr="00C928E3">
        <w:rPr>
          <w:lang w:eastAsia="ar-SA"/>
        </w:rPr>
        <w:t xml:space="preserve"> пульт </w:t>
      </w:r>
      <w:proofErr w:type="spellStart"/>
      <w:r w:rsidRPr="00C928E3">
        <w:rPr>
          <w:lang w:eastAsia="ar-SA"/>
        </w:rPr>
        <w:t>охорони</w:t>
      </w:r>
      <w:proofErr w:type="spellEnd"/>
      <w:r w:rsidRPr="00C928E3">
        <w:rPr>
          <w:lang w:eastAsia="ar-SA"/>
        </w:rPr>
        <w:t xml:space="preserve"> </w:t>
      </w:r>
      <w:proofErr w:type="gramStart"/>
      <w:r w:rsidRPr="00C928E3">
        <w:rPr>
          <w:lang w:eastAsia="ar-SA"/>
        </w:rPr>
        <w:t>до</w:t>
      </w:r>
      <w:proofErr w:type="gramEnd"/>
      <w:r w:rsidRPr="00C928E3">
        <w:rPr>
          <w:lang w:eastAsia="ar-SA"/>
        </w:rPr>
        <w:t xml:space="preserve"> моменту початку </w:t>
      </w:r>
      <w:proofErr w:type="spellStart"/>
      <w:r w:rsidRPr="00C928E3">
        <w:rPr>
          <w:lang w:eastAsia="ar-SA"/>
        </w:rPr>
        <w:t>надання</w:t>
      </w:r>
      <w:proofErr w:type="spellEnd"/>
      <w:r w:rsidRPr="00C928E3">
        <w:rPr>
          <w:lang w:eastAsia="ar-SA"/>
        </w:rPr>
        <w:t xml:space="preserve"> </w:t>
      </w:r>
      <w:proofErr w:type="spellStart"/>
      <w:r w:rsidRPr="00C928E3">
        <w:rPr>
          <w:lang w:eastAsia="ar-SA"/>
        </w:rPr>
        <w:t>Послуги</w:t>
      </w:r>
      <w:proofErr w:type="spellEnd"/>
      <w:r w:rsidRPr="00C928E3">
        <w:rPr>
          <w:lang w:eastAsia="ar-SA"/>
        </w:rPr>
        <w:t xml:space="preserve"> за договором;</w:t>
      </w:r>
    </w:p>
    <w:p w14:paraId="704271AB" w14:textId="77777777" w:rsidR="006B0872" w:rsidRPr="00C928E3" w:rsidRDefault="006B0872" w:rsidP="006B0872">
      <w:pPr>
        <w:pStyle w:val="a5"/>
        <w:rPr>
          <w:lang w:eastAsia="ar-SA"/>
        </w:rPr>
      </w:pPr>
      <w:r w:rsidRPr="00C928E3">
        <w:rPr>
          <w:lang w:eastAsia="ar-SA"/>
        </w:rPr>
        <w:t xml:space="preserve">- </w:t>
      </w:r>
      <w:proofErr w:type="spellStart"/>
      <w:r w:rsidRPr="00C928E3">
        <w:rPr>
          <w:lang w:eastAsia="ar-SA"/>
        </w:rPr>
        <w:t>цілодобове</w:t>
      </w:r>
      <w:proofErr w:type="spellEnd"/>
      <w:r w:rsidRPr="00C928E3">
        <w:rPr>
          <w:lang w:eastAsia="ar-SA"/>
        </w:rPr>
        <w:t xml:space="preserve"> </w:t>
      </w:r>
      <w:proofErr w:type="spellStart"/>
      <w:r w:rsidRPr="00C928E3">
        <w:rPr>
          <w:lang w:eastAsia="ar-SA"/>
        </w:rPr>
        <w:t>спостереження</w:t>
      </w:r>
      <w:proofErr w:type="spellEnd"/>
      <w:r w:rsidRPr="00C928E3">
        <w:rPr>
          <w:lang w:eastAsia="ar-SA"/>
        </w:rPr>
        <w:t xml:space="preserve"> за </w:t>
      </w:r>
      <w:proofErr w:type="spellStart"/>
      <w:r w:rsidRPr="00C928E3">
        <w:rPr>
          <w:lang w:eastAsia="ar-SA"/>
        </w:rPr>
        <w:t>допомогою</w:t>
      </w:r>
      <w:proofErr w:type="spellEnd"/>
      <w:r w:rsidRPr="00C928E3">
        <w:rPr>
          <w:lang w:eastAsia="ar-SA"/>
        </w:rPr>
        <w:t xml:space="preserve"> </w:t>
      </w:r>
      <w:proofErr w:type="spellStart"/>
      <w:r w:rsidRPr="00C928E3">
        <w:rPr>
          <w:lang w:eastAsia="ar-SA"/>
        </w:rPr>
        <w:t>пунктів</w:t>
      </w:r>
      <w:proofErr w:type="spellEnd"/>
      <w:r w:rsidRPr="00C928E3">
        <w:rPr>
          <w:lang w:eastAsia="ar-SA"/>
        </w:rPr>
        <w:t xml:space="preserve"> </w:t>
      </w:r>
      <w:proofErr w:type="spellStart"/>
      <w:r w:rsidRPr="00C928E3">
        <w:rPr>
          <w:lang w:eastAsia="ar-SA"/>
        </w:rPr>
        <w:t>централізованого</w:t>
      </w:r>
      <w:proofErr w:type="spellEnd"/>
      <w:r w:rsidRPr="00C928E3">
        <w:rPr>
          <w:lang w:eastAsia="ar-SA"/>
        </w:rPr>
        <w:t xml:space="preserve"> </w:t>
      </w:r>
      <w:proofErr w:type="spellStart"/>
      <w:r w:rsidRPr="00C928E3">
        <w:rPr>
          <w:lang w:eastAsia="ar-SA"/>
        </w:rPr>
        <w:t>спостереження</w:t>
      </w:r>
      <w:proofErr w:type="spellEnd"/>
      <w:r w:rsidRPr="00C928E3">
        <w:rPr>
          <w:lang w:eastAsia="ar-SA"/>
        </w:rPr>
        <w:t xml:space="preserve"> за станом </w:t>
      </w:r>
      <w:proofErr w:type="spellStart"/>
      <w:r w:rsidRPr="00C928E3">
        <w:rPr>
          <w:lang w:eastAsia="ar-SA"/>
        </w:rPr>
        <w:t>сигналізації</w:t>
      </w:r>
      <w:proofErr w:type="spellEnd"/>
      <w:r w:rsidRPr="00C928E3">
        <w:rPr>
          <w:lang w:eastAsia="ar-SA"/>
        </w:rPr>
        <w:t xml:space="preserve"> (та </w:t>
      </w:r>
      <w:proofErr w:type="spellStart"/>
      <w:r w:rsidRPr="00C928E3">
        <w:rPr>
          <w:lang w:eastAsia="ar-SA"/>
        </w:rPr>
        <w:t>тривожної</w:t>
      </w:r>
      <w:proofErr w:type="spellEnd"/>
      <w:r w:rsidRPr="00C928E3">
        <w:rPr>
          <w:lang w:eastAsia="ar-SA"/>
        </w:rPr>
        <w:t xml:space="preserve"> кнопки, </w:t>
      </w:r>
      <w:proofErr w:type="gramStart"/>
      <w:r w:rsidRPr="00C928E3">
        <w:rPr>
          <w:lang w:eastAsia="ar-SA"/>
        </w:rPr>
        <w:t>у</w:t>
      </w:r>
      <w:proofErr w:type="gramEnd"/>
      <w:r w:rsidRPr="00C928E3">
        <w:rPr>
          <w:lang w:eastAsia="ar-SA"/>
        </w:rPr>
        <w:t xml:space="preserve"> </w:t>
      </w:r>
      <w:proofErr w:type="spellStart"/>
      <w:r w:rsidRPr="00C928E3">
        <w:rPr>
          <w:lang w:eastAsia="ar-SA"/>
        </w:rPr>
        <w:t>разі</w:t>
      </w:r>
      <w:proofErr w:type="spellEnd"/>
      <w:r w:rsidRPr="00C928E3">
        <w:rPr>
          <w:lang w:eastAsia="ar-SA"/>
        </w:rPr>
        <w:t xml:space="preserve"> </w:t>
      </w:r>
      <w:proofErr w:type="spellStart"/>
      <w:r w:rsidRPr="00C928E3">
        <w:rPr>
          <w:lang w:eastAsia="ar-SA"/>
        </w:rPr>
        <w:t>встановлення</w:t>
      </w:r>
      <w:proofErr w:type="spellEnd"/>
      <w:r w:rsidRPr="00C928E3">
        <w:rPr>
          <w:lang w:eastAsia="ar-SA"/>
        </w:rPr>
        <w:t xml:space="preserve"> на </w:t>
      </w:r>
      <w:proofErr w:type="spellStart"/>
      <w:r w:rsidRPr="00C928E3">
        <w:rPr>
          <w:lang w:eastAsia="ar-SA"/>
        </w:rPr>
        <w:t>об’єкті</w:t>
      </w:r>
      <w:proofErr w:type="spellEnd"/>
      <w:r w:rsidRPr="00C928E3">
        <w:rPr>
          <w:lang w:eastAsia="ar-SA"/>
        </w:rPr>
        <w:t xml:space="preserve">), з </w:t>
      </w:r>
      <w:proofErr w:type="spellStart"/>
      <w:r w:rsidRPr="00C928E3">
        <w:rPr>
          <w:lang w:eastAsia="ar-SA"/>
        </w:rPr>
        <w:t>групами</w:t>
      </w:r>
      <w:proofErr w:type="spellEnd"/>
      <w:r w:rsidRPr="00C928E3">
        <w:rPr>
          <w:lang w:eastAsia="ar-SA"/>
        </w:rPr>
        <w:t xml:space="preserve"> </w:t>
      </w:r>
      <w:proofErr w:type="spellStart"/>
      <w:r w:rsidRPr="00C928E3">
        <w:rPr>
          <w:lang w:eastAsia="ar-SA"/>
        </w:rPr>
        <w:t>реагування</w:t>
      </w:r>
      <w:proofErr w:type="spellEnd"/>
      <w:r w:rsidRPr="00C928E3">
        <w:rPr>
          <w:lang w:eastAsia="ar-SA"/>
        </w:rPr>
        <w:t xml:space="preserve"> при </w:t>
      </w:r>
      <w:proofErr w:type="spellStart"/>
      <w:r w:rsidRPr="00C928E3">
        <w:rPr>
          <w:lang w:eastAsia="ar-SA"/>
        </w:rPr>
        <w:t>надходженні</w:t>
      </w:r>
      <w:proofErr w:type="spellEnd"/>
      <w:r w:rsidRPr="00C928E3">
        <w:rPr>
          <w:lang w:eastAsia="ar-SA"/>
        </w:rPr>
        <w:t xml:space="preserve"> сигналу «ТРИВОГА»; </w:t>
      </w:r>
    </w:p>
    <w:p w14:paraId="400FB232" w14:textId="77777777" w:rsidR="006B0872" w:rsidRPr="00C928E3" w:rsidRDefault="006B0872" w:rsidP="006B0872">
      <w:pPr>
        <w:pStyle w:val="a5"/>
        <w:rPr>
          <w:bCs/>
          <w:lang w:eastAsia="ar-SA"/>
        </w:rPr>
      </w:pPr>
      <w:r w:rsidRPr="00C928E3">
        <w:rPr>
          <w:lang w:eastAsia="ar-SA"/>
        </w:rPr>
        <w:t xml:space="preserve">- </w:t>
      </w:r>
      <w:proofErr w:type="spellStart"/>
      <w:r w:rsidRPr="00C928E3">
        <w:rPr>
          <w:lang w:eastAsia="ar-SA"/>
        </w:rPr>
        <w:t>безкоштовне</w:t>
      </w:r>
      <w:proofErr w:type="spellEnd"/>
      <w:r w:rsidRPr="00C928E3">
        <w:rPr>
          <w:lang w:eastAsia="ar-SA"/>
        </w:rPr>
        <w:t xml:space="preserve"> </w:t>
      </w:r>
      <w:proofErr w:type="spellStart"/>
      <w:proofErr w:type="gramStart"/>
      <w:r w:rsidRPr="00C928E3">
        <w:rPr>
          <w:bCs/>
          <w:lang w:eastAsia="ar-SA"/>
        </w:rPr>
        <w:t>п</w:t>
      </w:r>
      <w:proofErr w:type="gramEnd"/>
      <w:r w:rsidRPr="00C928E3">
        <w:rPr>
          <w:bCs/>
          <w:lang w:eastAsia="ar-SA"/>
        </w:rPr>
        <w:t>ідтримання</w:t>
      </w:r>
      <w:proofErr w:type="spellEnd"/>
      <w:r w:rsidRPr="00C928E3">
        <w:rPr>
          <w:bCs/>
          <w:lang w:eastAsia="ar-SA"/>
        </w:rPr>
        <w:t xml:space="preserve"> в </w:t>
      </w:r>
      <w:proofErr w:type="spellStart"/>
      <w:r w:rsidRPr="00C928E3">
        <w:rPr>
          <w:bCs/>
          <w:lang w:eastAsia="ar-SA"/>
        </w:rPr>
        <w:t>робочому</w:t>
      </w:r>
      <w:proofErr w:type="spellEnd"/>
      <w:r w:rsidRPr="00C928E3">
        <w:rPr>
          <w:bCs/>
          <w:lang w:eastAsia="ar-SA"/>
        </w:rPr>
        <w:t xml:space="preserve"> </w:t>
      </w:r>
      <w:proofErr w:type="spellStart"/>
      <w:r w:rsidRPr="00C928E3">
        <w:rPr>
          <w:bCs/>
          <w:lang w:eastAsia="ar-SA"/>
        </w:rPr>
        <w:t>стані</w:t>
      </w:r>
      <w:proofErr w:type="spellEnd"/>
      <w:r w:rsidRPr="00C928E3">
        <w:rPr>
          <w:bCs/>
          <w:lang w:eastAsia="ar-SA"/>
        </w:rPr>
        <w:t xml:space="preserve"> </w:t>
      </w:r>
      <w:proofErr w:type="spellStart"/>
      <w:r w:rsidRPr="00C928E3">
        <w:rPr>
          <w:bCs/>
          <w:lang w:eastAsia="ar-SA"/>
        </w:rPr>
        <w:t>діючої</w:t>
      </w:r>
      <w:proofErr w:type="spellEnd"/>
      <w:r w:rsidRPr="00C928E3">
        <w:rPr>
          <w:bCs/>
          <w:lang w:eastAsia="ar-SA"/>
        </w:rPr>
        <w:t xml:space="preserve"> у </w:t>
      </w:r>
      <w:proofErr w:type="spellStart"/>
      <w:r w:rsidRPr="00C928E3">
        <w:rPr>
          <w:bCs/>
          <w:lang w:eastAsia="ar-SA"/>
        </w:rPr>
        <w:t>Замовника</w:t>
      </w:r>
      <w:proofErr w:type="spellEnd"/>
      <w:r w:rsidRPr="00C928E3">
        <w:rPr>
          <w:bCs/>
          <w:lang w:eastAsia="ar-SA"/>
        </w:rPr>
        <w:t xml:space="preserve"> </w:t>
      </w:r>
      <w:proofErr w:type="spellStart"/>
      <w:r w:rsidRPr="00C928E3">
        <w:rPr>
          <w:bCs/>
          <w:lang w:eastAsia="ar-SA"/>
        </w:rPr>
        <w:t>системи</w:t>
      </w:r>
      <w:proofErr w:type="spellEnd"/>
      <w:r w:rsidRPr="00C928E3">
        <w:rPr>
          <w:bCs/>
          <w:lang w:eastAsia="ar-SA"/>
        </w:rPr>
        <w:t xml:space="preserve"> </w:t>
      </w:r>
      <w:proofErr w:type="spellStart"/>
      <w:r w:rsidRPr="00C928E3">
        <w:rPr>
          <w:bCs/>
          <w:lang w:eastAsia="ar-SA"/>
        </w:rPr>
        <w:t>сигналізації</w:t>
      </w:r>
      <w:proofErr w:type="spellEnd"/>
      <w:r w:rsidRPr="00C928E3">
        <w:rPr>
          <w:bCs/>
          <w:lang w:eastAsia="ar-SA"/>
        </w:rPr>
        <w:t xml:space="preserve"> шляхом </w:t>
      </w:r>
      <w:proofErr w:type="spellStart"/>
      <w:r w:rsidRPr="00C928E3">
        <w:rPr>
          <w:bCs/>
          <w:lang w:eastAsia="ar-SA"/>
        </w:rPr>
        <w:t>проведення</w:t>
      </w:r>
      <w:proofErr w:type="spellEnd"/>
      <w:r w:rsidRPr="00C928E3">
        <w:rPr>
          <w:bCs/>
          <w:lang w:eastAsia="ar-SA"/>
        </w:rPr>
        <w:t xml:space="preserve"> регулярного (</w:t>
      </w:r>
      <w:proofErr w:type="spellStart"/>
      <w:r w:rsidRPr="00C928E3">
        <w:rPr>
          <w:bCs/>
          <w:lang w:eastAsia="ar-SA"/>
        </w:rPr>
        <w:t>щомісячного</w:t>
      </w:r>
      <w:proofErr w:type="spellEnd"/>
      <w:r w:rsidRPr="00C928E3">
        <w:rPr>
          <w:bCs/>
          <w:lang w:eastAsia="ar-SA"/>
        </w:rPr>
        <w:t xml:space="preserve">) </w:t>
      </w:r>
      <w:proofErr w:type="spellStart"/>
      <w:r w:rsidRPr="00C928E3">
        <w:rPr>
          <w:bCs/>
          <w:lang w:eastAsia="ar-SA"/>
        </w:rPr>
        <w:t>технічного</w:t>
      </w:r>
      <w:proofErr w:type="spellEnd"/>
      <w:r w:rsidRPr="00C928E3">
        <w:rPr>
          <w:bCs/>
          <w:lang w:eastAsia="ar-SA"/>
        </w:rPr>
        <w:t xml:space="preserve"> </w:t>
      </w:r>
      <w:proofErr w:type="spellStart"/>
      <w:r w:rsidRPr="00C928E3">
        <w:rPr>
          <w:bCs/>
          <w:lang w:eastAsia="ar-SA"/>
        </w:rPr>
        <w:t>обслуговування</w:t>
      </w:r>
      <w:proofErr w:type="spellEnd"/>
      <w:r w:rsidRPr="00C928E3">
        <w:rPr>
          <w:bCs/>
          <w:lang w:eastAsia="ar-SA"/>
        </w:rPr>
        <w:t xml:space="preserve"> </w:t>
      </w:r>
      <w:proofErr w:type="spellStart"/>
      <w:r w:rsidRPr="00C928E3">
        <w:rPr>
          <w:bCs/>
          <w:lang w:eastAsia="ar-SA"/>
        </w:rPr>
        <w:t>всіх</w:t>
      </w:r>
      <w:proofErr w:type="spellEnd"/>
      <w:r w:rsidRPr="00C928E3">
        <w:rPr>
          <w:bCs/>
          <w:lang w:eastAsia="ar-SA"/>
        </w:rPr>
        <w:t xml:space="preserve"> </w:t>
      </w:r>
      <w:proofErr w:type="spellStart"/>
      <w:r w:rsidRPr="00C928E3">
        <w:rPr>
          <w:bCs/>
          <w:lang w:eastAsia="ar-SA"/>
        </w:rPr>
        <w:t>елементів</w:t>
      </w:r>
      <w:proofErr w:type="spellEnd"/>
      <w:r w:rsidRPr="00C928E3">
        <w:rPr>
          <w:bCs/>
          <w:lang w:eastAsia="ar-SA"/>
        </w:rPr>
        <w:t xml:space="preserve"> </w:t>
      </w:r>
      <w:proofErr w:type="spellStart"/>
      <w:r w:rsidRPr="00C928E3">
        <w:rPr>
          <w:bCs/>
          <w:lang w:eastAsia="ar-SA"/>
        </w:rPr>
        <w:t>системи</w:t>
      </w:r>
      <w:proofErr w:type="spellEnd"/>
      <w:r w:rsidRPr="00C928E3">
        <w:rPr>
          <w:bCs/>
          <w:lang w:eastAsia="ar-SA"/>
        </w:rPr>
        <w:t xml:space="preserve"> та </w:t>
      </w:r>
      <w:proofErr w:type="spellStart"/>
      <w:r w:rsidRPr="00C928E3">
        <w:rPr>
          <w:bCs/>
          <w:lang w:eastAsia="ar-SA"/>
        </w:rPr>
        <w:t>виконанням</w:t>
      </w:r>
      <w:proofErr w:type="spellEnd"/>
      <w:r w:rsidRPr="00C928E3">
        <w:rPr>
          <w:bCs/>
          <w:lang w:eastAsia="ar-SA"/>
        </w:rPr>
        <w:t xml:space="preserve"> (в </w:t>
      </w:r>
      <w:proofErr w:type="spellStart"/>
      <w:r w:rsidRPr="00C928E3">
        <w:rPr>
          <w:bCs/>
          <w:lang w:eastAsia="ar-SA"/>
        </w:rPr>
        <w:t>разі</w:t>
      </w:r>
      <w:proofErr w:type="spellEnd"/>
      <w:r w:rsidRPr="00C928E3">
        <w:rPr>
          <w:bCs/>
          <w:lang w:eastAsia="ar-SA"/>
        </w:rPr>
        <w:t xml:space="preserve"> </w:t>
      </w:r>
      <w:proofErr w:type="spellStart"/>
      <w:r w:rsidRPr="00C928E3">
        <w:rPr>
          <w:bCs/>
          <w:lang w:eastAsia="ar-SA"/>
        </w:rPr>
        <w:t>необхідності</w:t>
      </w:r>
      <w:proofErr w:type="spellEnd"/>
      <w:r w:rsidRPr="00C928E3">
        <w:rPr>
          <w:bCs/>
          <w:lang w:eastAsia="ar-SA"/>
        </w:rPr>
        <w:t xml:space="preserve">) </w:t>
      </w:r>
      <w:proofErr w:type="spellStart"/>
      <w:r w:rsidRPr="00C928E3">
        <w:rPr>
          <w:bCs/>
          <w:lang w:eastAsia="ar-SA"/>
        </w:rPr>
        <w:t>ремонтних</w:t>
      </w:r>
      <w:proofErr w:type="spellEnd"/>
      <w:r w:rsidRPr="00C928E3">
        <w:rPr>
          <w:bCs/>
          <w:lang w:eastAsia="ar-SA"/>
        </w:rPr>
        <w:t xml:space="preserve"> </w:t>
      </w:r>
      <w:proofErr w:type="spellStart"/>
      <w:r w:rsidRPr="00C928E3">
        <w:rPr>
          <w:bCs/>
          <w:lang w:eastAsia="ar-SA"/>
        </w:rPr>
        <w:t>робіт</w:t>
      </w:r>
      <w:proofErr w:type="spellEnd"/>
      <w:r w:rsidRPr="00C928E3">
        <w:rPr>
          <w:bCs/>
          <w:lang w:eastAsia="ar-SA"/>
        </w:rPr>
        <w:t xml:space="preserve"> </w:t>
      </w:r>
      <w:proofErr w:type="spellStart"/>
      <w:r w:rsidRPr="00C928E3">
        <w:rPr>
          <w:bCs/>
          <w:lang w:eastAsia="ar-SA"/>
        </w:rPr>
        <w:t>згідно</w:t>
      </w:r>
      <w:proofErr w:type="spellEnd"/>
      <w:r w:rsidRPr="00C928E3">
        <w:rPr>
          <w:bCs/>
          <w:lang w:eastAsia="ar-SA"/>
        </w:rPr>
        <w:t xml:space="preserve"> </w:t>
      </w:r>
      <w:proofErr w:type="spellStart"/>
      <w:r w:rsidRPr="00C928E3">
        <w:rPr>
          <w:bCs/>
          <w:lang w:eastAsia="ar-SA"/>
        </w:rPr>
        <w:t>вимог</w:t>
      </w:r>
      <w:proofErr w:type="spellEnd"/>
      <w:r w:rsidRPr="00C928E3">
        <w:rPr>
          <w:bCs/>
          <w:lang w:eastAsia="ar-SA"/>
        </w:rPr>
        <w:t xml:space="preserve"> договору. </w:t>
      </w:r>
      <w:proofErr w:type="spellStart"/>
      <w:proofErr w:type="gramStart"/>
      <w:r w:rsidRPr="00C928E3">
        <w:rPr>
          <w:bCs/>
          <w:lang w:eastAsia="ar-SA"/>
        </w:rPr>
        <w:t>Запасні</w:t>
      </w:r>
      <w:proofErr w:type="spellEnd"/>
      <w:r w:rsidRPr="00C928E3">
        <w:rPr>
          <w:bCs/>
          <w:lang w:eastAsia="ar-SA"/>
        </w:rPr>
        <w:t xml:space="preserve"> </w:t>
      </w:r>
      <w:proofErr w:type="spellStart"/>
      <w:r w:rsidRPr="00C928E3">
        <w:rPr>
          <w:bCs/>
          <w:lang w:eastAsia="ar-SA"/>
        </w:rPr>
        <w:t>частини</w:t>
      </w:r>
      <w:proofErr w:type="spellEnd"/>
      <w:r w:rsidRPr="00C928E3">
        <w:rPr>
          <w:bCs/>
          <w:lang w:eastAsia="ar-SA"/>
        </w:rPr>
        <w:t xml:space="preserve">, </w:t>
      </w:r>
      <w:proofErr w:type="spellStart"/>
      <w:r w:rsidRPr="00C928E3">
        <w:rPr>
          <w:bCs/>
          <w:lang w:eastAsia="ar-SA"/>
        </w:rPr>
        <w:t>деталі</w:t>
      </w:r>
      <w:proofErr w:type="spellEnd"/>
      <w:r w:rsidRPr="00C928E3">
        <w:rPr>
          <w:bCs/>
          <w:lang w:eastAsia="ar-SA"/>
        </w:rPr>
        <w:t xml:space="preserve"> та </w:t>
      </w:r>
      <w:proofErr w:type="spellStart"/>
      <w:r w:rsidRPr="00C928E3">
        <w:rPr>
          <w:bCs/>
          <w:lang w:eastAsia="ar-SA"/>
        </w:rPr>
        <w:t>витратні</w:t>
      </w:r>
      <w:proofErr w:type="spellEnd"/>
      <w:r w:rsidRPr="00C928E3">
        <w:rPr>
          <w:bCs/>
          <w:lang w:eastAsia="ar-SA"/>
        </w:rPr>
        <w:t xml:space="preserve"> </w:t>
      </w:r>
      <w:proofErr w:type="spellStart"/>
      <w:r w:rsidRPr="00C928E3">
        <w:rPr>
          <w:bCs/>
          <w:lang w:eastAsia="ar-SA"/>
        </w:rPr>
        <w:t>матеріали</w:t>
      </w:r>
      <w:proofErr w:type="spellEnd"/>
      <w:r w:rsidRPr="00C928E3">
        <w:rPr>
          <w:bCs/>
          <w:lang w:eastAsia="ar-SA"/>
        </w:rPr>
        <w:t xml:space="preserve"> для </w:t>
      </w:r>
      <w:proofErr w:type="spellStart"/>
      <w:r w:rsidRPr="00C928E3">
        <w:rPr>
          <w:bCs/>
          <w:lang w:eastAsia="ar-SA"/>
        </w:rPr>
        <w:t>проведення</w:t>
      </w:r>
      <w:proofErr w:type="spellEnd"/>
      <w:r w:rsidRPr="00C928E3">
        <w:rPr>
          <w:bCs/>
          <w:lang w:eastAsia="ar-SA"/>
        </w:rPr>
        <w:t xml:space="preserve"> ремонту (в </w:t>
      </w:r>
      <w:proofErr w:type="spellStart"/>
      <w:r w:rsidRPr="00C928E3">
        <w:rPr>
          <w:bCs/>
          <w:lang w:eastAsia="ar-SA"/>
        </w:rPr>
        <w:t>разі</w:t>
      </w:r>
      <w:proofErr w:type="spellEnd"/>
      <w:r w:rsidRPr="00C928E3">
        <w:rPr>
          <w:bCs/>
          <w:lang w:eastAsia="ar-SA"/>
        </w:rPr>
        <w:t xml:space="preserve"> </w:t>
      </w:r>
      <w:proofErr w:type="spellStart"/>
      <w:r w:rsidRPr="00C928E3">
        <w:rPr>
          <w:bCs/>
          <w:lang w:eastAsia="ar-SA"/>
        </w:rPr>
        <w:t>необхідності</w:t>
      </w:r>
      <w:proofErr w:type="spellEnd"/>
      <w:r w:rsidRPr="00C928E3">
        <w:rPr>
          <w:bCs/>
          <w:lang w:eastAsia="ar-SA"/>
        </w:rPr>
        <w:t xml:space="preserve">) </w:t>
      </w:r>
      <w:proofErr w:type="spellStart"/>
      <w:r w:rsidRPr="00C928E3">
        <w:rPr>
          <w:bCs/>
          <w:lang w:eastAsia="ar-SA"/>
        </w:rPr>
        <w:t>забезпечуються</w:t>
      </w:r>
      <w:proofErr w:type="spellEnd"/>
      <w:r w:rsidRPr="00C928E3">
        <w:rPr>
          <w:bCs/>
          <w:lang w:eastAsia="ar-SA"/>
        </w:rPr>
        <w:t xml:space="preserve"> </w:t>
      </w:r>
      <w:proofErr w:type="spellStart"/>
      <w:r w:rsidRPr="00C928E3">
        <w:rPr>
          <w:bCs/>
          <w:lang w:eastAsia="ar-SA"/>
        </w:rPr>
        <w:t>Замовником</w:t>
      </w:r>
      <w:proofErr w:type="spellEnd"/>
      <w:r w:rsidRPr="00C928E3">
        <w:rPr>
          <w:bCs/>
          <w:lang w:eastAsia="ar-SA"/>
        </w:rPr>
        <w:t>.</w:t>
      </w:r>
      <w:proofErr w:type="gramEnd"/>
      <w:r w:rsidRPr="00C928E3">
        <w:rPr>
          <w:bCs/>
          <w:lang w:eastAsia="ar-SA"/>
        </w:rPr>
        <w:t xml:space="preserve"> При </w:t>
      </w:r>
      <w:proofErr w:type="spellStart"/>
      <w:r w:rsidRPr="00C928E3">
        <w:rPr>
          <w:bCs/>
          <w:lang w:eastAsia="ar-SA"/>
        </w:rPr>
        <w:t>отриманні</w:t>
      </w:r>
      <w:proofErr w:type="spellEnd"/>
      <w:r w:rsidRPr="00C928E3">
        <w:rPr>
          <w:bCs/>
          <w:lang w:eastAsia="ar-SA"/>
        </w:rPr>
        <w:t xml:space="preserve"> </w:t>
      </w:r>
      <w:proofErr w:type="spellStart"/>
      <w:r w:rsidRPr="00C928E3">
        <w:rPr>
          <w:bCs/>
          <w:lang w:eastAsia="ar-SA"/>
        </w:rPr>
        <w:t>сигналів</w:t>
      </w:r>
      <w:proofErr w:type="spellEnd"/>
      <w:r w:rsidRPr="00C928E3">
        <w:rPr>
          <w:bCs/>
          <w:lang w:eastAsia="ar-SA"/>
        </w:rPr>
        <w:t xml:space="preserve"> про </w:t>
      </w:r>
      <w:proofErr w:type="spellStart"/>
      <w:r w:rsidRPr="00C928E3">
        <w:rPr>
          <w:bCs/>
          <w:lang w:eastAsia="ar-SA"/>
        </w:rPr>
        <w:t>несправність</w:t>
      </w:r>
      <w:proofErr w:type="spellEnd"/>
      <w:r w:rsidRPr="00C928E3">
        <w:rPr>
          <w:bCs/>
          <w:lang w:eastAsia="ar-SA"/>
        </w:rPr>
        <w:t xml:space="preserve"> </w:t>
      </w:r>
      <w:proofErr w:type="spellStart"/>
      <w:r w:rsidRPr="00C928E3">
        <w:rPr>
          <w:bCs/>
          <w:lang w:eastAsia="ar-SA"/>
        </w:rPr>
        <w:t>сигналізації</w:t>
      </w:r>
      <w:proofErr w:type="spellEnd"/>
      <w:r w:rsidRPr="00C928E3">
        <w:rPr>
          <w:bCs/>
          <w:lang w:eastAsia="ar-SA"/>
        </w:rPr>
        <w:t xml:space="preserve"> – </w:t>
      </w:r>
      <w:proofErr w:type="spellStart"/>
      <w:r w:rsidRPr="00C928E3">
        <w:rPr>
          <w:bCs/>
          <w:lang w:eastAsia="ar-SA"/>
        </w:rPr>
        <w:t>терміново</w:t>
      </w:r>
      <w:proofErr w:type="spellEnd"/>
      <w:r w:rsidRPr="00C928E3">
        <w:rPr>
          <w:bCs/>
          <w:lang w:eastAsia="ar-SA"/>
        </w:rPr>
        <w:t xml:space="preserve"> </w:t>
      </w:r>
      <w:proofErr w:type="spellStart"/>
      <w:r w:rsidRPr="00C928E3">
        <w:rPr>
          <w:bCs/>
          <w:lang w:eastAsia="ar-SA"/>
        </w:rPr>
        <w:t>повідомляти</w:t>
      </w:r>
      <w:proofErr w:type="spellEnd"/>
      <w:r w:rsidRPr="00C928E3">
        <w:rPr>
          <w:bCs/>
          <w:lang w:eastAsia="ar-SA"/>
        </w:rPr>
        <w:t xml:space="preserve"> про </w:t>
      </w:r>
      <w:proofErr w:type="spellStart"/>
      <w:r w:rsidRPr="00C928E3">
        <w:rPr>
          <w:bCs/>
          <w:lang w:eastAsia="ar-SA"/>
        </w:rPr>
        <w:t>це</w:t>
      </w:r>
      <w:proofErr w:type="spellEnd"/>
      <w:r w:rsidRPr="00C928E3">
        <w:rPr>
          <w:bCs/>
          <w:lang w:eastAsia="ar-SA"/>
        </w:rPr>
        <w:t xml:space="preserve"> </w:t>
      </w:r>
      <w:proofErr w:type="spellStart"/>
      <w:r w:rsidRPr="00C928E3">
        <w:rPr>
          <w:bCs/>
          <w:lang w:eastAsia="ar-SA"/>
        </w:rPr>
        <w:t>Замовника</w:t>
      </w:r>
      <w:proofErr w:type="spellEnd"/>
      <w:r w:rsidRPr="00C928E3">
        <w:rPr>
          <w:bCs/>
          <w:lang w:eastAsia="ar-SA"/>
        </w:rPr>
        <w:t xml:space="preserve">, а </w:t>
      </w:r>
      <w:proofErr w:type="spellStart"/>
      <w:r w:rsidRPr="00C928E3">
        <w:rPr>
          <w:bCs/>
          <w:lang w:eastAsia="ar-SA"/>
        </w:rPr>
        <w:t>також</w:t>
      </w:r>
      <w:proofErr w:type="spellEnd"/>
      <w:r w:rsidRPr="00C928E3">
        <w:rPr>
          <w:bCs/>
          <w:lang w:eastAsia="ar-SA"/>
        </w:rPr>
        <w:t xml:space="preserve"> </w:t>
      </w:r>
      <w:proofErr w:type="spellStart"/>
      <w:r w:rsidRPr="00C928E3">
        <w:rPr>
          <w:bCs/>
          <w:lang w:eastAsia="ar-SA"/>
        </w:rPr>
        <w:t>забезпечити</w:t>
      </w:r>
      <w:proofErr w:type="spellEnd"/>
      <w:r w:rsidRPr="00C928E3">
        <w:rPr>
          <w:bCs/>
          <w:lang w:eastAsia="ar-SA"/>
        </w:rPr>
        <w:t xml:space="preserve"> </w:t>
      </w:r>
      <w:proofErr w:type="spellStart"/>
      <w:r w:rsidRPr="00C928E3">
        <w:rPr>
          <w:bCs/>
          <w:lang w:eastAsia="ar-SA"/>
        </w:rPr>
        <w:t>прибуття</w:t>
      </w:r>
      <w:proofErr w:type="spellEnd"/>
      <w:r w:rsidRPr="00C928E3">
        <w:rPr>
          <w:bCs/>
          <w:lang w:eastAsia="ar-SA"/>
        </w:rPr>
        <w:t xml:space="preserve"> </w:t>
      </w:r>
      <w:proofErr w:type="spellStart"/>
      <w:r w:rsidRPr="00C928E3">
        <w:rPr>
          <w:bCs/>
          <w:lang w:eastAsia="ar-SA"/>
        </w:rPr>
        <w:t>групи</w:t>
      </w:r>
      <w:proofErr w:type="spellEnd"/>
      <w:r w:rsidRPr="00C928E3">
        <w:rPr>
          <w:bCs/>
          <w:lang w:eastAsia="ar-SA"/>
        </w:rPr>
        <w:t xml:space="preserve"> </w:t>
      </w:r>
      <w:proofErr w:type="spellStart"/>
      <w:r w:rsidRPr="00C928E3">
        <w:rPr>
          <w:bCs/>
          <w:lang w:eastAsia="ar-SA"/>
        </w:rPr>
        <w:t>реагування</w:t>
      </w:r>
      <w:proofErr w:type="spellEnd"/>
      <w:r w:rsidRPr="00C928E3">
        <w:rPr>
          <w:bCs/>
          <w:lang w:eastAsia="ar-SA"/>
        </w:rPr>
        <w:t xml:space="preserve"> для </w:t>
      </w:r>
      <w:proofErr w:type="spellStart"/>
      <w:r w:rsidRPr="00C928E3">
        <w:rPr>
          <w:bCs/>
          <w:lang w:eastAsia="ar-SA"/>
        </w:rPr>
        <w:t>забезпечення</w:t>
      </w:r>
      <w:proofErr w:type="spellEnd"/>
      <w:r w:rsidRPr="00C928E3">
        <w:rPr>
          <w:bCs/>
          <w:lang w:eastAsia="ar-SA"/>
        </w:rPr>
        <w:t xml:space="preserve"> </w:t>
      </w:r>
      <w:proofErr w:type="spellStart"/>
      <w:r w:rsidRPr="00C928E3">
        <w:rPr>
          <w:bCs/>
          <w:lang w:eastAsia="ar-SA"/>
        </w:rPr>
        <w:t>охорони</w:t>
      </w:r>
      <w:proofErr w:type="spellEnd"/>
      <w:r w:rsidRPr="00C928E3">
        <w:rPr>
          <w:bCs/>
          <w:lang w:eastAsia="ar-SA"/>
        </w:rPr>
        <w:t xml:space="preserve"> </w:t>
      </w:r>
      <w:proofErr w:type="spellStart"/>
      <w:r w:rsidRPr="00C928E3">
        <w:rPr>
          <w:bCs/>
          <w:lang w:eastAsia="ar-SA"/>
        </w:rPr>
        <w:t>об’єкта</w:t>
      </w:r>
      <w:proofErr w:type="spellEnd"/>
      <w:r w:rsidRPr="00C928E3">
        <w:rPr>
          <w:bCs/>
          <w:lang w:eastAsia="ar-SA"/>
        </w:rPr>
        <w:t xml:space="preserve"> </w:t>
      </w:r>
      <w:proofErr w:type="gramStart"/>
      <w:r w:rsidRPr="00C928E3">
        <w:rPr>
          <w:bCs/>
          <w:lang w:eastAsia="ar-SA"/>
        </w:rPr>
        <w:t>до</w:t>
      </w:r>
      <w:proofErr w:type="gramEnd"/>
      <w:r w:rsidRPr="00C928E3">
        <w:rPr>
          <w:bCs/>
          <w:lang w:eastAsia="ar-SA"/>
        </w:rPr>
        <w:t xml:space="preserve"> </w:t>
      </w:r>
      <w:proofErr w:type="spellStart"/>
      <w:r w:rsidRPr="00C928E3">
        <w:rPr>
          <w:bCs/>
          <w:lang w:eastAsia="ar-SA"/>
        </w:rPr>
        <w:t>приведення</w:t>
      </w:r>
      <w:proofErr w:type="spellEnd"/>
      <w:r w:rsidRPr="00C928E3">
        <w:rPr>
          <w:bCs/>
          <w:lang w:eastAsia="ar-SA"/>
        </w:rPr>
        <w:t xml:space="preserve"> </w:t>
      </w:r>
      <w:proofErr w:type="spellStart"/>
      <w:r w:rsidRPr="00C928E3">
        <w:rPr>
          <w:bCs/>
          <w:lang w:eastAsia="ar-SA"/>
        </w:rPr>
        <w:t>системи</w:t>
      </w:r>
      <w:proofErr w:type="spellEnd"/>
      <w:r w:rsidRPr="00C928E3">
        <w:rPr>
          <w:bCs/>
          <w:lang w:eastAsia="ar-SA"/>
        </w:rPr>
        <w:t xml:space="preserve"> у </w:t>
      </w:r>
      <w:proofErr w:type="spellStart"/>
      <w:r w:rsidRPr="00C928E3">
        <w:rPr>
          <w:bCs/>
          <w:lang w:eastAsia="ar-SA"/>
        </w:rPr>
        <w:t>працездатний</w:t>
      </w:r>
      <w:proofErr w:type="spellEnd"/>
      <w:r w:rsidRPr="00C928E3">
        <w:rPr>
          <w:bCs/>
          <w:lang w:eastAsia="ar-SA"/>
        </w:rPr>
        <w:t xml:space="preserve"> стан;</w:t>
      </w:r>
    </w:p>
    <w:p w14:paraId="3533F26B" w14:textId="77777777" w:rsidR="006B0872" w:rsidRPr="00C928E3" w:rsidRDefault="006B0872" w:rsidP="006B0872">
      <w:pPr>
        <w:pStyle w:val="a5"/>
        <w:rPr>
          <w:bCs/>
          <w:lang w:eastAsia="ar-SA"/>
        </w:rPr>
      </w:pPr>
      <w:r w:rsidRPr="00C928E3">
        <w:rPr>
          <w:bCs/>
          <w:lang w:eastAsia="ar-SA"/>
        </w:rPr>
        <w:t xml:space="preserve">- </w:t>
      </w:r>
      <w:proofErr w:type="spellStart"/>
      <w:r w:rsidRPr="00C928E3">
        <w:rPr>
          <w:bCs/>
          <w:lang w:eastAsia="ar-SA"/>
        </w:rPr>
        <w:t>забезпечення</w:t>
      </w:r>
      <w:proofErr w:type="spellEnd"/>
      <w:r w:rsidRPr="00C928E3">
        <w:rPr>
          <w:bCs/>
          <w:lang w:eastAsia="ar-SA"/>
        </w:rPr>
        <w:t xml:space="preserve"> </w:t>
      </w:r>
      <w:proofErr w:type="spellStart"/>
      <w:r w:rsidRPr="00C928E3">
        <w:rPr>
          <w:bCs/>
          <w:lang w:eastAsia="ar-SA"/>
        </w:rPr>
        <w:t>прибуття</w:t>
      </w:r>
      <w:proofErr w:type="spellEnd"/>
      <w:r w:rsidRPr="00C928E3">
        <w:rPr>
          <w:bCs/>
          <w:lang w:eastAsia="ar-SA"/>
        </w:rPr>
        <w:t xml:space="preserve"> </w:t>
      </w:r>
      <w:proofErr w:type="spellStart"/>
      <w:r w:rsidRPr="00C928E3">
        <w:rPr>
          <w:bCs/>
          <w:lang w:eastAsia="ar-SA"/>
        </w:rPr>
        <w:t>групи</w:t>
      </w:r>
      <w:proofErr w:type="spellEnd"/>
      <w:r w:rsidRPr="00C928E3">
        <w:rPr>
          <w:bCs/>
          <w:lang w:eastAsia="ar-SA"/>
        </w:rPr>
        <w:t xml:space="preserve"> </w:t>
      </w:r>
      <w:proofErr w:type="spellStart"/>
      <w:r w:rsidRPr="00C928E3">
        <w:rPr>
          <w:bCs/>
          <w:lang w:eastAsia="ar-SA"/>
        </w:rPr>
        <w:t>реагування</w:t>
      </w:r>
      <w:proofErr w:type="spellEnd"/>
      <w:r w:rsidRPr="00C928E3">
        <w:rPr>
          <w:bCs/>
          <w:lang w:eastAsia="ar-SA"/>
        </w:rPr>
        <w:t xml:space="preserve"> </w:t>
      </w:r>
      <w:proofErr w:type="gramStart"/>
      <w:r w:rsidRPr="00C928E3">
        <w:rPr>
          <w:bCs/>
          <w:lang w:eastAsia="ar-SA"/>
        </w:rPr>
        <w:t>на</w:t>
      </w:r>
      <w:proofErr w:type="gramEnd"/>
      <w:r w:rsidRPr="00C928E3">
        <w:rPr>
          <w:bCs/>
          <w:lang w:eastAsia="ar-SA"/>
        </w:rPr>
        <w:t xml:space="preserve"> </w:t>
      </w:r>
      <w:proofErr w:type="spellStart"/>
      <w:r w:rsidRPr="00C928E3">
        <w:rPr>
          <w:bCs/>
          <w:lang w:eastAsia="ar-SA"/>
        </w:rPr>
        <w:t>об'єкт</w:t>
      </w:r>
      <w:proofErr w:type="spellEnd"/>
      <w:r w:rsidRPr="00C928E3">
        <w:rPr>
          <w:bCs/>
          <w:lang w:eastAsia="ar-SA"/>
        </w:rPr>
        <w:t xml:space="preserve"> у </w:t>
      </w:r>
      <w:proofErr w:type="spellStart"/>
      <w:r w:rsidRPr="00C928E3">
        <w:rPr>
          <w:bCs/>
          <w:lang w:eastAsia="ar-SA"/>
        </w:rPr>
        <w:t>випадку</w:t>
      </w:r>
      <w:proofErr w:type="spellEnd"/>
      <w:r w:rsidRPr="00C928E3">
        <w:rPr>
          <w:bCs/>
          <w:lang w:eastAsia="ar-SA"/>
        </w:rPr>
        <w:t xml:space="preserve"> </w:t>
      </w:r>
      <w:proofErr w:type="spellStart"/>
      <w:r w:rsidRPr="00C928E3">
        <w:rPr>
          <w:bCs/>
          <w:lang w:eastAsia="ar-SA"/>
        </w:rPr>
        <w:t>надходження</w:t>
      </w:r>
      <w:proofErr w:type="spellEnd"/>
      <w:r w:rsidRPr="00C928E3">
        <w:rPr>
          <w:bCs/>
          <w:lang w:eastAsia="ar-SA"/>
        </w:rPr>
        <w:t xml:space="preserve"> до ПЦС сигналу «ТРИВОГА» у </w:t>
      </w:r>
      <w:proofErr w:type="spellStart"/>
      <w:r w:rsidRPr="00C928E3">
        <w:rPr>
          <w:bCs/>
          <w:lang w:eastAsia="ar-SA"/>
        </w:rPr>
        <w:t>термін</w:t>
      </w:r>
      <w:proofErr w:type="spellEnd"/>
      <w:r w:rsidRPr="00C928E3">
        <w:rPr>
          <w:bCs/>
          <w:lang w:eastAsia="ar-SA"/>
        </w:rPr>
        <w:t xml:space="preserve"> не </w:t>
      </w:r>
      <w:proofErr w:type="spellStart"/>
      <w:r w:rsidRPr="00C928E3">
        <w:rPr>
          <w:bCs/>
          <w:lang w:eastAsia="ar-SA"/>
        </w:rPr>
        <w:t>більше</w:t>
      </w:r>
      <w:proofErr w:type="spellEnd"/>
      <w:r w:rsidRPr="00C928E3">
        <w:rPr>
          <w:bCs/>
          <w:lang w:eastAsia="ar-SA"/>
        </w:rPr>
        <w:t xml:space="preserve"> 5-ти </w:t>
      </w:r>
      <w:proofErr w:type="spellStart"/>
      <w:r w:rsidRPr="00C928E3">
        <w:rPr>
          <w:bCs/>
          <w:lang w:eastAsia="ar-SA"/>
        </w:rPr>
        <w:t>хвилин</w:t>
      </w:r>
      <w:proofErr w:type="spellEnd"/>
      <w:r w:rsidRPr="00C928E3">
        <w:rPr>
          <w:bCs/>
          <w:lang w:eastAsia="ar-SA"/>
        </w:rPr>
        <w:t>;</w:t>
      </w:r>
    </w:p>
    <w:p w14:paraId="24E7CCF0" w14:textId="77777777" w:rsidR="006B0872" w:rsidRPr="00C928E3" w:rsidRDefault="006B0872" w:rsidP="006B0872">
      <w:pPr>
        <w:pStyle w:val="a5"/>
        <w:rPr>
          <w:bCs/>
          <w:lang w:eastAsia="ar-SA"/>
        </w:rPr>
      </w:pPr>
      <w:r w:rsidRPr="00C928E3">
        <w:rPr>
          <w:bCs/>
          <w:lang w:eastAsia="ar-SA"/>
        </w:rPr>
        <w:t xml:space="preserve">- </w:t>
      </w:r>
      <w:proofErr w:type="spellStart"/>
      <w:r w:rsidRPr="00C928E3">
        <w:rPr>
          <w:bCs/>
          <w:lang w:eastAsia="ar-SA"/>
        </w:rPr>
        <w:t>забезпечення</w:t>
      </w:r>
      <w:proofErr w:type="spellEnd"/>
      <w:r w:rsidRPr="00C928E3">
        <w:rPr>
          <w:bCs/>
          <w:lang w:eastAsia="ar-SA"/>
        </w:rPr>
        <w:t xml:space="preserve"> </w:t>
      </w:r>
      <w:proofErr w:type="spellStart"/>
      <w:r w:rsidRPr="00C928E3">
        <w:rPr>
          <w:bCs/>
          <w:lang w:eastAsia="ar-SA"/>
        </w:rPr>
        <w:t>охорони</w:t>
      </w:r>
      <w:proofErr w:type="spellEnd"/>
      <w:r w:rsidRPr="00C928E3">
        <w:rPr>
          <w:bCs/>
          <w:lang w:eastAsia="ar-SA"/>
        </w:rPr>
        <w:t xml:space="preserve"> </w:t>
      </w:r>
      <w:proofErr w:type="spellStart"/>
      <w:r w:rsidRPr="00C928E3">
        <w:rPr>
          <w:bCs/>
          <w:lang w:eastAsia="ar-SA"/>
        </w:rPr>
        <w:t>об'єкту</w:t>
      </w:r>
      <w:proofErr w:type="spellEnd"/>
      <w:r w:rsidRPr="00C928E3">
        <w:rPr>
          <w:bCs/>
          <w:lang w:eastAsia="ar-SA"/>
        </w:rPr>
        <w:t xml:space="preserve"> до </w:t>
      </w:r>
      <w:proofErr w:type="spellStart"/>
      <w:r w:rsidRPr="00C928E3">
        <w:rPr>
          <w:bCs/>
          <w:lang w:eastAsia="ar-SA"/>
        </w:rPr>
        <w:t>прибуття</w:t>
      </w:r>
      <w:proofErr w:type="spellEnd"/>
      <w:r w:rsidRPr="00C928E3">
        <w:rPr>
          <w:bCs/>
          <w:lang w:eastAsia="ar-SA"/>
        </w:rPr>
        <w:t xml:space="preserve"> </w:t>
      </w:r>
      <w:proofErr w:type="spellStart"/>
      <w:r w:rsidRPr="00C928E3">
        <w:rPr>
          <w:bCs/>
          <w:lang w:eastAsia="ar-SA"/>
        </w:rPr>
        <w:t>Замовника</w:t>
      </w:r>
      <w:proofErr w:type="spellEnd"/>
      <w:r w:rsidRPr="00C928E3">
        <w:rPr>
          <w:bCs/>
          <w:lang w:eastAsia="ar-SA"/>
        </w:rPr>
        <w:t xml:space="preserve"> </w:t>
      </w:r>
      <w:proofErr w:type="spellStart"/>
      <w:r w:rsidRPr="00C928E3">
        <w:rPr>
          <w:bCs/>
          <w:lang w:eastAsia="ar-SA"/>
        </w:rPr>
        <w:t>чи</w:t>
      </w:r>
      <w:proofErr w:type="spellEnd"/>
      <w:r w:rsidRPr="00C928E3">
        <w:rPr>
          <w:bCs/>
          <w:lang w:eastAsia="ar-SA"/>
        </w:rPr>
        <w:t xml:space="preserve"> </w:t>
      </w:r>
      <w:proofErr w:type="spellStart"/>
      <w:r w:rsidRPr="00C928E3">
        <w:rPr>
          <w:bCs/>
          <w:lang w:eastAsia="ar-SA"/>
        </w:rPr>
        <w:t>його</w:t>
      </w:r>
      <w:proofErr w:type="spellEnd"/>
      <w:r w:rsidRPr="00C928E3">
        <w:rPr>
          <w:bCs/>
          <w:lang w:eastAsia="ar-SA"/>
        </w:rPr>
        <w:t xml:space="preserve"> </w:t>
      </w:r>
      <w:proofErr w:type="spellStart"/>
      <w:r w:rsidRPr="00C928E3">
        <w:rPr>
          <w:bCs/>
          <w:lang w:eastAsia="ar-SA"/>
        </w:rPr>
        <w:t>довіреної</w:t>
      </w:r>
      <w:proofErr w:type="spellEnd"/>
      <w:r w:rsidRPr="00C928E3">
        <w:rPr>
          <w:bCs/>
          <w:lang w:eastAsia="ar-SA"/>
        </w:rPr>
        <w:t xml:space="preserve"> особи, до восьми годин </w:t>
      </w:r>
      <w:proofErr w:type="spellStart"/>
      <w:proofErr w:type="gramStart"/>
      <w:r w:rsidRPr="00C928E3">
        <w:rPr>
          <w:bCs/>
          <w:lang w:eastAsia="ar-SA"/>
        </w:rPr>
        <w:t>п</w:t>
      </w:r>
      <w:proofErr w:type="gramEnd"/>
      <w:r w:rsidRPr="00C928E3">
        <w:rPr>
          <w:bCs/>
          <w:lang w:eastAsia="ar-SA"/>
        </w:rPr>
        <w:t>ісля</w:t>
      </w:r>
      <w:proofErr w:type="spellEnd"/>
      <w:r w:rsidRPr="00C928E3">
        <w:rPr>
          <w:bCs/>
          <w:lang w:eastAsia="ar-SA"/>
        </w:rPr>
        <w:t xml:space="preserve"> </w:t>
      </w:r>
      <w:proofErr w:type="spellStart"/>
      <w:r w:rsidRPr="00C928E3">
        <w:rPr>
          <w:bCs/>
          <w:lang w:eastAsia="ar-SA"/>
        </w:rPr>
        <w:t>спрацювання</w:t>
      </w:r>
      <w:proofErr w:type="spellEnd"/>
      <w:r w:rsidRPr="00C928E3">
        <w:rPr>
          <w:bCs/>
          <w:lang w:eastAsia="ar-SA"/>
        </w:rPr>
        <w:t xml:space="preserve"> </w:t>
      </w:r>
      <w:proofErr w:type="spellStart"/>
      <w:r w:rsidRPr="00C928E3">
        <w:rPr>
          <w:bCs/>
          <w:lang w:eastAsia="ar-SA"/>
        </w:rPr>
        <w:t>сигналізації</w:t>
      </w:r>
      <w:proofErr w:type="spellEnd"/>
      <w:r w:rsidRPr="00C928E3">
        <w:rPr>
          <w:bCs/>
          <w:lang w:eastAsia="ar-SA"/>
        </w:rPr>
        <w:t>;</w:t>
      </w:r>
    </w:p>
    <w:p w14:paraId="6BADD366" w14:textId="77777777" w:rsidR="006B0872" w:rsidRPr="00C928E3" w:rsidRDefault="006B0872" w:rsidP="006B0872">
      <w:pPr>
        <w:pStyle w:val="a5"/>
      </w:pPr>
      <w:r w:rsidRPr="00C928E3">
        <w:lastRenderedPageBreak/>
        <w:t xml:space="preserve">- </w:t>
      </w:r>
      <w:proofErr w:type="spellStart"/>
      <w:r w:rsidRPr="00C928E3">
        <w:t>патрулювання</w:t>
      </w:r>
      <w:proofErr w:type="spellEnd"/>
      <w:r w:rsidRPr="00C928E3">
        <w:t xml:space="preserve"> </w:t>
      </w:r>
      <w:proofErr w:type="spellStart"/>
      <w:r w:rsidRPr="00C928E3">
        <w:t>об’єктів</w:t>
      </w:r>
      <w:proofErr w:type="spellEnd"/>
      <w:r w:rsidRPr="00C928E3">
        <w:t xml:space="preserve"> </w:t>
      </w:r>
      <w:proofErr w:type="spellStart"/>
      <w:r w:rsidRPr="00C928E3">
        <w:t>Замовника</w:t>
      </w:r>
      <w:proofErr w:type="spellEnd"/>
      <w:r w:rsidRPr="00C928E3">
        <w:t xml:space="preserve"> </w:t>
      </w:r>
      <w:proofErr w:type="spellStart"/>
      <w:r w:rsidRPr="00C928E3">
        <w:t>групами</w:t>
      </w:r>
      <w:proofErr w:type="spellEnd"/>
      <w:r w:rsidRPr="00C928E3">
        <w:t xml:space="preserve"> </w:t>
      </w:r>
      <w:proofErr w:type="spellStart"/>
      <w:r w:rsidRPr="00C928E3">
        <w:t>охоронної</w:t>
      </w:r>
      <w:proofErr w:type="spellEnd"/>
      <w:r w:rsidRPr="00C928E3">
        <w:t xml:space="preserve"> </w:t>
      </w:r>
      <w:proofErr w:type="spellStart"/>
      <w:r w:rsidRPr="00C928E3">
        <w:t>фірми</w:t>
      </w:r>
      <w:proofErr w:type="spellEnd"/>
      <w:r w:rsidRPr="00C928E3">
        <w:t xml:space="preserve">, </w:t>
      </w:r>
      <w:proofErr w:type="spellStart"/>
      <w:r w:rsidRPr="00C928E3">
        <w:t>звертаючи</w:t>
      </w:r>
      <w:proofErr w:type="spellEnd"/>
      <w:r w:rsidRPr="00C928E3">
        <w:t xml:space="preserve"> </w:t>
      </w:r>
      <w:proofErr w:type="spellStart"/>
      <w:r w:rsidRPr="00C928E3">
        <w:t>особливу</w:t>
      </w:r>
      <w:proofErr w:type="spellEnd"/>
      <w:r w:rsidRPr="00C928E3">
        <w:t xml:space="preserve"> </w:t>
      </w:r>
      <w:proofErr w:type="spellStart"/>
      <w:r w:rsidRPr="00C928E3">
        <w:t>увагу</w:t>
      </w:r>
      <w:proofErr w:type="spellEnd"/>
      <w:r w:rsidRPr="00C928E3">
        <w:t xml:space="preserve"> на </w:t>
      </w:r>
      <w:proofErr w:type="spellStart"/>
      <w:r w:rsidRPr="00C928E3">
        <w:t>цілісність</w:t>
      </w:r>
      <w:proofErr w:type="spellEnd"/>
      <w:r w:rsidRPr="00C928E3">
        <w:t xml:space="preserve"> </w:t>
      </w:r>
      <w:proofErr w:type="spellStart"/>
      <w:r w:rsidRPr="00C928E3">
        <w:t>замкі</w:t>
      </w:r>
      <w:proofErr w:type="gramStart"/>
      <w:r w:rsidRPr="00C928E3">
        <w:t>в</w:t>
      </w:r>
      <w:proofErr w:type="spellEnd"/>
      <w:proofErr w:type="gramEnd"/>
      <w:r w:rsidRPr="00C928E3">
        <w:t xml:space="preserve"> на дверях входу в </w:t>
      </w:r>
      <w:proofErr w:type="spellStart"/>
      <w:r w:rsidRPr="00C928E3">
        <w:t>індивідуальні</w:t>
      </w:r>
      <w:proofErr w:type="spellEnd"/>
      <w:r w:rsidRPr="00C928E3">
        <w:t xml:space="preserve"> </w:t>
      </w:r>
      <w:proofErr w:type="spellStart"/>
      <w:r w:rsidRPr="00C928E3">
        <w:t>теплові</w:t>
      </w:r>
      <w:proofErr w:type="spellEnd"/>
      <w:r w:rsidRPr="00C928E3">
        <w:t xml:space="preserve"> </w:t>
      </w:r>
      <w:proofErr w:type="spellStart"/>
      <w:r w:rsidRPr="00C928E3">
        <w:t>пункти</w:t>
      </w:r>
      <w:proofErr w:type="spellEnd"/>
      <w:r w:rsidRPr="00C928E3">
        <w:t xml:space="preserve">, </w:t>
      </w:r>
      <w:proofErr w:type="spellStart"/>
      <w:r w:rsidRPr="00C928E3">
        <w:t>закриті</w:t>
      </w:r>
      <w:proofErr w:type="spellEnd"/>
      <w:r w:rsidRPr="00C928E3">
        <w:t xml:space="preserve"> </w:t>
      </w:r>
      <w:proofErr w:type="spellStart"/>
      <w:r w:rsidRPr="00C928E3">
        <w:t>двері</w:t>
      </w:r>
      <w:proofErr w:type="spellEnd"/>
      <w:r w:rsidRPr="00C928E3">
        <w:t xml:space="preserve">, </w:t>
      </w:r>
      <w:proofErr w:type="spellStart"/>
      <w:r w:rsidRPr="00C928E3">
        <w:t>вікна</w:t>
      </w:r>
      <w:proofErr w:type="spellEnd"/>
      <w:r w:rsidRPr="00C928E3">
        <w:t>.</w:t>
      </w:r>
    </w:p>
    <w:p w14:paraId="0693E373" w14:textId="77777777" w:rsidR="006B0872" w:rsidRDefault="006B0872" w:rsidP="006B0872">
      <w:pPr>
        <w:pStyle w:val="a5"/>
      </w:pPr>
      <w:r>
        <w:t xml:space="preserve">- </w:t>
      </w:r>
      <w:proofErr w:type="spellStart"/>
      <w:r>
        <w:t>д</w:t>
      </w:r>
      <w:r w:rsidRPr="00C928E3">
        <w:t>одаткове</w:t>
      </w:r>
      <w:proofErr w:type="spellEnd"/>
      <w:r w:rsidRPr="00C928E3">
        <w:t xml:space="preserve"> </w:t>
      </w:r>
      <w:proofErr w:type="spellStart"/>
      <w:r w:rsidRPr="00C928E3">
        <w:t>обладнання</w:t>
      </w:r>
      <w:proofErr w:type="spellEnd"/>
      <w:r w:rsidRPr="00C928E3">
        <w:t xml:space="preserve"> </w:t>
      </w:r>
      <w:proofErr w:type="spellStart"/>
      <w:r w:rsidRPr="00C928E3">
        <w:t>об’єктів</w:t>
      </w:r>
      <w:proofErr w:type="spellEnd"/>
      <w:r w:rsidRPr="00C928E3">
        <w:t xml:space="preserve"> </w:t>
      </w:r>
      <w:proofErr w:type="spellStart"/>
      <w:r w:rsidRPr="00C928E3">
        <w:t>Замовника</w:t>
      </w:r>
      <w:proofErr w:type="spellEnd"/>
      <w:r w:rsidRPr="00C928E3">
        <w:t xml:space="preserve"> </w:t>
      </w:r>
      <w:proofErr w:type="spellStart"/>
      <w:r w:rsidRPr="00C928E3">
        <w:t>може</w:t>
      </w:r>
      <w:proofErr w:type="spellEnd"/>
      <w:r w:rsidRPr="00C928E3">
        <w:t xml:space="preserve"> </w:t>
      </w:r>
      <w:proofErr w:type="spellStart"/>
      <w:r w:rsidRPr="00C928E3">
        <w:t>здійснюватись</w:t>
      </w:r>
      <w:proofErr w:type="spellEnd"/>
      <w:r w:rsidRPr="00C928E3">
        <w:t xml:space="preserve"> </w:t>
      </w:r>
      <w:proofErr w:type="spellStart"/>
      <w:r>
        <w:t>Учасником</w:t>
      </w:r>
      <w:proofErr w:type="spellEnd"/>
      <w:r w:rsidRPr="00C928E3">
        <w:t xml:space="preserve"> за </w:t>
      </w:r>
      <w:proofErr w:type="spellStart"/>
      <w:r w:rsidRPr="00C928E3">
        <w:t>замовленням</w:t>
      </w:r>
      <w:proofErr w:type="spellEnd"/>
      <w:r w:rsidRPr="00C928E3">
        <w:t xml:space="preserve"> </w:t>
      </w:r>
      <w:proofErr w:type="spellStart"/>
      <w:r w:rsidRPr="00C928E3">
        <w:t>Замовника</w:t>
      </w:r>
      <w:proofErr w:type="spellEnd"/>
      <w:r w:rsidRPr="00C928E3">
        <w:t xml:space="preserve"> та за  </w:t>
      </w:r>
      <w:proofErr w:type="spellStart"/>
      <w:r w:rsidRPr="00C928E3">
        <w:t>рахунок</w:t>
      </w:r>
      <w:proofErr w:type="spellEnd"/>
      <w:r w:rsidRPr="00C928E3">
        <w:t xml:space="preserve"> </w:t>
      </w:r>
      <w:proofErr w:type="spellStart"/>
      <w:r>
        <w:t>Учасника</w:t>
      </w:r>
      <w:proofErr w:type="spellEnd"/>
      <w:r w:rsidRPr="00C928E3">
        <w:t>.</w:t>
      </w:r>
    </w:p>
    <w:p w14:paraId="72895BC3" w14:textId="77777777" w:rsidR="006B0872" w:rsidRPr="00C928E3" w:rsidRDefault="006B0872" w:rsidP="006B0872">
      <w:pPr>
        <w:pStyle w:val="a5"/>
        <w:rPr>
          <w:color w:val="000000"/>
        </w:rPr>
      </w:pPr>
      <w:r>
        <w:rPr>
          <w:color w:val="000000"/>
        </w:rPr>
        <w:t xml:space="preserve">- </w:t>
      </w:r>
      <w:proofErr w:type="spellStart"/>
      <w:r>
        <w:rPr>
          <w:color w:val="000000"/>
        </w:rPr>
        <w:t>п</w:t>
      </w:r>
      <w:r w:rsidRPr="00C928E3">
        <w:rPr>
          <w:color w:val="000000"/>
        </w:rPr>
        <w:t>ереобладнання</w:t>
      </w:r>
      <w:proofErr w:type="spellEnd"/>
      <w:r w:rsidRPr="00C928E3">
        <w:rPr>
          <w:color w:val="000000"/>
        </w:rPr>
        <w:t xml:space="preserve"> (</w:t>
      </w:r>
      <w:proofErr w:type="spellStart"/>
      <w:r w:rsidRPr="00C928E3">
        <w:rPr>
          <w:color w:val="000000"/>
        </w:rPr>
        <w:t>переоснащення</w:t>
      </w:r>
      <w:proofErr w:type="spellEnd"/>
      <w:r w:rsidRPr="00C928E3">
        <w:rPr>
          <w:color w:val="000000"/>
        </w:rPr>
        <w:t xml:space="preserve">) систем </w:t>
      </w:r>
      <w:proofErr w:type="spellStart"/>
      <w:r w:rsidRPr="00C928E3">
        <w:rPr>
          <w:color w:val="000000"/>
        </w:rPr>
        <w:t>охоронної</w:t>
      </w:r>
      <w:proofErr w:type="spellEnd"/>
      <w:r w:rsidRPr="00C928E3">
        <w:rPr>
          <w:color w:val="000000"/>
        </w:rPr>
        <w:t xml:space="preserve"> </w:t>
      </w:r>
      <w:proofErr w:type="spellStart"/>
      <w:r w:rsidRPr="00C928E3">
        <w:rPr>
          <w:color w:val="000000"/>
        </w:rPr>
        <w:t>сигналізації</w:t>
      </w:r>
      <w:proofErr w:type="spellEnd"/>
      <w:r w:rsidRPr="00C928E3">
        <w:rPr>
          <w:color w:val="000000"/>
        </w:rPr>
        <w:t xml:space="preserve"> та </w:t>
      </w:r>
      <w:proofErr w:type="spellStart"/>
      <w:proofErr w:type="gramStart"/>
      <w:r w:rsidRPr="00C928E3">
        <w:rPr>
          <w:color w:val="000000"/>
        </w:rPr>
        <w:t>п</w:t>
      </w:r>
      <w:proofErr w:type="gramEnd"/>
      <w:r w:rsidRPr="00C928E3">
        <w:rPr>
          <w:color w:val="000000"/>
        </w:rPr>
        <w:t>ідключення</w:t>
      </w:r>
      <w:proofErr w:type="spellEnd"/>
      <w:r w:rsidRPr="00C928E3">
        <w:rPr>
          <w:color w:val="000000"/>
        </w:rPr>
        <w:t xml:space="preserve"> (</w:t>
      </w:r>
      <w:proofErr w:type="spellStart"/>
      <w:r w:rsidRPr="00C928E3">
        <w:rPr>
          <w:color w:val="000000"/>
        </w:rPr>
        <w:t>переключення</w:t>
      </w:r>
      <w:proofErr w:type="spellEnd"/>
      <w:r w:rsidRPr="00C928E3">
        <w:rPr>
          <w:color w:val="000000"/>
        </w:rPr>
        <w:t xml:space="preserve">) </w:t>
      </w:r>
      <w:proofErr w:type="spellStart"/>
      <w:r w:rsidRPr="00C928E3">
        <w:rPr>
          <w:color w:val="000000"/>
        </w:rPr>
        <w:t>абонентських</w:t>
      </w:r>
      <w:proofErr w:type="spellEnd"/>
      <w:r w:rsidRPr="00C928E3">
        <w:rPr>
          <w:color w:val="000000"/>
        </w:rPr>
        <w:t xml:space="preserve"> </w:t>
      </w:r>
      <w:proofErr w:type="spellStart"/>
      <w:r w:rsidRPr="00C928E3">
        <w:rPr>
          <w:color w:val="000000"/>
        </w:rPr>
        <w:t>охоронних</w:t>
      </w:r>
      <w:proofErr w:type="spellEnd"/>
      <w:r w:rsidRPr="00C928E3">
        <w:rPr>
          <w:color w:val="000000"/>
        </w:rPr>
        <w:t xml:space="preserve"> </w:t>
      </w:r>
      <w:proofErr w:type="spellStart"/>
      <w:r w:rsidRPr="00C928E3">
        <w:rPr>
          <w:color w:val="000000"/>
        </w:rPr>
        <w:t>пристроїв</w:t>
      </w:r>
      <w:proofErr w:type="spellEnd"/>
      <w:r w:rsidRPr="00C928E3">
        <w:rPr>
          <w:color w:val="000000"/>
        </w:rPr>
        <w:t xml:space="preserve">, </w:t>
      </w:r>
      <w:proofErr w:type="spellStart"/>
      <w:r w:rsidRPr="00C928E3">
        <w:rPr>
          <w:color w:val="000000"/>
        </w:rPr>
        <w:t>встановлених</w:t>
      </w:r>
      <w:proofErr w:type="spellEnd"/>
      <w:r w:rsidRPr="00C928E3">
        <w:rPr>
          <w:color w:val="000000"/>
        </w:rPr>
        <w:t xml:space="preserve"> на </w:t>
      </w:r>
      <w:proofErr w:type="spellStart"/>
      <w:r w:rsidRPr="00C928E3">
        <w:rPr>
          <w:color w:val="000000"/>
        </w:rPr>
        <w:t>об’єктах</w:t>
      </w:r>
      <w:proofErr w:type="spellEnd"/>
      <w:r w:rsidRPr="00C928E3">
        <w:rPr>
          <w:color w:val="000000"/>
        </w:rPr>
        <w:t xml:space="preserve"> </w:t>
      </w:r>
      <w:proofErr w:type="spellStart"/>
      <w:r w:rsidRPr="00C928E3">
        <w:rPr>
          <w:color w:val="000000"/>
        </w:rPr>
        <w:t>Замовника</w:t>
      </w:r>
      <w:proofErr w:type="spellEnd"/>
      <w:r w:rsidRPr="00C928E3">
        <w:rPr>
          <w:color w:val="000000"/>
        </w:rPr>
        <w:t xml:space="preserve">, до ПЦС </w:t>
      </w:r>
      <w:proofErr w:type="spellStart"/>
      <w:r w:rsidRPr="00C928E3">
        <w:rPr>
          <w:color w:val="000000"/>
        </w:rPr>
        <w:t>здійснюється</w:t>
      </w:r>
      <w:proofErr w:type="spellEnd"/>
      <w:r w:rsidRPr="00C928E3">
        <w:rPr>
          <w:color w:val="000000"/>
        </w:rPr>
        <w:t xml:space="preserve"> </w:t>
      </w:r>
      <w:proofErr w:type="spellStart"/>
      <w:r w:rsidRPr="00C928E3">
        <w:rPr>
          <w:color w:val="000000"/>
        </w:rPr>
        <w:t>Учасником</w:t>
      </w:r>
      <w:proofErr w:type="spellEnd"/>
      <w:r w:rsidRPr="00C928E3">
        <w:rPr>
          <w:color w:val="000000"/>
        </w:rPr>
        <w:t xml:space="preserve"> </w:t>
      </w:r>
      <w:proofErr w:type="spellStart"/>
      <w:r w:rsidRPr="00C928E3">
        <w:rPr>
          <w:color w:val="000000"/>
        </w:rPr>
        <w:t>протягом</w:t>
      </w:r>
      <w:proofErr w:type="spellEnd"/>
      <w:r w:rsidRPr="00C928E3">
        <w:rPr>
          <w:color w:val="000000"/>
        </w:rPr>
        <w:t xml:space="preserve"> одного </w:t>
      </w:r>
      <w:proofErr w:type="spellStart"/>
      <w:r w:rsidRPr="00C928E3">
        <w:rPr>
          <w:color w:val="000000"/>
        </w:rPr>
        <w:t>робочого</w:t>
      </w:r>
      <w:proofErr w:type="spellEnd"/>
      <w:r w:rsidRPr="00C928E3">
        <w:rPr>
          <w:color w:val="000000"/>
        </w:rPr>
        <w:t xml:space="preserve"> дня з моменту </w:t>
      </w:r>
      <w:proofErr w:type="spellStart"/>
      <w:r w:rsidRPr="00C928E3">
        <w:rPr>
          <w:color w:val="000000"/>
        </w:rPr>
        <w:t>отримання</w:t>
      </w:r>
      <w:proofErr w:type="spellEnd"/>
      <w:r w:rsidRPr="00C928E3">
        <w:rPr>
          <w:color w:val="000000"/>
        </w:rPr>
        <w:t xml:space="preserve"> </w:t>
      </w:r>
      <w:proofErr w:type="spellStart"/>
      <w:r w:rsidRPr="00C928E3">
        <w:rPr>
          <w:color w:val="000000"/>
        </w:rPr>
        <w:t>письмової</w:t>
      </w:r>
      <w:proofErr w:type="spellEnd"/>
      <w:r w:rsidRPr="00C928E3">
        <w:rPr>
          <w:color w:val="000000"/>
        </w:rPr>
        <w:t xml:space="preserve"> заявки </w:t>
      </w:r>
      <w:proofErr w:type="spellStart"/>
      <w:r w:rsidRPr="00C928E3">
        <w:rPr>
          <w:color w:val="000000"/>
        </w:rPr>
        <w:t>Замовника</w:t>
      </w:r>
      <w:proofErr w:type="spellEnd"/>
      <w:r w:rsidRPr="00C928E3">
        <w:rPr>
          <w:color w:val="000000"/>
        </w:rPr>
        <w:t xml:space="preserve"> без перерви в </w:t>
      </w:r>
      <w:proofErr w:type="spellStart"/>
      <w:r w:rsidRPr="00C928E3">
        <w:rPr>
          <w:color w:val="000000"/>
        </w:rPr>
        <w:t>продовженні</w:t>
      </w:r>
      <w:proofErr w:type="spellEnd"/>
      <w:r w:rsidRPr="00C928E3">
        <w:rPr>
          <w:color w:val="000000"/>
        </w:rPr>
        <w:t xml:space="preserve"> </w:t>
      </w:r>
      <w:proofErr w:type="spellStart"/>
      <w:r w:rsidRPr="00C928E3">
        <w:rPr>
          <w:color w:val="000000"/>
        </w:rPr>
        <w:t>здійснення</w:t>
      </w:r>
      <w:proofErr w:type="spellEnd"/>
      <w:r w:rsidRPr="00C928E3">
        <w:rPr>
          <w:color w:val="000000"/>
        </w:rPr>
        <w:t xml:space="preserve"> </w:t>
      </w:r>
      <w:proofErr w:type="spellStart"/>
      <w:r w:rsidRPr="00C928E3">
        <w:rPr>
          <w:color w:val="000000"/>
        </w:rPr>
        <w:t>постійного</w:t>
      </w:r>
      <w:proofErr w:type="spellEnd"/>
      <w:r w:rsidRPr="00C928E3">
        <w:rPr>
          <w:color w:val="000000"/>
        </w:rPr>
        <w:t xml:space="preserve"> </w:t>
      </w:r>
      <w:proofErr w:type="spellStart"/>
      <w:r w:rsidRPr="00C928E3">
        <w:rPr>
          <w:color w:val="000000"/>
        </w:rPr>
        <w:t>спостереження</w:t>
      </w:r>
      <w:proofErr w:type="spellEnd"/>
      <w:r w:rsidRPr="00C928E3">
        <w:rPr>
          <w:color w:val="000000"/>
        </w:rPr>
        <w:t xml:space="preserve"> за </w:t>
      </w:r>
      <w:proofErr w:type="spellStart"/>
      <w:r w:rsidRPr="00C928E3">
        <w:rPr>
          <w:color w:val="000000"/>
        </w:rPr>
        <w:t>сигналізацією</w:t>
      </w:r>
      <w:proofErr w:type="spellEnd"/>
      <w:r w:rsidRPr="00C928E3">
        <w:rPr>
          <w:color w:val="000000"/>
        </w:rPr>
        <w:t>.</w:t>
      </w:r>
    </w:p>
    <w:p w14:paraId="1A922F65" w14:textId="77777777" w:rsidR="006B0872" w:rsidRPr="00C928E3" w:rsidRDefault="006B0872" w:rsidP="006B0872">
      <w:pPr>
        <w:pStyle w:val="a5"/>
        <w:rPr>
          <w:color w:val="000000"/>
        </w:rPr>
      </w:pPr>
      <w:r>
        <w:rPr>
          <w:color w:val="000000"/>
        </w:rPr>
        <w:t xml:space="preserve">- </w:t>
      </w:r>
      <w:proofErr w:type="spellStart"/>
      <w:r>
        <w:rPr>
          <w:color w:val="000000"/>
        </w:rPr>
        <w:t>з</w:t>
      </w:r>
      <w:r w:rsidRPr="00C928E3">
        <w:rPr>
          <w:color w:val="000000"/>
        </w:rPr>
        <w:t>амовник</w:t>
      </w:r>
      <w:proofErr w:type="spellEnd"/>
      <w:r w:rsidRPr="00C928E3">
        <w:rPr>
          <w:color w:val="000000"/>
        </w:rPr>
        <w:t xml:space="preserve"> не </w:t>
      </w:r>
      <w:proofErr w:type="spellStart"/>
      <w:r w:rsidRPr="00C928E3">
        <w:rPr>
          <w:color w:val="000000"/>
        </w:rPr>
        <w:t>несе</w:t>
      </w:r>
      <w:proofErr w:type="spellEnd"/>
      <w:r w:rsidRPr="00C928E3">
        <w:rPr>
          <w:color w:val="000000"/>
        </w:rPr>
        <w:t xml:space="preserve"> </w:t>
      </w:r>
      <w:proofErr w:type="spellStart"/>
      <w:r w:rsidRPr="00C928E3">
        <w:rPr>
          <w:color w:val="000000"/>
        </w:rPr>
        <w:t>витрати</w:t>
      </w:r>
      <w:proofErr w:type="spellEnd"/>
      <w:r w:rsidRPr="00C928E3">
        <w:rPr>
          <w:color w:val="000000"/>
        </w:rPr>
        <w:t xml:space="preserve"> на заходи з </w:t>
      </w:r>
      <w:proofErr w:type="spellStart"/>
      <w:r w:rsidRPr="00C928E3">
        <w:rPr>
          <w:color w:val="000000"/>
        </w:rPr>
        <w:t>перепрограмування</w:t>
      </w:r>
      <w:proofErr w:type="spellEnd"/>
      <w:r w:rsidRPr="00C928E3">
        <w:rPr>
          <w:color w:val="000000"/>
        </w:rPr>
        <w:t xml:space="preserve"> </w:t>
      </w:r>
      <w:proofErr w:type="spellStart"/>
      <w:r w:rsidRPr="00C928E3">
        <w:rPr>
          <w:color w:val="000000"/>
        </w:rPr>
        <w:t>або</w:t>
      </w:r>
      <w:proofErr w:type="spellEnd"/>
      <w:r w:rsidRPr="00C928E3">
        <w:rPr>
          <w:color w:val="000000"/>
        </w:rPr>
        <w:t xml:space="preserve"> </w:t>
      </w:r>
      <w:proofErr w:type="spellStart"/>
      <w:r w:rsidRPr="00C928E3">
        <w:rPr>
          <w:color w:val="000000"/>
        </w:rPr>
        <w:t>переобладнання</w:t>
      </w:r>
      <w:proofErr w:type="spellEnd"/>
      <w:r w:rsidRPr="00C928E3">
        <w:rPr>
          <w:color w:val="000000"/>
        </w:rPr>
        <w:t xml:space="preserve"> (</w:t>
      </w:r>
      <w:proofErr w:type="spellStart"/>
      <w:r w:rsidRPr="00C928E3">
        <w:rPr>
          <w:color w:val="000000"/>
        </w:rPr>
        <w:t>переоснащення</w:t>
      </w:r>
      <w:proofErr w:type="spellEnd"/>
      <w:r w:rsidRPr="00C928E3">
        <w:rPr>
          <w:color w:val="000000"/>
        </w:rPr>
        <w:t xml:space="preserve">) </w:t>
      </w:r>
      <w:proofErr w:type="spellStart"/>
      <w:proofErr w:type="gramStart"/>
      <w:r w:rsidRPr="00C928E3">
        <w:rPr>
          <w:color w:val="000000"/>
        </w:rPr>
        <w:t>техн</w:t>
      </w:r>
      <w:proofErr w:type="gramEnd"/>
      <w:r w:rsidRPr="00C928E3">
        <w:rPr>
          <w:color w:val="000000"/>
        </w:rPr>
        <w:t>ічних</w:t>
      </w:r>
      <w:proofErr w:type="spellEnd"/>
      <w:r w:rsidRPr="00C928E3">
        <w:rPr>
          <w:color w:val="000000"/>
        </w:rPr>
        <w:t xml:space="preserve"> </w:t>
      </w:r>
      <w:proofErr w:type="spellStart"/>
      <w:r w:rsidRPr="00C928E3">
        <w:rPr>
          <w:color w:val="000000"/>
        </w:rPr>
        <w:t>засобів</w:t>
      </w:r>
      <w:proofErr w:type="spellEnd"/>
      <w:r w:rsidRPr="00C928E3">
        <w:rPr>
          <w:color w:val="000000"/>
        </w:rPr>
        <w:t xml:space="preserve"> </w:t>
      </w:r>
      <w:proofErr w:type="spellStart"/>
      <w:r w:rsidRPr="00C928E3">
        <w:rPr>
          <w:color w:val="000000"/>
        </w:rPr>
        <w:t>сигналізації</w:t>
      </w:r>
      <w:proofErr w:type="spellEnd"/>
      <w:r w:rsidRPr="00C928E3">
        <w:rPr>
          <w:color w:val="000000"/>
        </w:rPr>
        <w:t xml:space="preserve">, </w:t>
      </w:r>
      <w:proofErr w:type="spellStart"/>
      <w:r w:rsidRPr="00C928E3">
        <w:rPr>
          <w:color w:val="000000"/>
        </w:rPr>
        <w:t>встановлених</w:t>
      </w:r>
      <w:proofErr w:type="spellEnd"/>
      <w:r w:rsidRPr="00C928E3">
        <w:rPr>
          <w:color w:val="000000"/>
        </w:rPr>
        <w:t xml:space="preserve"> на </w:t>
      </w:r>
      <w:proofErr w:type="spellStart"/>
      <w:r w:rsidRPr="00C928E3">
        <w:rPr>
          <w:color w:val="000000"/>
        </w:rPr>
        <w:t>об’єктах</w:t>
      </w:r>
      <w:proofErr w:type="spellEnd"/>
      <w:r w:rsidRPr="00C928E3">
        <w:rPr>
          <w:color w:val="000000"/>
        </w:rPr>
        <w:t xml:space="preserve">, </w:t>
      </w:r>
      <w:proofErr w:type="spellStart"/>
      <w:r w:rsidRPr="00C928E3">
        <w:rPr>
          <w:color w:val="000000"/>
        </w:rPr>
        <w:t>які</w:t>
      </w:r>
      <w:proofErr w:type="spellEnd"/>
      <w:r w:rsidRPr="00C928E3">
        <w:rPr>
          <w:color w:val="000000"/>
        </w:rPr>
        <w:t xml:space="preserve"> </w:t>
      </w:r>
      <w:proofErr w:type="spellStart"/>
      <w:r w:rsidRPr="00C928E3">
        <w:rPr>
          <w:color w:val="000000"/>
        </w:rPr>
        <w:t>знаходяться</w:t>
      </w:r>
      <w:proofErr w:type="spellEnd"/>
      <w:r w:rsidRPr="00C928E3">
        <w:rPr>
          <w:color w:val="000000"/>
        </w:rPr>
        <w:t xml:space="preserve"> </w:t>
      </w:r>
      <w:proofErr w:type="spellStart"/>
      <w:r w:rsidRPr="00C928E3">
        <w:rPr>
          <w:color w:val="000000"/>
        </w:rPr>
        <w:t>під</w:t>
      </w:r>
      <w:proofErr w:type="spellEnd"/>
      <w:r w:rsidRPr="00C928E3">
        <w:rPr>
          <w:color w:val="000000"/>
        </w:rPr>
        <w:t xml:space="preserve"> </w:t>
      </w:r>
      <w:proofErr w:type="spellStart"/>
      <w:r w:rsidRPr="00C928E3">
        <w:rPr>
          <w:color w:val="000000"/>
        </w:rPr>
        <w:t>охороною</w:t>
      </w:r>
      <w:proofErr w:type="spellEnd"/>
      <w:r w:rsidRPr="00C928E3">
        <w:rPr>
          <w:color w:val="000000"/>
        </w:rPr>
        <w:t xml:space="preserve">, у </w:t>
      </w:r>
      <w:proofErr w:type="spellStart"/>
      <w:r w:rsidRPr="00C928E3">
        <w:rPr>
          <w:color w:val="000000"/>
        </w:rPr>
        <w:t>разі</w:t>
      </w:r>
      <w:proofErr w:type="spellEnd"/>
      <w:r w:rsidRPr="00C928E3">
        <w:rPr>
          <w:color w:val="000000"/>
        </w:rPr>
        <w:t xml:space="preserve"> </w:t>
      </w:r>
      <w:proofErr w:type="spellStart"/>
      <w:r w:rsidRPr="00C928E3">
        <w:rPr>
          <w:color w:val="000000"/>
        </w:rPr>
        <w:t>необхідності</w:t>
      </w:r>
      <w:proofErr w:type="spellEnd"/>
      <w:r w:rsidRPr="00C928E3">
        <w:rPr>
          <w:color w:val="000000"/>
        </w:rPr>
        <w:t xml:space="preserve"> </w:t>
      </w:r>
      <w:proofErr w:type="spellStart"/>
      <w:r w:rsidRPr="00C928E3">
        <w:rPr>
          <w:color w:val="000000"/>
        </w:rPr>
        <w:t>переключення</w:t>
      </w:r>
      <w:proofErr w:type="spellEnd"/>
      <w:r w:rsidRPr="00C928E3">
        <w:rPr>
          <w:color w:val="000000"/>
        </w:rPr>
        <w:t xml:space="preserve"> </w:t>
      </w:r>
      <w:proofErr w:type="spellStart"/>
      <w:r w:rsidRPr="00C928E3">
        <w:rPr>
          <w:color w:val="000000"/>
        </w:rPr>
        <w:t>їх</w:t>
      </w:r>
      <w:proofErr w:type="spellEnd"/>
      <w:r w:rsidRPr="00C928E3">
        <w:rPr>
          <w:color w:val="000000"/>
        </w:rPr>
        <w:t xml:space="preserve"> на пульт </w:t>
      </w:r>
      <w:proofErr w:type="spellStart"/>
      <w:r w:rsidRPr="00C928E3">
        <w:rPr>
          <w:color w:val="000000"/>
        </w:rPr>
        <w:t>централізованого</w:t>
      </w:r>
      <w:proofErr w:type="spellEnd"/>
      <w:r w:rsidRPr="00C928E3">
        <w:rPr>
          <w:color w:val="000000"/>
        </w:rPr>
        <w:t xml:space="preserve"> </w:t>
      </w:r>
      <w:proofErr w:type="spellStart"/>
      <w:r w:rsidRPr="00C928E3">
        <w:rPr>
          <w:color w:val="000000"/>
        </w:rPr>
        <w:t>спостереження</w:t>
      </w:r>
      <w:proofErr w:type="spellEnd"/>
      <w:r w:rsidRPr="00C928E3">
        <w:rPr>
          <w:color w:val="000000"/>
        </w:rPr>
        <w:t xml:space="preserve"> </w:t>
      </w:r>
      <w:proofErr w:type="spellStart"/>
      <w:r w:rsidRPr="00C928E3">
        <w:rPr>
          <w:color w:val="000000"/>
        </w:rPr>
        <w:t>переможця</w:t>
      </w:r>
      <w:proofErr w:type="spellEnd"/>
      <w:r w:rsidRPr="00C928E3">
        <w:rPr>
          <w:color w:val="000000"/>
        </w:rPr>
        <w:t xml:space="preserve"> </w:t>
      </w:r>
      <w:proofErr w:type="spellStart"/>
      <w:r w:rsidRPr="00C928E3">
        <w:rPr>
          <w:color w:val="000000"/>
        </w:rPr>
        <w:t>закупівлі</w:t>
      </w:r>
      <w:proofErr w:type="spellEnd"/>
      <w:r w:rsidRPr="00C928E3">
        <w:rPr>
          <w:color w:val="000000"/>
        </w:rPr>
        <w:t xml:space="preserve">, </w:t>
      </w:r>
      <w:proofErr w:type="spellStart"/>
      <w:r w:rsidRPr="00C928E3">
        <w:rPr>
          <w:color w:val="000000"/>
        </w:rPr>
        <w:t>що</w:t>
      </w:r>
      <w:proofErr w:type="spellEnd"/>
      <w:r w:rsidRPr="00C928E3">
        <w:rPr>
          <w:color w:val="000000"/>
        </w:rPr>
        <w:t xml:space="preserve"> </w:t>
      </w:r>
      <w:proofErr w:type="spellStart"/>
      <w:r w:rsidRPr="00C928E3">
        <w:rPr>
          <w:color w:val="000000"/>
        </w:rPr>
        <w:t>підтримує</w:t>
      </w:r>
      <w:proofErr w:type="spellEnd"/>
      <w:r w:rsidRPr="00C928E3">
        <w:rPr>
          <w:color w:val="000000"/>
        </w:rPr>
        <w:t xml:space="preserve"> </w:t>
      </w:r>
      <w:proofErr w:type="spellStart"/>
      <w:r w:rsidRPr="00C928E3">
        <w:rPr>
          <w:color w:val="000000"/>
        </w:rPr>
        <w:t>інший</w:t>
      </w:r>
      <w:proofErr w:type="spellEnd"/>
      <w:r w:rsidRPr="00C928E3">
        <w:rPr>
          <w:color w:val="000000"/>
        </w:rPr>
        <w:t xml:space="preserve"> протокол </w:t>
      </w:r>
      <w:proofErr w:type="spellStart"/>
      <w:r w:rsidRPr="00C928E3">
        <w:rPr>
          <w:color w:val="000000"/>
        </w:rPr>
        <w:t>передавання</w:t>
      </w:r>
      <w:proofErr w:type="spellEnd"/>
      <w:r w:rsidRPr="00C928E3">
        <w:rPr>
          <w:color w:val="000000"/>
        </w:rPr>
        <w:t xml:space="preserve"> </w:t>
      </w:r>
      <w:proofErr w:type="spellStart"/>
      <w:r w:rsidRPr="00C928E3">
        <w:rPr>
          <w:color w:val="000000"/>
        </w:rPr>
        <w:t>тривожної</w:t>
      </w:r>
      <w:proofErr w:type="spellEnd"/>
      <w:r w:rsidRPr="00C928E3">
        <w:rPr>
          <w:color w:val="000000"/>
        </w:rPr>
        <w:t xml:space="preserve"> </w:t>
      </w:r>
      <w:proofErr w:type="spellStart"/>
      <w:r w:rsidRPr="00C928E3">
        <w:rPr>
          <w:color w:val="000000"/>
        </w:rPr>
        <w:t>інформації</w:t>
      </w:r>
      <w:proofErr w:type="spellEnd"/>
      <w:r w:rsidRPr="00C928E3">
        <w:rPr>
          <w:color w:val="000000"/>
        </w:rPr>
        <w:t xml:space="preserve">. </w:t>
      </w:r>
    </w:p>
    <w:p w14:paraId="7530EA5D" w14:textId="77777777" w:rsidR="006B0872" w:rsidRPr="00C928E3" w:rsidRDefault="006B0872" w:rsidP="006B0872">
      <w:pPr>
        <w:pStyle w:val="a5"/>
        <w:rPr>
          <w:color w:val="000000"/>
        </w:rPr>
      </w:pPr>
      <w:r>
        <w:rPr>
          <w:color w:val="000000"/>
        </w:rPr>
        <w:t xml:space="preserve">- </w:t>
      </w:r>
      <w:r w:rsidRPr="00C928E3">
        <w:rPr>
          <w:color w:val="000000"/>
        </w:rPr>
        <w:t xml:space="preserve"> </w:t>
      </w:r>
      <w:proofErr w:type="spellStart"/>
      <w:r w:rsidRPr="00C928E3">
        <w:rPr>
          <w:color w:val="000000"/>
        </w:rPr>
        <w:t>забезпечення</w:t>
      </w:r>
      <w:proofErr w:type="spellEnd"/>
      <w:r w:rsidRPr="00C928E3">
        <w:rPr>
          <w:color w:val="000000"/>
        </w:rPr>
        <w:t xml:space="preserve"> </w:t>
      </w:r>
      <w:proofErr w:type="spellStart"/>
      <w:r w:rsidRPr="00C928E3">
        <w:rPr>
          <w:color w:val="000000"/>
        </w:rPr>
        <w:t>функціонування</w:t>
      </w:r>
      <w:proofErr w:type="spellEnd"/>
      <w:r w:rsidRPr="00C928E3">
        <w:rPr>
          <w:color w:val="000000"/>
        </w:rPr>
        <w:t xml:space="preserve"> </w:t>
      </w:r>
      <w:proofErr w:type="spellStart"/>
      <w:r w:rsidRPr="00C928E3">
        <w:rPr>
          <w:color w:val="000000"/>
        </w:rPr>
        <w:t>сигналізації</w:t>
      </w:r>
      <w:proofErr w:type="spellEnd"/>
      <w:r w:rsidRPr="00C928E3">
        <w:rPr>
          <w:color w:val="000000"/>
        </w:rPr>
        <w:t xml:space="preserve"> </w:t>
      </w:r>
      <w:proofErr w:type="spellStart"/>
      <w:r w:rsidRPr="00C928E3">
        <w:rPr>
          <w:color w:val="000000"/>
        </w:rPr>
        <w:t>згідно</w:t>
      </w:r>
      <w:proofErr w:type="spellEnd"/>
      <w:r w:rsidRPr="00C928E3">
        <w:rPr>
          <w:color w:val="000000"/>
        </w:rPr>
        <w:t xml:space="preserve"> з </w:t>
      </w:r>
      <w:proofErr w:type="spellStart"/>
      <w:r w:rsidRPr="00C928E3">
        <w:rPr>
          <w:color w:val="000000"/>
        </w:rPr>
        <w:t>експлуатаційною</w:t>
      </w:r>
      <w:proofErr w:type="spellEnd"/>
      <w:r w:rsidRPr="00C928E3">
        <w:rPr>
          <w:color w:val="000000"/>
        </w:rPr>
        <w:t xml:space="preserve"> </w:t>
      </w:r>
      <w:proofErr w:type="spellStart"/>
      <w:r w:rsidRPr="00C928E3">
        <w:rPr>
          <w:color w:val="000000"/>
        </w:rPr>
        <w:t>документацією</w:t>
      </w:r>
      <w:proofErr w:type="spellEnd"/>
      <w:r w:rsidRPr="00C928E3">
        <w:rPr>
          <w:color w:val="000000"/>
        </w:rPr>
        <w:t xml:space="preserve"> шляхом </w:t>
      </w:r>
      <w:proofErr w:type="spellStart"/>
      <w:r w:rsidRPr="00C928E3">
        <w:rPr>
          <w:color w:val="000000"/>
        </w:rPr>
        <w:t>здійснення</w:t>
      </w:r>
      <w:proofErr w:type="spellEnd"/>
      <w:r w:rsidRPr="00C928E3">
        <w:rPr>
          <w:color w:val="000000"/>
        </w:rPr>
        <w:t xml:space="preserve"> </w:t>
      </w:r>
      <w:proofErr w:type="spellStart"/>
      <w:proofErr w:type="gramStart"/>
      <w:r w:rsidRPr="00C928E3">
        <w:rPr>
          <w:color w:val="000000"/>
        </w:rPr>
        <w:t>проф</w:t>
      </w:r>
      <w:proofErr w:type="gramEnd"/>
      <w:r w:rsidRPr="00C928E3">
        <w:rPr>
          <w:color w:val="000000"/>
        </w:rPr>
        <w:t>ілактичних</w:t>
      </w:r>
      <w:proofErr w:type="spellEnd"/>
      <w:r w:rsidRPr="00C928E3">
        <w:rPr>
          <w:color w:val="000000"/>
        </w:rPr>
        <w:t xml:space="preserve"> </w:t>
      </w:r>
      <w:proofErr w:type="spellStart"/>
      <w:r w:rsidRPr="00C928E3">
        <w:rPr>
          <w:color w:val="000000"/>
        </w:rPr>
        <w:t>оглядів</w:t>
      </w:r>
      <w:proofErr w:type="spellEnd"/>
      <w:r w:rsidRPr="00C928E3">
        <w:rPr>
          <w:color w:val="000000"/>
        </w:rPr>
        <w:t xml:space="preserve">, </w:t>
      </w:r>
      <w:proofErr w:type="spellStart"/>
      <w:r w:rsidRPr="00C928E3">
        <w:rPr>
          <w:color w:val="000000"/>
        </w:rPr>
        <w:t>перевірок</w:t>
      </w:r>
      <w:proofErr w:type="spellEnd"/>
      <w:r w:rsidRPr="00C928E3">
        <w:rPr>
          <w:color w:val="000000"/>
        </w:rPr>
        <w:t xml:space="preserve"> </w:t>
      </w:r>
      <w:proofErr w:type="spellStart"/>
      <w:r w:rsidRPr="00C928E3">
        <w:rPr>
          <w:color w:val="000000"/>
        </w:rPr>
        <w:t>сигналізації</w:t>
      </w:r>
      <w:proofErr w:type="spellEnd"/>
      <w:r w:rsidRPr="00C928E3">
        <w:rPr>
          <w:color w:val="000000"/>
        </w:rPr>
        <w:t xml:space="preserve"> з метою </w:t>
      </w:r>
      <w:proofErr w:type="spellStart"/>
      <w:r w:rsidRPr="00C928E3">
        <w:rPr>
          <w:color w:val="000000"/>
        </w:rPr>
        <w:t>забезпечення</w:t>
      </w:r>
      <w:proofErr w:type="spellEnd"/>
      <w:r w:rsidRPr="00C928E3">
        <w:rPr>
          <w:color w:val="000000"/>
        </w:rPr>
        <w:t xml:space="preserve"> </w:t>
      </w:r>
      <w:proofErr w:type="spellStart"/>
      <w:r w:rsidRPr="00C928E3">
        <w:rPr>
          <w:color w:val="000000"/>
        </w:rPr>
        <w:t>безперебійної</w:t>
      </w:r>
      <w:proofErr w:type="spellEnd"/>
      <w:r w:rsidRPr="00C928E3">
        <w:rPr>
          <w:color w:val="000000"/>
        </w:rPr>
        <w:t xml:space="preserve"> </w:t>
      </w:r>
      <w:proofErr w:type="spellStart"/>
      <w:r w:rsidRPr="00C928E3">
        <w:rPr>
          <w:color w:val="000000"/>
        </w:rPr>
        <w:t>її</w:t>
      </w:r>
      <w:proofErr w:type="spellEnd"/>
      <w:r w:rsidRPr="00C928E3">
        <w:rPr>
          <w:color w:val="000000"/>
        </w:rPr>
        <w:t xml:space="preserve"> </w:t>
      </w:r>
      <w:proofErr w:type="spellStart"/>
      <w:r w:rsidRPr="00C928E3">
        <w:rPr>
          <w:color w:val="000000"/>
        </w:rPr>
        <w:t>роботи</w:t>
      </w:r>
      <w:proofErr w:type="spellEnd"/>
      <w:r w:rsidRPr="00C928E3">
        <w:rPr>
          <w:color w:val="000000"/>
        </w:rPr>
        <w:t xml:space="preserve">, </w:t>
      </w:r>
      <w:proofErr w:type="spellStart"/>
      <w:r w:rsidRPr="00C928E3">
        <w:rPr>
          <w:color w:val="000000"/>
        </w:rPr>
        <w:t>виявлення</w:t>
      </w:r>
      <w:proofErr w:type="spellEnd"/>
      <w:r w:rsidRPr="00C928E3">
        <w:rPr>
          <w:color w:val="000000"/>
        </w:rPr>
        <w:t xml:space="preserve"> </w:t>
      </w:r>
      <w:proofErr w:type="spellStart"/>
      <w:r w:rsidRPr="00C928E3">
        <w:rPr>
          <w:color w:val="000000"/>
        </w:rPr>
        <w:t>пошкоджень</w:t>
      </w:r>
      <w:proofErr w:type="spellEnd"/>
      <w:r w:rsidRPr="00C928E3">
        <w:rPr>
          <w:color w:val="000000"/>
        </w:rPr>
        <w:t xml:space="preserve">, </w:t>
      </w:r>
      <w:proofErr w:type="spellStart"/>
      <w:r w:rsidRPr="00C928E3">
        <w:rPr>
          <w:color w:val="000000"/>
        </w:rPr>
        <w:t>які</w:t>
      </w:r>
      <w:proofErr w:type="spellEnd"/>
      <w:r w:rsidRPr="00C928E3">
        <w:rPr>
          <w:color w:val="000000"/>
        </w:rPr>
        <w:t xml:space="preserve"> </w:t>
      </w:r>
      <w:proofErr w:type="spellStart"/>
      <w:r w:rsidRPr="00C928E3">
        <w:rPr>
          <w:color w:val="000000"/>
        </w:rPr>
        <w:t>можуть</w:t>
      </w:r>
      <w:proofErr w:type="spellEnd"/>
      <w:r w:rsidRPr="00C928E3">
        <w:rPr>
          <w:color w:val="000000"/>
        </w:rPr>
        <w:t xml:space="preserve"> привести до </w:t>
      </w:r>
      <w:proofErr w:type="spellStart"/>
      <w:r w:rsidRPr="00C928E3">
        <w:rPr>
          <w:color w:val="000000"/>
        </w:rPr>
        <w:t>виходу</w:t>
      </w:r>
      <w:proofErr w:type="spellEnd"/>
      <w:r w:rsidRPr="00C928E3">
        <w:rPr>
          <w:color w:val="000000"/>
        </w:rPr>
        <w:t xml:space="preserve"> </w:t>
      </w:r>
      <w:proofErr w:type="spellStart"/>
      <w:r w:rsidRPr="00C928E3">
        <w:rPr>
          <w:color w:val="000000"/>
        </w:rPr>
        <w:t>її</w:t>
      </w:r>
      <w:proofErr w:type="spellEnd"/>
      <w:r w:rsidRPr="00C928E3">
        <w:rPr>
          <w:color w:val="000000"/>
        </w:rPr>
        <w:t xml:space="preserve"> з </w:t>
      </w:r>
      <w:proofErr w:type="spellStart"/>
      <w:r w:rsidRPr="00C928E3">
        <w:rPr>
          <w:color w:val="000000"/>
        </w:rPr>
        <w:t>експлуатації</w:t>
      </w:r>
      <w:proofErr w:type="spellEnd"/>
      <w:r w:rsidRPr="00C928E3">
        <w:rPr>
          <w:color w:val="000000"/>
        </w:rPr>
        <w:t xml:space="preserve">, </w:t>
      </w:r>
      <w:proofErr w:type="spellStart"/>
      <w:r w:rsidRPr="00C928E3">
        <w:rPr>
          <w:color w:val="000000"/>
        </w:rPr>
        <w:t>ліквідує</w:t>
      </w:r>
      <w:proofErr w:type="spellEnd"/>
      <w:r w:rsidRPr="00C928E3">
        <w:rPr>
          <w:color w:val="000000"/>
        </w:rPr>
        <w:t xml:space="preserve"> </w:t>
      </w:r>
      <w:proofErr w:type="spellStart"/>
      <w:r w:rsidRPr="00C928E3">
        <w:rPr>
          <w:color w:val="000000"/>
        </w:rPr>
        <w:t>несправності</w:t>
      </w:r>
      <w:proofErr w:type="spellEnd"/>
      <w:r w:rsidRPr="00C928E3">
        <w:rPr>
          <w:color w:val="000000"/>
        </w:rPr>
        <w:t xml:space="preserve">, </w:t>
      </w:r>
      <w:proofErr w:type="spellStart"/>
      <w:r w:rsidRPr="00C928E3">
        <w:rPr>
          <w:color w:val="000000"/>
        </w:rPr>
        <w:t>які</w:t>
      </w:r>
      <w:proofErr w:type="spellEnd"/>
      <w:r w:rsidRPr="00C928E3">
        <w:rPr>
          <w:color w:val="000000"/>
        </w:rPr>
        <w:t xml:space="preserve"> </w:t>
      </w:r>
      <w:proofErr w:type="spellStart"/>
      <w:r w:rsidRPr="00C928E3">
        <w:rPr>
          <w:color w:val="000000"/>
        </w:rPr>
        <w:t>можуть</w:t>
      </w:r>
      <w:proofErr w:type="spellEnd"/>
      <w:r w:rsidRPr="00C928E3">
        <w:rPr>
          <w:color w:val="000000"/>
        </w:rPr>
        <w:t xml:space="preserve"> бути </w:t>
      </w:r>
      <w:proofErr w:type="spellStart"/>
      <w:r w:rsidRPr="00C928E3">
        <w:rPr>
          <w:color w:val="000000"/>
        </w:rPr>
        <w:t>усунені</w:t>
      </w:r>
      <w:proofErr w:type="spellEnd"/>
      <w:r w:rsidRPr="00C928E3">
        <w:rPr>
          <w:color w:val="000000"/>
        </w:rPr>
        <w:t xml:space="preserve"> </w:t>
      </w:r>
      <w:proofErr w:type="spellStart"/>
      <w:r w:rsidRPr="00C928E3">
        <w:rPr>
          <w:color w:val="000000"/>
        </w:rPr>
        <w:t>безпосередньо</w:t>
      </w:r>
      <w:proofErr w:type="spellEnd"/>
      <w:r w:rsidRPr="00C928E3">
        <w:rPr>
          <w:color w:val="000000"/>
        </w:rPr>
        <w:t xml:space="preserve"> за </w:t>
      </w:r>
      <w:proofErr w:type="spellStart"/>
      <w:r w:rsidRPr="00C928E3">
        <w:rPr>
          <w:color w:val="000000"/>
        </w:rPr>
        <w:t>місцем</w:t>
      </w:r>
      <w:proofErr w:type="spellEnd"/>
      <w:r w:rsidRPr="00C928E3">
        <w:rPr>
          <w:color w:val="000000"/>
        </w:rPr>
        <w:t xml:space="preserve"> </w:t>
      </w:r>
      <w:proofErr w:type="spellStart"/>
      <w:r w:rsidRPr="00C928E3">
        <w:rPr>
          <w:color w:val="000000"/>
        </w:rPr>
        <w:t>знаходження</w:t>
      </w:r>
      <w:proofErr w:type="spellEnd"/>
      <w:r w:rsidRPr="00C928E3">
        <w:rPr>
          <w:color w:val="000000"/>
        </w:rPr>
        <w:t xml:space="preserve"> </w:t>
      </w:r>
      <w:proofErr w:type="spellStart"/>
      <w:r w:rsidRPr="00C928E3">
        <w:rPr>
          <w:color w:val="000000"/>
        </w:rPr>
        <w:t>сигналізації</w:t>
      </w:r>
      <w:proofErr w:type="spellEnd"/>
      <w:r w:rsidRPr="00C928E3">
        <w:rPr>
          <w:color w:val="000000"/>
        </w:rPr>
        <w:t xml:space="preserve">. </w:t>
      </w:r>
    </w:p>
    <w:p w14:paraId="709BE639" w14:textId="77777777" w:rsidR="006B0872" w:rsidRPr="00C928E3" w:rsidRDefault="006B0872" w:rsidP="006B0872">
      <w:pPr>
        <w:pStyle w:val="a5"/>
        <w:rPr>
          <w:color w:val="000000"/>
        </w:rPr>
      </w:pPr>
      <w:r>
        <w:rPr>
          <w:color w:val="000000"/>
        </w:rPr>
        <w:t xml:space="preserve">- </w:t>
      </w:r>
      <w:proofErr w:type="spellStart"/>
      <w:r w:rsidRPr="00C928E3">
        <w:rPr>
          <w:color w:val="000000"/>
        </w:rPr>
        <w:t>прибуття</w:t>
      </w:r>
      <w:proofErr w:type="spellEnd"/>
      <w:r w:rsidRPr="00C928E3">
        <w:rPr>
          <w:color w:val="000000"/>
        </w:rPr>
        <w:t xml:space="preserve"> </w:t>
      </w:r>
      <w:proofErr w:type="spellStart"/>
      <w:r w:rsidRPr="00C928E3">
        <w:rPr>
          <w:color w:val="000000"/>
        </w:rPr>
        <w:t>протягом</w:t>
      </w:r>
      <w:proofErr w:type="spellEnd"/>
      <w:r w:rsidRPr="00C928E3">
        <w:rPr>
          <w:color w:val="000000"/>
        </w:rPr>
        <w:t xml:space="preserve"> 4-х годин </w:t>
      </w:r>
      <w:proofErr w:type="spellStart"/>
      <w:proofErr w:type="gramStart"/>
      <w:r w:rsidRPr="00C928E3">
        <w:rPr>
          <w:color w:val="000000"/>
        </w:rPr>
        <w:t>п</w:t>
      </w:r>
      <w:proofErr w:type="gramEnd"/>
      <w:r w:rsidRPr="00C928E3">
        <w:rPr>
          <w:color w:val="000000"/>
        </w:rPr>
        <w:t>ісля</w:t>
      </w:r>
      <w:proofErr w:type="spellEnd"/>
      <w:r w:rsidRPr="00C928E3">
        <w:rPr>
          <w:color w:val="000000"/>
        </w:rPr>
        <w:t xml:space="preserve"> </w:t>
      </w:r>
      <w:proofErr w:type="spellStart"/>
      <w:r w:rsidRPr="00C928E3">
        <w:rPr>
          <w:color w:val="000000"/>
        </w:rPr>
        <w:t>отримання</w:t>
      </w:r>
      <w:proofErr w:type="spellEnd"/>
      <w:r w:rsidRPr="00C928E3">
        <w:rPr>
          <w:color w:val="000000"/>
        </w:rPr>
        <w:t xml:space="preserve"> заявки </w:t>
      </w:r>
      <w:proofErr w:type="spellStart"/>
      <w:r w:rsidRPr="00C928E3">
        <w:rPr>
          <w:color w:val="000000"/>
        </w:rPr>
        <w:t>від</w:t>
      </w:r>
      <w:proofErr w:type="spellEnd"/>
      <w:r w:rsidRPr="00C928E3">
        <w:rPr>
          <w:color w:val="000000"/>
        </w:rPr>
        <w:t xml:space="preserve"> </w:t>
      </w:r>
      <w:proofErr w:type="spellStart"/>
      <w:r w:rsidRPr="00C928E3">
        <w:rPr>
          <w:color w:val="000000"/>
        </w:rPr>
        <w:t>Замовника</w:t>
      </w:r>
      <w:proofErr w:type="spellEnd"/>
      <w:r w:rsidRPr="00C928E3">
        <w:rPr>
          <w:color w:val="000000"/>
        </w:rPr>
        <w:t xml:space="preserve"> </w:t>
      </w:r>
      <w:proofErr w:type="spellStart"/>
      <w:r w:rsidRPr="00C928E3">
        <w:rPr>
          <w:color w:val="000000"/>
        </w:rPr>
        <w:t>спеціально</w:t>
      </w:r>
      <w:proofErr w:type="spellEnd"/>
      <w:r w:rsidRPr="00C928E3">
        <w:rPr>
          <w:color w:val="000000"/>
        </w:rPr>
        <w:t xml:space="preserve"> </w:t>
      </w:r>
      <w:proofErr w:type="spellStart"/>
      <w:r w:rsidRPr="00C928E3">
        <w:rPr>
          <w:color w:val="000000"/>
        </w:rPr>
        <w:t>навчених</w:t>
      </w:r>
      <w:proofErr w:type="spellEnd"/>
      <w:r w:rsidRPr="00C928E3">
        <w:rPr>
          <w:color w:val="000000"/>
        </w:rPr>
        <w:t xml:space="preserve"> </w:t>
      </w:r>
      <w:proofErr w:type="spellStart"/>
      <w:r w:rsidRPr="00C928E3">
        <w:rPr>
          <w:color w:val="000000"/>
        </w:rPr>
        <w:t>технічних</w:t>
      </w:r>
      <w:proofErr w:type="spellEnd"/>
      <w:r w:rsidRPr="00C928E3">
        <w:rPr>
          <w:color w:val="000000"/>
        </w:rPr>
        <w:t xml:space="preserve"> </w:t>
      </w:r>
      <w:proofErr w:type="spellStart"/>
      <w:r w:rsidRPr="00C928E3">
        <w:rPr>
          <w:color w:val="000000"/>
        </w:rPr>
        <w:t>фахівців</w:t>
      </w:r>
      <w:proofErr w:type="spellEnd"/>
      <w:r w:rsidRPr="00C928E3">
        <w:rPr>
          <w:color w:val="000000"/>
        </w:rPr>
        <w:t xml:space="preserve">, для </w:t>
      </w:r>
      <w:proofErr w:type="spellStart"/>
      <w:r w:rsidRPr="00C928E3">
        <w:rPr>
          <w:color w:val="000000"/>
        </w:rPr>
        <w:t>усунення</w:t>
      </w:r>
      <w:proofErr w:type="spellEnd"/>
      <w:r w:rsidRPr="00C928E3">
        <w:rPr>
          <w:color w:val="000000"/>
        </w:rPr>
        <w:t xml:space="preserve"> </w:t>
      </w:r>
      <w:proofErr w:type="spellStart"/>
      <w:r w:rsidRPr="00C928E3">
        <w:rPr>
          <w:color w:val="000000"/>
        </w:rPr>
        <w:t>несправностей</w:t>
      </w:r>
      <w:proofErr w:type="spellEnd"/>
      <w:r w:rsidRPr="00C928E3">
        <w:rPr>
          <w:color w:val="000000"/>
        </w:rPr>
        <w:t xml:space="preserve"> </w:t>
      </w:r>
      <w:proofErr w:type="spellStart"/>
      <w:r w:rsidRPr="00C928E3">
        <w:rPr>
          <w:color w:val="000000"/>
        </w:rPr>
        <w:t>сигналізації</w:t>
      </w:r>
      <w:proofErr w:type="spellEnd"/>
      <w:r w:rsidRPr="00C928E3">
        <w:rPr>
          <w:color w:val="000000"/>
        </w:rPr>
        <w:t xml:space="preserve"> на </w:t>
      </w:r>
      <w:proofErr w:type="spellStart"/>
      <w:r w:rsidRPr="00C928E3">
        <w:rPr>
          <w:color w:val="000000"/>
        </w:rPr>
        <w:t>об’єкті</w:t>
      </w:r>
      <w:proofErr w:type="spellEnd"/>
      <w:r w:rsidRPr="00C928E3">
        <w:rPr>
          <w:color w:val="000000"/>
        </w:rPr>
        <w:t>.</w:t>
      </w:r>
    </w:p>
    <w:p w14:paraId="27DBFD0A" w14:textId="77777777" w:rsidR="006B0872" w:rsidRPr="00C928E3" w:rsidRDefault="006B0872" w:rsidP="006B0872">
      <w:pPr>
        <w:pStyle w:val="a5"/>
        <w:rPr>
          <w:color w:val="000000"/>
        </w:rPr>
      </w:pPr>
      <w:r>
        <w:rPr>
          <w:color w:val="000000"/>
        </w:rPr>
        <w:t xml:space="preserve">- </w:t>
      </w:r>
      <w:proofErr w:type="spellStart"/>
      <w:r w:rsidRPr="00C928E3">
        <w:rPr>
          <w:color w:val="000000"/>
        </w:rPr>
        <w:t>наявність</w:t>
      </w:r>
      <w:proofErr w:type="spellEnd"/>
      <w:r w:rsidRPr="00C928E3">
        <w:rPr>
          <w:color w:val="000000"/>
        </w:rPr>
        <w:t xml:space="preserve"> </w:t>
      </w:r>
      <w:proofErr w:type="spellStart"/>
      <w:r w:rsidRPr="00C928E3">
        <w:rPr>
          <w:color w:val="000000"/>
        </w:rPr>
        <w:t>акумуляторів</w:t>
      </w:r>
      <w:proofErr w:type="spellEnd"/>
      <w:r w:rsidRPr="00C928E3">
        <w:rPr>
          <w:color w:val="000000"/>
        </w:rPr>
        <w:t xml:space="preserve"> для </w:t>
      </w:r>
      <w:proofErr w:type="spellStart"/>
      <w:r w:rsidRPr="00C928E3">
        <w:rPr>
          <w:color w:val="000000"/>
        </w:rPr>
        <w:t>об’єктового</w:t>
      </w:r>
      <w:proofErr w:type="spellEnd"/>
      <w:r w:rsidRPr="00C928E3">
        <w:rPr>
          <w:color w:val="000000"/>
        </w:rPr>
        <w:t xml:space="preserve"> </w:t>
      </w:r>
      <w:proofErr w:type="spellStart"/>
      <w:r w:rsidRPr="00C928E3">
        <w:rPr>
          <w:color w:val="000000"/>
        </w:rPr>
        <w:t>обладнання</w:t>
      </w:r>
      <w:proofErr w:type="spellEnd"/>
      <w:r w:rsidRPr="00C928E3">
        <w:rPr>
          <w:color w:val="000000"/>
        </w:rPr>
        <w:t xml:space="preserve"> </w:t>
      </w:r>
      <w:proofErr w:type="spellStart"/>
      <w:r w:rsidRPr="00C928E3">
        <w:rPr>
          <w:color w:val="000000"/>
        </w:rPr>
        <w:t>Замовника</w:t>
      </w:r>
      <w:proofErr w:type="spellEnd"/>
      <w:r w:rsidRPr="00C928E3">
        <w:rPr>
          <w:color w:val="000000"/>
        </w:rPr>
        <w:t xml:space="preserve">, та в </w:t>
      </w:r>
      <w:proofErr w:type="spellStart"/>
      <w:r w:rsidRPr="00C928E3">
        <w:rPr>
          <w:color w:val="000000"/>
        </w:rPr>
        <w:t>разі</w:t>
      </w:r>
      <w:proofErr w:type="spellEnd"/>
      <w:r w:rsidRPr="00C928E3">
        <w:rPr>
          <w:color w:val="000000"/>
        </w:rPr>
        <w:t xml:space="preserve"> </w:t>
      </w:r>
      <w:proofErr w:type="spellStart"/>
      <w:r w:rsidRPr="00C928E3">
        <w:rPr>
          <w:color w:val="000000"/>
        </w:rPr>
        <w:t>виходу</w:t>
      </w:r>
      <w:proofErr w:type="spellEnd"/>
      <w:r w:rsidRPr="00C928E3">
        <w:rPr>
          <w:color w:val="000000"/>
        </w:rPr>
        <w:t xml:space="preserve"> з ладу </w:t>
      </w:r>
      <w:proofErr w:type="spellStart"/>
      <w:r w:rsidRPr="00C928E3">
        <w:rPr>
          <w:color w:val="000000"/>
        </w:rPr>
        <w:t>акумуляторів</w:t>
      </w:r>
      <w:proofErr w:type="spellEnd"/>
      <w:r w:rsidRPr="00C928E3">
        <w:rPr>
          <w:color w:val="000000"/>
        </w:rPr>
        <w:t xml:space="preserve"> на </w:t>
      </w:r>
      <w:proofErr w:type="spellStart"/>
      <w:r w:rsidRPr="00C928E3">
        <w:rPr>
          <w:color w:val="000000"/>
        </w:rPr>
        <w:t>об’єктах</w:t>
      </w:r>
      <w:proofErr w:type="spellEnd"/>
      <w:r w:rsidRPr="00C928E3">
        <w:rPr>
          <w:color w:val="000000"/>
        </w:rPr>
        <w:t xml:space="preserve"> </w:t>
      </w:r>
      <w:proofErr w:type="spellStart"/>
      <w:r w:rsidRPr="00C928E3">
        <w:rPr>
          <w:color w:val="000000"/>
        </w:rPr>
        <w:t>Замовника</w:t>
      </w:r>
      <w:proofErr w:type="spellEnd"/>
      <w:r w:rsidRPr="00C928E3">
        <w:rPr>
          <w:color w:val="000000"/>
        </w:rPr>
        <w:t xml:space="preserve"> </w:t>
      </w:r>
      <w:proofErr w:type="spellStart"/>
      <w:r w:rsidRPr="00C928E3">
        <w:rPr>
          <w:color w:val="000000"/>
        </w:rPr>
        <w:t>надавати</w:t>
      </w:r>
      <w:proofErr w:type="spellEnd"/>
      <w:r w:rsidRPr="00C928E3">
        <w:rPr>
          <w:color w:val="000000"/>
        </w:rPr>
        <w:t xml:space="preserve"> у </w:t>
      </w:r>
      <w:proofErr w:type="spellStart"/>
      <w:r w:rsidRPr="00C928E3">
        <w:rPr>
          <w:color w:val="000000"/>
        </w:rPr>
        <w:t>тимчасове</w:t>
      </w:r>
      <w:proofErr w:type="spellEnd"/>
      <w:r w:rsidRPr="00C928E3">
        <w:rPr>
          <w:color w:val="000000"/>
        </w:rPr>
        <w:t xml:space="preserve"> </w:t>
      </w:r>
      <w:proofErr w:type="spellStart"/>
      <w:r w:rsidRPr="00C928E3">
        <w:rPr>
          <w:color w:val="000000"/>
        </w:rPr>
        <w:t>користування</w:t>
      </w:r>
      <w:proofErr w:type="spellEnd"/>
      <w:r w:rsidRPr="00C928E3">
        <w:rPr>
          <w:color w:val="000000"/>
        </w:rPr>
        <w:t xml:space="preserve"> </w:t>
      </w:r>
      <w:proofErr w:type="spellStart"/>
      <w:r w:rsidRPr="00C928E3">
        <w:rPr>
          <w:color w:val="000000"/>
        </w:rPr>
        <w:t>резервні</w:t>
      </w:r>
      <w:proofErr w:type="spellEnd"/>
      <w:r w:rsidRPr="00C928E3">
        <w:rPr>
          <w:color w:val="000000"/>
        </w:rPr>
        <w:t xml:space="preserve"> </w:t>
      </w:r>
      <w:proofErr w:type="spellStart"/>
      <w:r w:rsidRPr="00C928E3">
        <w:rPr>
          <w:color w:val="000000"/>
        </w:rPr>
        <w:t>акумулятори</w:t>
      </w:r>
      <w:proofErr w:type="spellEnd"/>
      <w:r w:rsidRPr="00C928E3">
        <w:rPr>
          <w:color w:val="000000"/>
        </w:rPr>
        <w:t xml:space="preserve"> з </w:t>
      </w:r>
      <w:proofErr w:type="spellStart"/>
      <w:proofErr w:type="gramStart"/>
      <w:r w:rsidRPr="00C928E3">
        <w:rPr>
          <w:color w:val="000000"/>
        </w:rPr>
        <w:t>п</w:t>
      </w:r>
      <w:proofErr w:type="gramEnd"/>
      <w:r w:rsidRPr="00C928E3">
        <w:rPr>
          <w:color w:val="000000"/>
        </w:rPr>
        <w:t>ідключенням</w:t>
      </w:r>
      <w:proofErr w:type="spellEnd"/>
      <w:r w:rsidRPr="00C928E3">
        <w:rPr>
          <w:color w:val="000000"/>
        </w:rPr>
        <w:t xml:space="preserve"> </w:t>
      </w:r>
      <w:proofErr w:type="spellStart"/>
      <w:r w:rsidRPr="00C928E3">
        <w:rPr>
          <w:color w:val="000000"/>
        </w:rPr>
        <w:t>їх</w:t>
      </w:r>
      <w:proofErr w:type="spellEnd"/>
      <w:r w:rsidRPr="00C928E3">
        <w:rPr>
          <w:color w:val="000000"/>
        </w:rPr>
        <w:t xml:space="preserve"> до </w:t>
      </w:r>
      <w:proofErr w:type="spellStart"/>
      <w:r w:rsidRPr="00C928E3">
        <w:rPr>
          <w:color w:val="000000"/>
        </w:rPr>
        <w:t>охороно-тривожної</w:t>
      </w:r>
      <w:proofErr w:type="spellEnd"/>
      <w:r w:rsidRPr="00C928E3">
        <w:rPr>
          <w:color w:val="000000"/>
        </w:rPr>
        <w:t xml:space="preserve"> </w:t>
      </w:r>
      <w:proofErr w:type="spellStart"/>
      <w:r w:rsidRPr="00C928E3">
        <w:rPr>
          <w:color w:val="000000"/>
        </w:rPr>
        <w:t>сигналізації</w:t>
      </w:r>
      <w:proofErr w:type="spellEnd"/>
      <w:r w:rsidRPr="00C928E3">
        <w:rPr>
          <w:color w:val="000000"/>
        </w:rPr>
        <w:t xml:space="preserve"> на </w:t>
      </w:r>
      <w:proofErr w:type="spellStart"/>
      <w:r w:rsidRPr="00C928E3">
        <w:rPr>
          <w:color w:val="000000"/>
        </w:rPr>
        <w:t>об’єктах</w:t>
      </w:r>
      <w:proofErr w:type="spellEnd"/>
      <w:r w:rsidRPr="00C928E3">
        <w:rPr>
          <w:color w:val="000000"/>
        </w:rPr>
        <w:t xml:space="preserve"> </w:t>
      </w:r>
      <w:proofErr w:type="spellStart"/>
      <w:r w:rsidRPr="00C928E3">
        <w:rPr>
          <w:color w:val="000000"/>
        </w:rPr>
        <w:t>Замовника</w:t>
      </w:r>
      <w:proofErr w:type="spellEnd"/>
      <w:r w:rsidRPr="00C928E3">
        <w:rPr>
          <w:color w:val="000000"/>
        </w:rPr>
        <w:t>.</w:t>
      </w:r>
    </w:p>
    <w:p w14:paraId="3D872480" w14:textId="77777777" w:rsidR="006B0872" w:rsidRPr="00C928E3" w:rsidRDefault="006B0872" w:rsidP="006B0872">
      <w:pPr>
        <w:pStyle w:val="a5"/>
        <w:rPr>
          <w:color w:val="000000"/>
        </w:rPr>
      </w:pPr>
      <w:r>
        <w:rPr>
          <w:color w:val="000000"/>
        </w:rPr>
        <w:t xml:space="preserve">- </w:t>
      </w:r>
      <w:proofErr w:type="spellStart"/>
      <w:r w:rsidRPr="00C928E3">
        <w:rPr>
          <w:color w:val="000000"/>
        </w:rPr>
        <w:t>проведення</w:t>
      </w:r>
      <w:proofErr w:type="spellEnd"/>
      <w:r w:rsidRPr="00C928E3">
        <w:rPr>
          <w:color w:val="000000"/>
        </w:rPr>
        <w:t xml:space="preserve"> комплексу </w:t>
      </w:r>
      <w:proofErr w:type="spellStart"/>
      <w:r w:rsidRPr="00C928E3">
        <w:rPr>
          <w:color w:val="000000"/>
        </w:rPr>
        <w:t>організаційно-технічних</w:t>
      </w:r>
      <w:proofErr w:type="spellEnd"/>
      <w:r w:rsidRPr="00C928E3">
        <w:rPr>
          <w:color w:val="000000"/>
        </w:rPr>
        <w:t xml:space="preserve"> </w:t>
      </w:r>
      <w:proofErr w:type="spellStart"/>
      <w:r w:rsidRPr="00C928E3">
        <w:rPr>
          <w:color w:val="000000"/>
        </w:rPr>
        <w:t>заходів</w:t>
      </w:r>
      <w:proofErr w:type="spellEnd"/>
      <w:r w:rsidRPr="00C928E3">
        <w:rPr>
          <w:color w:val="000000"/>
        </w:rPr>
        <w:t xml:space="preserve"> з метою </w:t>
      </w:r>
      <w:proofErr w:type="spellStart"/>
      <w:r w:rsidRPr="00C928E3">
        <w:rPr>
          <w:color w:val="000000"/>
        </w:rPr>
        <w:t>обов’язкового</w:t>
      </w:r>
      <w:proofErr w:type="spellEnd"/>
      <w:r w:rsidRPr="00C928E3">
        <w:rPr>
          <w:color w:val="000000"/>
        </w:rPr>
        <w:t xml:space="preserve"> </w:t>
      </w:r>
      <w:proofErr w:type="spellStart"/>
      <w:r w:rsidRPr="00C928E3">
        <w:t>здійснення</w:t>
      </w:r>
      <w:proofErr w:type="spellEnd"/>
      <w:r w:rsidRPr="00C928E3">
        <w:t xml:space="preserve"> </w:t>
      </w:r>
      <w:proofErr w:type="spellStart"/>
      <w:r w:rsidRPr="00C928E3">
        <w:t>негайного</w:t>
      </w:r>
      <w:proofErr w:type="spellEnd"/>
      <w:r w:rsidRPr="00C928E3">
        <w:t xml:space="preserve"> </w:t>
      </w:r>
      <w:proofErr w:type="spellStart"/>
      <w:r w:rsidRPr="00C928E3">
        <w:t>виїзду</w:t>
      </w:r>
      <w:proofErr w:type="spellEnd"/>
      <w:r w:rsidRPr="00C928E3">
        <w:t xml:space="preserve"> </w:t>
      </w:r>
      <w:proofErr w:type="spellStart"/>
      <w:r w:rsidRPr="00C928E3">
        <w:t>групи</w:t>
      </w:r>
      <w:proofErr w:type="spellEnd"/>
      <w:r w:rsidRPr="00C928E3">
        <w:t xml:space="preserve"> </w:t>
      </w:r>
      <w:proofErr w:type="spellStart"/>
      <w:r w:rsidRPr="00C928E3">
        <w:t>посиленого</w:t>
      </w:r>
      <w:proofErr w:type="spellEnd"/>
      <w:r w:rsidRPr="00C928E3">
        <w:t xml:space="preserve"> персоналу </w:t>
      </w:r>
      <w:proofErr w:type="spellStart"/>
      <w:r w:rsidRPr="00C928E3">
        <w:t>охорони</w:t>
      </w:r>
      <w:proofErr w:type="spellEnd"/>
      <w:r w:rsidRPr="00C928E3">
        <w:t xml:space="preserve"> в </w:t>
      </w:r>
      <w:proofErr w:type="spellStart"/>
      <w:r w:rsidRPr="00C928E3">
        <w:t>кожний</w:t>
      </w:r>
      <w:proofErr w:type="spellEnd"/>
      <w:r w:rsidRPr="00C928E3">
        <w:t xml:space="preserve"> </w:t>
      </w:r>
      <w:proofErr w:type="spellStart"/>
      <w:r w:rsidRPr="00C928E3">
        <w:t>із</w:t>
      </w:r>
      <w:proofErr w:type="spellEnd"/>
      <w:r w:rsidRPr="00C928E3">
        <w:t xml:space="preserve"> </w:t>
      </w:r>
      <w:proofErr w:type="spellStart"/>
      <w:r w:rsidRPr="00C928E3">
        <w:t>зазначених</w:t>
      </w:r>
      <w:proofErr w:type="spellEnd"/>
      <w:r w:rsidRPr="00C928E3">
        <w:t xml:space="preserve"> </w:t>
      </w:r>
      <w:proofErr w:type="spellStart"/>
      <w:r w:rsidRPr="00C928E3">
        <w:t>об’єктів</w:t>
      </w:r>
      <w:proofErr w:type="spellEnd"/>
      <w:r w:rsidRPr="00C928E3">
        <w:t xml:space="preserve"> </w:t>
      </w:r>
      <w:proofErr w:type="spellStart"/>
      <w:r w:rsidRPr="00C928E3">
        <w:t>Замовника</w:t>
      </w:r>
      <w:proofErr w:type="spellEnd"/>
      <w:r w:rsidRPr="00C928E3">
        <w:t xml:space="preserve"> при </w:t>
      </w:r>
      <w:proofErr w:type="spellStart"/>
      <w:r w:rsidRPr="00C928E3">
        <w:t>спрацюванні</w:t>
      </w:r>
      <w:proofErr w:type="spellEnd"/>
      <w:r w:rsidRPr="00C928E3">
        <w:t xml:space="preserve"> </w:t>
      </w:r>
      <w:proofErr w:type="spellStart"/>
      <w:r w:rsidRPr="00C928E3">
        <w:t>сигналізації</w:t>
      </w:r>
      <w:proofErr w:type="spellEnd"/>
      <w:r w:rsidRPr="00C928E3">
        <w:t xml:space="preserve"> </w:t>
      </w:r>
      <w:proofErr w:type="gramStart"/>
      <w:r w:rsidRPr="00C928E3">
        <w:t>на</w:t>
      </w:r>
      <w:proofErr w:type="gramEnd"/>
      <w:r w:rsidRPr="00C928E3">
        <w:t xml:space="preserve"> </w:t>
      </w:r>
      <w:proofErr w:type="spellStart"/>
      <w:r w:rsidRPr="00C928E3">
        <w:t>об’єктах</w:t>
      </w:r>
      <w:proofErr w:type="spellEnd"/>
      <w:r w:rsidRPr="00C928E3">
        <w:t xml:space="preserve"> </w:t>
      </w:r>
      <w:proofErr w:type="spellStart"/>
      <w:r w:rsidRPr="00C928E3">
        <w:t>Замовника</w:t>
      </w:r>
      <w:proofErr w:type="spellEnd"/>
      <w:r w:rsidRPr="00C928E3">
        <w:t xml:space="preserve"> та </w:t>
      </w:r>
      <w:proofErr w:type="spellStart"/>
      <w:r w:rsidRPr="00C928E3">
        <w:t>надходження</w:t>
      </w:r>
      <w:proofErr w:type="spellEnd"/>
      <w:r w:rsidRPr="00C928E3">
        <w:t xml:space="preserve"> </w:t>
      </w:r>
      <w:proofErr w:type="spellStart"/>
      <w:r w:rsidRPr="00C928E3">
        <w:t>тривожного</w:t>
      </w:r>
      <w:proofErr w:type="spellEnd"/>
      <w:r w:rsidRPr="00C928E3">
        <w:t xml:space="preserve"> </w:t>
      </w:r>
      <w:proofErr w:type="spellStart"/>
      <w:r w:rsidRPr="00C928E3">
        <w:t>повідомлення</w:t>
      </w:r>
      <w:proofErr w:type="spellEnd"/>
      <w:r w:rsidRPr="00C928E3">
        <w:t xml:space="preserve"> ПЦС</w:t>
      </w:r>
      <w:r w:rsidRPr="00C928E3">
        <w:rPr>
          <w:color w:val="000000"/>
        </w:rPr>
        <w:t xml:space="preserve">. </w:t>
      </w:r>
    </w:p>
    <w:p w14:paraId="0490215D" w14:textId="77777777" w:rsidR="006B0872" w:rsidRPr="00C928E3" w:rsidRDefault="006B0872" w:rsidP="006B0872">
      <w:pPr>
        <w:pStyle w:val="a5"/>
        <w:rPr>
          <w:color w:val="000000"/>
        </w:rPr>
      </w:pPr>
      <w:r>
        <w:rPr>
          <w:color w:val="000000"/>
        </w:rPr>
        <w:t>-</w:t>
      </w:r>
      <w:r w:rsidRPr="00C928E3">
        <w:rPr>
          <w:color w:val="000000"/>
        </w:rPr>
        <w:t xml:space="preserve"> </w:t>
      </w:r>
      <w:proofErr w:type="spellStart"/>
      <w:r w:rsidRPr="00C928E3">
        <w:rPr>
          <w:color w:val="000000"/>
        </w:rPr>
        <w:t>Замовнику</w:t>
      </w:r>
      <w:proofErr w:type="spellEnd"/>
      <w:r w:rsidRPr="00C928E3">
        <w:rPr>
          <w:color w:val="000000"/>
        </w:rPr>
        <w:t xml:space="preserve"> </w:t>
      </w:r>
      <w:r>
        <w:rPr>
          <w:color w:val="000000"/>
        </w:rPr>
        <w:t xml:space="preserve">буде </w:t>
      </w:r>
      <w:proofErr w:type="spellStart"/>
      <w:r w:rsidRPr="00C928E3">
        <w:rPr>
          <w:color w:val="000000"/>
        </w:rPr>
        <w:t>здійснювати</w:t>
      </w:r>
      <w:proofErr w:type="spellEnd"/>
      <w:r w:rsidRPr="00C928E3">
        <w:rPr>
          <w:color w:val="000000"/>
        </w:rPr>
        <w:t xml:space="preserve"> </w:t>
      </w:r>
      <w:proofErr w:type="spellStart"/>
      <w:r w:rsidRPr="00C928E3">
        <w:rPr>
          <w:color w:val="000000"/>
        </w:rPr>
        <w:t>самостійні</w:t>
      </w:r>
      <w:proofErr w:type="spellEnd"/>
      <w:r w:rsidRPr="00C928E3">
        <w:rPr>
          <w:color w:val="000000"/>
        </w:rPr>
        <w:t xml:space="preserve"> (</w:t>
      </w:r>
      <w:proofErr w:type="spellStart"/>
      <w:r w:rsidRPr="00C928E3">
        <w:rPr>
          <w:color w:val="000000"/>
        </w:rPr>
        <w:t>планові</w:t>
      </w:r>
      <w:proofErr w:type="spellEnd"/>
      <w:r w:rsidRPr="00C928E3">
        <w:rPr>
          <w:color w:val="000000"/>
        </w:rPr>
        <w:t xml:space="preserve"> та </w:t>
      </w:r>
      <w:proofErr w:type="spellStart"/>
      <w:r w:rsidRPr="00C928E3">
        <w:rPr>
          <w:color w:val="000000"/>
        </w:rPr>
        <w:t>позапланові</w:t>
      </w:r>
      <w:proofErr w:type="spellEnd"/>
      <w:r w:rsidRPr="00C928E3">
        <w:rPr>
          <w:color w:val="000000"/>
        </w:rPr>
        <w:t xml:space="preserve">), </w:t>
      </w:r>
      <w:proofErr w:type="spellStart"/>
      <w:r w:rsidRPr="00C928E3">
        <w:rPr>
          <w:color w:val="000000"/>
        </w:rPr>
        <w:t>або</w:t>
      </w:r>
      <w:proofErr w:type="spellEnd"/>
      <w:r w:rsidRPr="00C928E3">
        <w:rPr>
          <w:color w:val="000000"/>
        </w:rPr>
        <w:t xml:space="preserve"> </w:t>
      </w:r>
      <w:proofErr w:type="spellStart"/>
      <w:r w:rsidRPr="00C928E3">
        <w:rPr>
          <w:color w:val="000000"/>
        </w:rPr>
        <w:t>спільні</w:t>
      </w:r>
      <w:proofErr w:type="spellEnd"/>
      <w:r w:rsidRPr="00C928E3">
        <w:rPr>
          <w:color w:val="000000"/>
        </w:rPr>
        <w:t xml:space="preserve"> з </w:t>
      </w:r>
      <w:proofErr w:type="spellStart"/>
      <w:r w:rsidRPr="00C928E3">
        <w:rPr>
          <w:color w:val="000000"/>
        </w:rPr>
        <w:t>Учасником</w:t>
      </w:r>
      <w:proofErr w:type="spellEnd"/>
      <w:r w:rsidRPr="00C928E3">
        <w:rPr>
          <w:color w:val="000000"/>
        </w:rPr>
        <w:t xml:space="preserve">, </w:t>
      </w:r>
      <w:proofErr w:type="spellStart"/>
      <w:r w:rsidRPr="00C928E3">
        <w:rPr>
          <w:color w:val="000000"/>
        </w:rPr>
        <w:t>контрольні</w:t>
      </w:r>
      <w:proofErr w:type="spellEnd"/>
      <w:r w:rsidRPr="00C928E3">
        <w:rPr>
          <w:color w:val="000000"/>
        </w:rPr>
        <w:t xml:space="preserve"> </w:t>
      </w:r>
      <w:proofErr w:type="spellStart"/>
      <w:proofErr w:type="gramStart"/>
      <w:r w:rsidRPr="00C928E3">
        <w:rPr>
          <w:color w:val="000000"/>
        </w:rPr>
        <w:t>перев</w:t>
      </w:r>
      <w:proofErr w:type="gramEnd"/>
      <w:r w:rsidRPr="00C928E3">
        <w:rPr>
          <w:color w:val="000000"/>
        </w:rPr>
        <w:t>ірки</w:t>
      </w:r>
      <w:proofErr w:type="spellEnd"/>
      <w:r w:rsidRPr="00C928E3">
        <w:rPr>
          <w:color w:val="000000"/>
        </w:rPr>
        <w:t xml:space="preserve"> </w:t>
      </w:r>
      <w:proofErr w:type="spellStart"/>
      <w:r w:rsidRPr="00C928E3">
        <w:rPr>
          <w:color w:val="000000"/>
        </w:rPr>
        <w:t>якості</w:t>
      </w:r>
      <w:proofErr w:type="spellEnd"/>
      <w:r w:rsidRPr="00C928E3">
        <w:rPr>
          <w:color w:val="000000"/>
        </w:rPr>
        <w:t xml:space="preserve"> </w:t>
      </w:r>
      <w:proofErr w:type="spellStart"/>
      <w:r w:rsidRPr="00C928E3">
        <w:rPr>
          <w:color w:val="000000"/>
        </w:rPr>
        <w:t>надання</w:t>
      </w:r>
      <w:proofErr w:type="spellEnd"/>
      <w:r w:rsidRPr="00C928E3">
        <w:rPr>
          <w:color w:val="000000"/>
        </w:rPr>
        <w:t xml:space="preserve"> </w:t>
      </w:r>
      <w:proofErr w:type="spellStart"/>
      <w:r w:rsidRPr="00C928E3">
        <w:rPr>
          <w:color w:val="000000"/>
        </w:rPr>
        <w:t>послуг</w:t>
      </w:r>
      <w:proofErr w:type="spellEnd"/>
      <w:r w:rsidRPr="00C928E3">
        <w:rPr>
          <w:color w:val="000000"/>
        </w:rPr>
        <w:t xml:space="preserve"> з </w:t>
      </w:r>
      <w:proofErr w:type="spellStart"/>
      <w:r w:rsidRPr="00C928E3">
        <w:rPr>
          <w:color w:val="000000"/>
        </w:rPr>
        <w:t>своєчасного</w:t>
      </w:r>
      <w:proofErr w:type="spellEnd"/>
      <w:r w:rsidRPr="00C928E3">
        <w:rPr>
          <w:color w:val="000000"/>
        </w:rPr>
        <w:t xml:space="preserve"> </w:t>
      </w:r>
      <w:proofErr w:type="spellStart"/>
      <w:r w:rsidRPr="00C928E3">
        <w:rPr>
          <w:color w:val="000000"/>
        </w:rPr>
        <w:t>прибуття</w:t>
      </w:r>
      <w:proofErr w:type="spellEnd"/>
      <w:r w:rsidRPr="00C928E3">
        <w:rPr>
          <w:color w:val="000000"/>
        </w:rPr>
        <w:t xml:space="preserve"> </w:t>
      </w:r>
      <w:proofErr w:type="spellStart"/>
      <w:r w:rsidRPr="00C928E3">
        <w:rPr>
          <w:color w:val="000000"/>
        </w:rPr>
        <w:t>груп</w:t>
      </w:r>
      <w:proofErr w:type="spellEnd"/>
      <w:r w:rsidRPr="00C928E3">
        <w:rPr>
          <w:color w:val="000000"/>
        </w:rPr>
        <w:t xml:space="preserve"> </w:t>
      </w:r>
      <w:proofErr w:type="spellStart"/>
      <w:r w:rsidRPr="00C928E3">
        <w:t>посиленого</w:t>
      </w:r>
      <w:proofErr w:type="spellEnd"/>
      <w:r w:rsidRPr="00C928E3">
        <w:t xml:space="preserve"> персоналу </w:t>
      </w:r>
      <w:proofErr w:type="spellStart"/>
      <w:r w:rsidRPr="00C928E3">
        <w:t>охорони</w:t>
      </w:r>
      <w:proofErr w:type="spellEnd"/>
      <w:r w:rsidRPr="00C928E3">
        <w:rPr>
          <w:color w:val="000000"/>
        </w:rPr>
        <w:t>.</w:t>
      </w:r>
    </w:p>
    <w:p w14:paraId="285C9E9D" w14:textId="77777777" w:rsidR="006B0872" w:rsidRPr="00C928E3" w:rsidRDefault="006B0872" w:rsidP="006B0872">
      <w:pPr>
        <w:pStyle w:val="a5"/>
        <w:rPr>
          <w:color w:val="000000"/>
        </w:rPr>
      </w:pPr>
      <w:r>
        <w:rPr>
          <w:color w:val="000000"/>
        </w:rPr>
        <w:t xml:space="preserve">- </w:t>
      </w:r>
      <w:r w:rsidRPr="00C928E3">
        <w:rPr>
          <w:color w:val="000000"/>
        </w:rPr>
        <w:t xml:space="preserve"> </w:t>
      </w:r>
      <w:proofErr w:type="spellStart"/>
      <w:r w:rsidRPr="00C928E3">
        <w:rPr>
          <w:color w:val="000000"/>
        </w:rPr>
        <w:t>організацію</w:t>
      </w:r>
      <w:proofErr w:type="spellEnd"/>
      <w:r w:rsidRPr="00C928E3">
        <w:rPr>
          <w:color w:val="000000"/>
        </w:rPr>
        <w:t xml:space="preserve"> </w:t>
      </w:r>
      <w:proofErr w:type="spellStart"/>
      <w:r w:rsidRPr="00C928E3">
        <w:rPr>
          <w:color w:val="000000"/>
        </w:rPr>
        <w:t>взаємодії</w:t>
      </w:r>
      <w:proofErr w:type="spellEnd"/>
      <w:r w:rsidRPr="00C928E3">
        <w:rPr>
          <w:color w:val="000000"/>
        </w:rPr>
        <w:t xml:space="preserve"> з </w:t>
      </w:r>
      <w:proofErr w:type="spellStart"/>
      <w:r w:rsidRPr="00C928E3">
        <w:rPr>
          <w:color w:val="000000"/>
        </w:rPr>
        <w:t>правоохоронними</w:t>
      </w:r>
      <w:proofErr w:type="spellEnd"/>
      <w:r w:rsidRPr="00C928E3">
        <w:rPr>
          <w:color w:val="000000"/>
        </w:rPr>
        <w:t xml:space="preserve"> органами з </w:t>
      </w:r>
      <w:proofErr w:type="spellStart"/>
      <w:r w:rsidRPr="00C928E3">
        <w:rPr>
          <w:color w:val="000000"/>
        </w:rPr>
        <w:t>питань</w:t>
      </w:r>
      <w:proofErr w:type="spellEnd"/>
      <w:r w:rsidRPr="00C928E3">
        <w:rPr>
          <w:color w:val="000000"/>
        </w:rPr>
        <w:t xml:space="preserve">, </w:t>
      </w:r>
      <w:proofErr w:type="spellStart"/>
      <w:r w:rsidRPr="00C928E3">
        <w:rPr>
          <w:color w:val="000000"/>
        </w:rPr>
        <w:t>пов'язаних</w:t>
      </w:r>
      <w:proofErr w:type="spellEnd"/>
      <w:r w:rsidRPr="00C928E3">
        <w:rPr>
          <w:color w:val="000000"/>
        </w:rPr>
        <w:t xml:space="preserve"> з </w:t>
      </w:r>
      <w:proofErr w:type="spellStart"/>
      <w:r w:rsidRPr="00C928E3">
        <w:rPr>
          <w:color w:val="000000"/>
        </w:rPr>
        <w:t>охороною</w:t>
      </w:r>
      <w:proofErr w:type="spellEnd"/>
      <w:r w:rsidRPr="00C928E3">
        <w:rPr>
          <w:color w:val="000000"/>
        </w:rPr>
        <w:t xml:space="preserve"> </w:t>
      </w:r>
      <w:proofErr w:type="spellStart"/>
      <w:r w:rsidRPr="00C928E3">
        <w:rPr>
          <w:color w:val="000000"/>
        </w:rPr>
        <w:t>об'єктів</w:t>
      </w:r>
      <w:proofErr w:type="spellEnd"/>
      <w:r w:rsidRPr="00C928E3">
        <w:rPr>
          <w:color w:val="000000"/>
        </w:rPr>
        <w:t xml:space="preserve"> </w:t>
      </w:r>
      <w:proofErr w:type="spellStart"/>
      <w:r w:rsidRPr="00C928E3">
        <w:rPr>
          <w:color w:val="000000"/>
        </w:rPr>
        <w:t>Замовника</w:t>
      </w:r>
      <w:proofErr w:type="spellEnd"/>
      <w:r w:rsidRPr="00C928E3">
        <w:rPr>
          <w:color w:val="000000"/>
        </w:rPr>
        <w:t>.</w:t>
      </w:r>
    </w:p>
    <w:p w14:paraId="043DBEDC" w14:textId="77777777" w:rsidR="006B0872" w:rsidRPr="00C928E3" w:rsidRDefault="006B0872" w:rsidP="006B0872">
      <w:pPr>
        <w:pStyle w:val="a5"/>
      </w:pPr>
      <w:r>
        <w:rPr>
          <w:color w:val="000000"/>
        </w:rPr>
        <w:t>-</w:t>
      </w:r>
      <w:r w:rsidRPr="00C928E3">
        <w:rPr>
          <w:color w:val="000000"/>
        </w:rPr>
        <w:t xml:space="preserve"> </w:t>
      </w:r>
      <w:proofErr w:type="spellStart"/>
      <w:r w:rsidRPr="00C928E3">
        <w:rPr>
          <w:color w:val="000000"/>
        </w:rPr>
        <w:t>проведення</w:t>
      </w:r>
      <w:proofErr w:type="spellEnd"/>
      <w:r w:rsidRPr="00C928E3">
        <w:rPr>
          <w:color w:val="000000"/>
        </w:rPr>
        <w:t xml:space="preserve"> </w:t>
      </w:r>
      <w:proofErr w:type="spellStart"/>
      <w:r w:rsidRPr="00C928E3">
        <w:rPr>
          <w:color w:val="000000"/>
        </w:rPr>
        <w:t>інструктажу</w:t>
      </w:r>
      <w:proofErr w:type="spellEnd"/>
      <w:r w:rsidRPr="00C928E3">
        <w:rPr>
          <w:color w:val="000000"/>
        </w:rPr>
        <w:t xml:space="preserve"> персоналу </w:t>
      </w:r>
      <w:proofErr w:type="spellStart"/>
      <w:r w:rsidRPr="00C928E3">
        <w:rPr>
          <w:color w:val="000000"/>
        </w:rPr>
        <w:t>Замовника</w:t>
      </w:r>
      <w:proofErr w:type="spellEnd"/>
      <w:r w:rsidRPr="00C928E3">
        <w:rPr>
          <w:color w:val="000000"/>
        </w:rPr>
        <w:t xml:space="preserve"> </w:t>
      </w:r>
      <w:proofErr w:type="spellStart"/>
      <w:r w:rsidRPr="00C928E3">
        <w:rPr>
          <w:color w:val="000000"/>
        </w:rPr>
        <w:t>щодо</w:t>
      </w:r>
      <w:proofErr w:type="spellEnd"/>
      <w:r w:rsidRPr="00C928E3">
        <w:rPr>
          <w:color w:val="000000"/>
        </w:rPr>
        <w:t xml:space="preserve"> </w:t>
      </w:r>
      <w:proofErr w:type="spellStart"/>
      <w:r w:rsidRPr="00C928E3">
        <w:rPr>
          <w:color w:val="000000"/>
        </w:rPr>
        <w:t>експлуатації</w:t>
      </w:r>
      <w:proofErr w:type="spellEnd"/>
      <w:r w:rsidRPr="00C928E3">
        <w:rPr>
          <w:color w:val="000000"/>
        </w:rPr>
        <w:t xml:space="preserve"> </w:t>
      </w:r>
      <w:proofErr w:type="spellStart"/>
      <w:r w:rsidRPr="00C928E3">
        <w:rPr>
          <w:color w:val="000000"/>
        </w:rPr>
        <w:t>сигналізації</w:t>
      </w:r>
      <w:proofErr w:type="spellEnd"/>
      <w:r w:rsidRPr="00C928E3">
        <w:rPr>
          <w:color w:val="000000"/>
        </w:rPr>
        <w:t xml:space="preserve"> </w:t>
      </w:r>
      <w:proofErr w:type="gramStart"/>
      <w:r w:rsidRPr="00C928E3">
        <w:rPr>
          <w:color w:val="000000"/>
        </w:rPr>
        <w:t>на</w:t>
      </w:r>
      <w:proofErr w:type="gramEnd"/>
      <w:r w:rsidRPr="00C928E3">
        <w:rPr>
          <w:color w:val="000000"/>
        </w:rPr>
        <w:t xml:space="preserve"> "</w:t>
      </w:r>
      <w:proofErr w:type="spellStart"/>
      <w:r w:rsidRPr="00C928E3">
        <w:rPr>
          <w:color w:val="000000"/>
        </w:rPr>
        <w:t>Об’єкті</w:t>
      </w:r>
      <w:proofErr w:type="spellEnd"/>
      <w:r w:rsidRPr="00C928E3">
        <w:t>".</w:t>
      </w:r>
    </w:p>
    <w:p w14:paraId="4FCFBEE2" w14:textId="77777777" w:rsidR="006B0872" w:rsidRPr="00C928E3" w:rsidRDefault="006B0872" w:rsidP="006B0872">
      <w:pPr>
        <w:pStyle w:val="a5"/>
      </w:pPr>
      <w:r>
        <w:t>- у</w:t>
      </w:r>
      <w:r w:rsidRPr="00C928E3">
        <w:t xml:space="preserve"> </w:t>
      </w:r>
      <w:proofErr w:type="spellStart"/>
      <w:r w:rsidRPr="00C928E3">
        <w:t>зв’язку</w:t>
      </w:r>
      <w:proofErr w:type="spellEnd"/>
      <w:r w:rsidRPr="00C928E3">
        <w:t xml:space="preserve"> </w:t>
      </w:r>
      <w:proofErr w:type="spellStart"/>
      <w:r w:rsidRPr="00C928E3">
        <w:t>із</w:t>
      </w:r>
      <w:proofErr w:type="spellEnd"/>
      <w:r w:rsidRPr="00C928E3">
        <w:t xml:space="preserve"> </w:t>
      </w:r>
      <w:proofErr w:type="spellStart"/>
      <w:r w:rsidRPr="00C928E3">
        <w:t>тим</w:t>
      </w:r>
      <w:proofErr w:type="spellEnd"/>
      <w:r w:rsidRPr="00C928E3">
        <w:t xml:space="preserve">, </w:t>
      </w:r>
      <w:proofErr w:type="spellStart"/>
      <w:r w:rsidRPr="00C928E3">
        <w:t>що</w:t>
      </w:r>
      <w:proofErr w:type="spellEnd"/>
      <w:r w:rsidRPr="00C928E3">
        <w:t xml:space="preserve"> </w:t>
      </w:r>
      <w:proofErr w:type="spellStart"/>
      <w:r w:rsidRPr="00C928E3">
        <w:t>об’єкти</w:t>
      </w:r>
      <w:proofErr w:type="spellEnd"/>
      <w:r w:rsidRPr="00C928E3">
        <w:t xml:space="preserve"> </w:t>
      </w:r>
      <w:proofErr w:type="spellStart"/>
      <w:r w:rsidRPr="00C928E3">
        <w:t>Замовника</w:t>
      </w:r>
      <w:proofErr w:type="spellEnd"/>
      <w:r w:rsidRPr="00C928E3">
        <w:t xml:space="preserve"> </w:t>
      </w:r>
      <w:proofErr w:type="spellStart"/>
      <w:r w:rsidRPr="00C928E3">
        <w:t>перебувають</w:t>
      </w:r>
      <w:proofErr w:type="spellEnd"/>
      <w:r w:rsidRPr="00C928E3">
        <w:t xml:space="preserve"> на </w:t>
      </w:r>
      <w:proofErr w:type="spellStart"/>
      <w:r w:rsidRPr="00C928E3">
        <w:t>території</w:t>
      </w:r>
      <w:proofErr w:type="spellEnd"/>
      <w:r w:rsidRPr="00C928E3">
        <w:t xml:space="preserve"> </w:t>
      </w:r>
      <w:proofErr w:type="spellStart"/>
      <w:r w:rsidRPr="00C928E3">
        <w:t>області</w:t>
      </w:r>
      <w:proofErr w:type="spellEnd"/>
      <w:r w:rsidRPr="00C928E3">
        <w:t xml:space="preserve">, </w:t>
      </w:r>
      <w:proofErr w:type="spellStart"/>
      <w:r w:rsidRPr="00C928E3">
        <w:t>що</w:t>
      </w:r>
      <w:proofErr w:type="spellEnd"/>
      <w:r w:rsidRPr="00C928E3">
        <w:t xml:space="preserve"> </w:t>
      </w:r>
      <w:proofErr w:type="spellStart"/>
      <w:r w:rsidRPr="00C928E3">
        <w:t>межує</w:t>
      </w:r>
      <w:proofErr w:type="spellEnd"/>
      <w:r w:rsidRPr="00C928E3">
        <w:t xml:space="preserve"> з </w:t>
      </w:r>
      <w:proofErr w:type="spellStart"/>
      <w:r w:rsidRPr="00C928E3">
        <w:t>країною-агресором</w:t>
      </w:r>
      <w:proofErr w:type="spellEnd"/>
      <w:r w:rsidRPr="00C928E3">
        <w:t xml:space="preserve">, </w:t>
      </w:r>
      <w:proofErr w:type="spellStart"/>
      <w:r w:rsidRPr="00C928E3">
        <w:t>відповідно</w:t>
      </w:r>
      <w:proofErr w:type="spellEnd"/>
      <w:r w:rsidRPr="00C928E3">
        <w:t xml:space="preserve"> </w:t>
      </w:r>
      <w:proofErr w:type="spellStart"/>
      <w:proofErr w:type="gramStart"/>
      <w:r w:rsidRPr="00C928E3">
        <w:t>п</w:t>
      </w:r>
      <w:proofErr w:type="gramEnd"/>
      <w:r w:rsidRPr="00C928E3">
        <w:t>ідвищена</w:t>
      </w:r>
      <w:proofErr w:type="spellEnd"/>
      <w:r w:rsidRPr="00C928E3">
        <w:t xml:space="preserve"> </w:t>
      </w:r>
      <w:proofErr w:type="spellStart"/>
      <w:r w:rsidRPr="00C928E3">
        <w:t>вірогідність</w:t>
      </w:r>
      <w:proofErr w:type="spellEnd"/>
      <w:r w:rsidRPr="00C928E3">
        <w:t xml:space="preserve"> </w:t>
      </w:r>
      <w:proofErr w:type="spellStart"/>
      <w:r w:rsidRPr="00C928E3">
        <w:t>виявлення</w:t>
      </w:r>
      <w:proofErr w:type="spellEnd"/>
      <w:r w:rsidRPr="00C928E3">
        <w:t xml:space="preserve"> </w:t>
      </w:r>
      <w:proofErr w:type="spellStart"/>
      <w:r w:rsidRPr="00C928E3">
        <w:t>сторонніх</w:t>
      </w:r>
      <w:proofErr w:type="spellEnd"/>
      <w:r w:rsidRPr="00C928E3">
        <w:t xml:space="preserve"> </w:t>
      </w:r>
      <w:proofErr w:type="spellStart"/>
      <w:r w:rsidRPr="00C928E3">
        <w:t>осіб</w:t>
      </w:r>
      <w:proofErr w:type="spellEnd"/>
      <w:r w:rsidRPr="00C928E3">
        <w:t xml:space="preserve">, </w:t>
      </w:r>
      <w:proofErr w:type="spellStart"/>
      <w:r w:rsidRPr="00C928E3">
        <w:t>що</w:t>
      </w:r>
      <w:proofErr w:type="spellEnd"/>
      <w:r w:rsidRPr="00C928E3">
        <w:t xml:space="preserve"> </w:t>
      </w:r>
      <w:proofErr w:type="spellStart"/>
      <w:r w:rsidRPr="00C928E3">
        <w:t>викликають</w:t>
      </w:r>
      <w:proofErr w:type="spellEnd"/>
      <w:r w:rsidRPr="00C928E3">
        <w:t xml:space="preserve"> </w:t>
      </w:r>
      <w:proofErr w:type="spellStart"/>
      <w:r w:rsidRPr="00C928E3">
        <w:t>сумніви</w:t>
      </w:r>
      <w:proofErr w:type="spellEnd"/>
      <w:r w:rsidRPr="00C928E3">
        <w:t xml:space="preserve"> та </w:t>
      </w:r>
      <w:proofErr w:type="spellStart"/>
      <w:r w:rsidRPr="00C928E3">
        <w:t>можуть</w:t>
      </w:r>
      <w:proofErr w:type="spellEnd"/>
      <w:r w:rsidRPr="00C928E3">
        <w:t xml:space="preserve"> </w:t>
      </w:r>
      <w:proofErr w:type="spellStart"/>
      <w:r w:rsidRPr="00C928E3">
        <w:lastRenderedPageBreak/>
        <w:t>мати</w:t>
      </w:r>
      <w:proofErr w:type="spellEnd"/>
      <w:r w:rsidRPr="00C928E3">
        <w:t xml:space="preserve"> при </w:t>
      </w:r>
      <w:proofErr w:type="spellStart"/>
      <w:r w:rsidRPr="00C928E3">
        <w:t>собі</w:t>
      </w:r>
      <w:proofErr w:type="spellEnd"/>
      <w:r w:rsidRPr="00C928E3">
        <w:t xml:space="preserve"> </w:t>
      </w:r>
      <w:proofErr w:type="spellStart"/>
      <w:r w:rsidRPr="00C928E3">
        <w:t>вогнепальну</w:t>
      </w:r>
      <w:proofErr w:type="spellEnd"/>
      <w:r w:rsidRPr="00C928E3">
        <w:t xml:space="preserve"> </w:t>
      </w:r>
      <w:proofErr w:type="spellStart"/>
      <w:r w:rsidRPr="00C928E3">
        <w:t>зброю</w:t>
      </w:r>
      <w:proofErr w:type="spellEnd"/>
      <w:r w:rsidRPr="00C928E3">
        <w:t xml:space="preserve"> та/</w:t>
      </w:r>
      <w:proofErr w:type="spellStart"/>
      <w:r w:rsidRPr="00C928E3">
        <w:t>або</w:t>
      </w:r>
      <w:proofErr w:type="spellEnd"/>
      <w:r w:rsidRPr="00C928E3">
        <w:t xml:space="preserve"> </w:t>
      </w:r>
      <w:proofErr w:type="spellStart"/>
      <w:r w:rsidRPr="00C928E3">
        <w:t>інші</w:t>
      </w:r>
      <w:proofErr w:type="spellEnd"/>
      <w:r w:rsidRPr="00C928E3">
        <w:t xml:space="preserve"> </w:t>
      </w:r>
      <w:proofErr w:type="spellStart"/>
      <w:r w:rsidRPr="00C928E3">
        <w:t>підозрілі</w:t>
      </w:r>
      <w:proofErr w:type="spellEnd"/>
      <w:r w:rsidRPr="00C928E3">
        <w:t xml:space="preserve"> </w:t>
      </w:r>
      <w:proofErr w:type="spellStart"/>
      <w:r w:rsidRPr="00C928E3">
        <w:t>предмети</w:t>
      </w:r>
      <w:proofErr w:type="spellEnd"/>
      <w:r w:rsidRPr="00C928E3">
        <w:t xml:space="preserve">, </w:t>
      </w:r>
      <w:proofErr w:type="spellStart"/>
      <w:r w:rsidRPr="00C928E3">
        <w:t>схожі</w:t>
      </w:r>
      <w:proofErr w:type="spellEnd"/>
      <w:r w:rsidRPr="00C928E3">
        <w:t xml:space="preserve"> на </w:t>
      </w:r>
      <w:proofErr w:type="spellStart"/>
      <w:r w:rsidRPr="00C928E3">
        <w:t>вибухові</w:t>
      </w:r>
      <w:proofErr w:type="spellEnd"/>
      <w:r w:rsidRPr="00C928E3">
        <w:t xml:space="preserve"> </w:t>
      </w:r>
      <w:proofErr w:type="spellStart"/>
      <w:r w:rsidRPr="00C928E3">
        <w:t>речовини</w:t>
      </w:r>
      <w:proofErr w:type="spellEnd"/>
      <w:r w:rsidRPr="00C928E3">
        <w:t xml:space="preserve">, на </w:t>
      </w:r>
      <w:proofErr w:type="spellStart"/>
      <w:r w:rsidRPr="00C928E3">
        <w:t>території</w:t>
      </w:r>
      <w:proofErr w:type="spellEnd"/>
      <w:r w:rsidRPr="00C928E3">
        <w:t xml:space="preserve"> </w:t>
      </w:r>
      <w:proofErr w:type="spellStart"/>
      <w:r w:rsidRPr="00C928E3">
        <w:t>об’єктів</w:t>
      </w:r>
      <w:proofErr w:type="spellEnd"/>
      <w:r w:rsidRPr="00C928E3">
        <w:t xml:space="preserve"> </w:t>
      </w:r>
      <w:proofErr w:type="spellStart"/>
      <w:r w:rsidRPr="00C928E3">
        <w:t>охорони</w:t>
      </w:r>
      <w:proofErr w:type="spellEnd"/>
      <w:r w:rsidRPr="00C928E3">
        <w:t xml:space="preserve">, </w:t>
      </w:r>
      <w:proofErr w:type="spellStart"/>
      <w:r w:rsidRPr="00C928E3">
        <w:t>отже</w:t>
      </w:r>
      <w:proofErr w:type="spellEnd"/>
      <w:r w:rsidRPr="00C928E3">
        <w:t xml:space="preserve">, з метою </w:t>
      </w:r>
      <w:proofErr w:type="spellStart"/>
      <w:r w:rsidRPr="00C928E3">
        <w:t>уникнення</w:t>
      </w:r>
      <w:proofErr w:type="spellEnd"/>
      <w:r w:rsidRPr="00C928E3">
        <w:t xml:space="preserve"> </w:t>
      </w:r>
      <w:proofErr w:type="spellStart"/>
      <w:r w:rsidRPr="00C928E3">
        <w:t>ймовірних</w:t>
      </w:r>
      <w:proofErr w:type="spellEnd"/>
      <w:r w:rsidRPr="00C928E3">
        <w:t xml:space="preserve"> </w:t>
      </w:r>
      <w:proofErr w:type="spellStart"/>
      <w:r w:rsidRPr="00C928E3">
        <w:t>диверсій</w:t>
      </w:r>
      <w:proofErr w:type="spellEnd"/>
      <w:r w:rsidRPr="00C928E3">
        <w:t xml:space="preserve"> на </w:t>
      </w:r>
      <w:proofErr w:type="spellStart"/>
      <w:r w:rsidRPr="00C928E3">
        <w:t>території</w:t>
      </w:r>
      <w:proofErr w:type="spellEnd"/>
      <w:r w:rsidRPr="00C928E3">
        <w:t xml:space="preserve"> </w:t>
      </w:r>
      <w:proofErr w:type="spellStart"/>
      <w:r w:rsidRPr="00C928E3">
        <w:t>Замовника</w:t>
      </w:r>
      <w:proofErr w:type="spellEnd"/>
      <w:r w:rsidRPr="00C928E3">
        <w:t xml:space="preserve">, </w:t>
      </w:r>
      <w:proofErr w:type="spellStart"/>
      <w:r w:rsidRPr="00C928E3">
        <w:t>що</w:t>
      </w:r>
      <w:proofErr w:type="spellEnd"/>
      <w:r w:rsidRPr="00C928E3">
        <w:t xml:space="preserve"> </w:t>
      </w:r>
      <w:proofErr w:type="spellStart"/>
      <w:r w:rsidRPr="00C928E3">
        <w:t>може</w:t>
      </w:r>
      <w:proofErr w:type="spellEnd"/>
      <w:r w:rsidRPr="00C928E3">
        <w:t xml:space="preserve"> </w:t>
      </w:r>
      <w:proofErr w:type="spellStart"/>
      <w:r w:rsidRPr="00C928E3">
        <w:t>спричинити</w:t>
      </w:r>
      <w:proofErr w:type="spellEnd"/>
      <w:r w:rsidRPr="00C928E3">
        <w:t xml:space="preserve"> </w:t>
      </w:r>
      <w:proofErr w:type="spellStart"/>
      <w:r w:rsidRPr="00C928E3">
        <w:t>загрозу</w:t>
      </w:r>
      <w:proofErr w:type="spellEnd"/>
      <w:r w:rsidRPr="00C928E3">
        <w:t xml:space="preserve"> </w:t>
      </w:r>
      <w:proofErr w:type="spellStart"/>
      <w:r w:rsidRPr="00C928E3">
        <w:t>життю</w:t>
      </w:r>
      <w:proofErr w:type="spellEnd"/>
      <w:r w:rsidRPr="00C928E3">
        <w:t xml:space="preserve"> та </w:t>
      </w:r>
      <w:proofErr w:type="spellStart"/>
      <w:r w:rsidRPr="00C928E3">
        <w:t>здоров’ю</w:t>
      </w:r>
      <w:proofErr w:type="spellEnd"/>
      <w:r w:rsidRPr="00C928E3">
        <w:t xml:space="preserve"> </w:t>
      </w:r>
      <w:proofErr w:type="spellStart"/>
      <w:r w:rsidRPr="00C928E3">
        <w:t>осіб</w:t>
      </w:r>
      <w:proofErr w:type="spellEnd"/>
      <w:r w:rsidRPr="00C928E3">
        <w:t xml:space="preserve">, </w:t>
      </w:r>
      <w:proofErr w:type="spellStart"/>
      <w:r w:rsidRPr="00C928E3">
        <w:t>цілісност</w:t>
      </w:r>
      <w:proofErr w:type="gramStart"/>
      <w:r w:rsidRPr="00C928E3">
        <w:t>і</w:t>
      </w:r>
      <w:proofErr w:type="spellEnd"/>
      <w:r w:rsidRPr="00C928E3">
        <w:t xml:space="preserve"> </w:t>
      </w:r>
      <w:proofErr w:type="spellStart"/>
      <w:r w:rsidRPr="00C928E3">
        <w:t>О</w:t>
      </w:r>
      <w:proofErr w:type="gramEnd"/>
      <w:r w:rsidRPr="00C928E3">
        <w:t>б’єкту</w:t>
      </w:r>
      <w:proofErr w:type="spellEnd"/>
      <w:r w:rsidRPr="00C928E3">
        <w:t xml:space="preserve"> та </w:t>
      </w:r>
      <w:proofErr w:type="spellStart"/>
      <w:r w:rsidRPr="00C928E3">
        <w:t>матеріальних</w:t>
      </w:r>
      <w:proofErr w:type="spellEnd"/>
      <w:r w:rsidRPr="00C928E3">
        <w:t xml:space="preserve"> </w:t>
      </w:r>
      <w:proofErr w:type="spellStart"/>
      <w:r w:rsidRPr="00C928E3">
        <w:t>цінностей</w:t>
      </w:r>
      <w:proofErr w:type="spellEnd"/>
      <w:r w:rsidRPr="00C928E3">
        <w:t xml:space="preserve"> </w:t>
      </w:r>
      <w:proofErr w:type="spellStart"/>
      <w:r w:rsidRPr="00C928E3">
        <w:t>Замовника</w:t>
      </w:r>
      <w:proofErr w:type="spellEnd"/>
      <w:r w:rsidRPr="00C928E3">
        <w:t xml:space="preserve">, за </w:t>
      </w:r>
      <w:proofErr w:type="spellStart"/>
      <w:r w:rsidRPr="00C928E3">
        <w:t>першою</w:t>
      </w:r>
      <w:proofErr w:type="spellEnd"/>
      <w:r w:rsidRPr="00C928E3">
        <w:t xml:space="preserve"> </w:t>
      </w:r>
      <w:proofErr w:type="spellStart"/>
      <w:r w:rsidRPr="00C928E3">
        <w:t>вимогою</w:t>
      </w:r>
      <w:proofErr w:type="spellEnd"/>
      <w:r w:rsidRPr="00C928E3">
        <w:t xml:space="preserve"> </w:t>
      </w:r>
      <w:proofErr w:type="spellStart"/>
      <w:r w:rsidRPr="00C928E3">
        <w:t>забезпечити</w:t>
      </w:r>
      <w:proofErr w:type="spellEnd"/>
      <w:r w:rsidRPr="00C928E3">
        <w:t xml:space="preserve"> </w:t>
      </w:r>
      <w:proofErr w:type="spellStart"/>
      <w:r w:rsidRPr="00C928E3">
        <w:t>додаткове</w:t>
      </w:r>
      <w:proofErr w:type="spellEnd"/>
      <w:r w:rsidRPr="00C928E3">
        <w:t xml:space="preserve"> </w:t>
      </w:r>
      <w:proofErr w:type="spellStart"/>
      <w:r w:rsidRPr="00C928E3">
        <w:t>прибуття</w:t>
      </w:r>
      <w:proofErr w:type="spellEnd"/>
      <w:r w:rsidRPr="00C928E3">
        <w:t xml:space="preserve"> </w:t>
      </w:r>
      <w:proofErr w:type="spellStart"/>
      <w:r w:rsidRPr="00C928E3">
        <w:t>виїзної</w:t>
      </w:r>
      <w:proofErr w:type="spellEnd"/>
      <w:r w:rsidRPr="00C928E3">
        <w:t xml:space="preserve"> </w:t>
      </w:r>
      <w:proofErr w:type="spellStart"/>
      <w:r w:rsidRPr="00C928E3">
        <w:t>групи</w:t>
      </w:r>
      <w:proofErr w:type="spellEnd"/>
      <w:r w:rsidRPr="00C928E3">
        <w:t xml:space="preserve"> </w:t>
      </w:r>
      <w:proofErr w:type="spellStart"/>
      <w:r w:rsidRPr="00C928E3">
        <w:t>із</w:t>
      </w:r>
      <w:proofErr w:type="spellEnd"/>
      <w:r w:rsidRPr="00C928E3">
        <w:t xml:space="preserve"> </w:t>
      </w:r>
      <w:proofErr w:type="spellStart"/>
      <w:r w:rsidRPr="00C928E3">
        <w:t>залученням</w:t>
      </w:r>
      <w:proofErr w:type="spellEnd"/>
      <w:r w:rsidRPr="00C928E3">
        <w:t xml:space="preserve"> </w:t>
      </w:r>
      <w:proofErr w:type="spellStart"/>
      <w:r w:rsidRPr="00C928E3">
        <w:t>інструктора</w:t>
      </w:r>
      <w:proofErr w:type="spellEnd"/>
      <w:r w:rsidRPr="00C928E3">
        <w:t xml:space="preserve"> </w:t>
      </w:r>
      <w:proofErr w:type="spellStart"/>
      <w:r w:rsidRPr="00C928E3">
        <w:t>службового</w:t>
      </w:r>
      <w:proofErr w:type="spellEnd"/>
      <w:r w:rsidRPr="00C928E3">
        <w:t xml:space="preserve"> </w:t>
      </w:r>
      <w:proofErr w:type="spellStart"/>
      <w:r w:rsidRPr="00C928E3">
        <w:t>собаківництва</w:t>
      </w:r>
      <w:proofErr w:type="spellEnd"/>
      <w:r w:rsidRPr="00C928E3">
        <w:t xml:space="preserve"> з </w:t>
      </w:r>
      <w:proofErr w:type="spellStart"/>
      <w:r w:rsidRPr="00EC5B1C">
        <w:rPr>
          <w:color w:val="000000"/>
          <w:lang w:eastAsia="ru-RU"/>
        </w:rPr>
        <w:t>службов</w:t>
      </w:r>
      <w:r>
        <w:rPr>
          <w:color w:val="000000"/>
          <w:lang w:eastAsia="ru-RU"/>
        </w:rPr>
        <w:t>им</w:t>
      </w:r>
      <w:proofErr w:type="spellEnd"/>
      <w:r w:rsidRPr="00EC5B1C">
        <w:rPr>
          <w:color w:val="000000"/>
          <w:lang w:eastAsia="ru-RU"/>
        </w:rPr>
        <w:t xml:space="preserve"> собак</w:t>
      </w:r>
      <w:r>
        <w:rPr>
          <w:color w:val="000000"/>
          <w:lang w:eastAsia="ru-RU"/>
        </w:rPr>
        <w:t xml:space="preserve">ою, </w:t>
      </w:r>
      <w:proofErr w:type="spellStart"/>
      <w:r>
        <w:rPr>
          <w:color w:val="000000"/>
          <w:lang w:eastAsia="ru-RU"/>
        </w:rPr>
        <w:t>який</w:t>
      </w:r>
      <w:proofErr w:type="spellEnd"/>
      <w:r w:rsidRPr="00EC5B1C">
        <w:rPr>
          <w:color w:val="000000"/>
          <w:lang w:eastAsia="ru-RU"/>
        </w:rPr>
        <w:t xml:space="preserve"> </w:t>
      </w:r>
      <w:proofErr w:type="spellStart"/>
      <w:r w:rsidRPr="00EC5B1C">
        <w:rPr>
          <w:color w:val="000000"/>
          <w:lang w:eastAsia="ru-RU"/>
        </w:rPr>
        <w:t>пройшов</w:t>
      </w:r>
      <w:proofErr w:type="spellEnd"/>
      <w:r w:rsidRPr="00EC5B1C">
        <w:rPr>
          <w:color w:val="000000"/>
          <w:lang w:eastAsia="ru-RU"/>
        </w:rPr>
        <w:t xml:space="preserve"> </w:t>
      </w:r>
      <w:proofErr w:type="spellStart"/>
      <w:r w:rsidRPr="00EC5B1C">
        <w:rPr>
          <w:color w:val="000000"/>
          <w:lang w:eastAsia="ru-RU"/>
        </w:rPr>
        <w:t>випробування</w:t>
      </w:r>
      <w:proofErr w:type="spellEnd"/>
      <w:r w:rsidRPr="00EC5B1C">
        <w:rPr>
          <w:color w:val="000000"/>
          <w:lang w:eastAsia="ru-RU"/>
        </w:rPr>
        <w:t xml:space="preserve"> по </w:t>
      </w:r>
      <w:proofErr w:type="spellStart"/>
      <w:r w:rsidRPr="00EC5B1C">
        <w:rPr>
          <w:color w:val="000000"/>
          <w:lang w:eastAsia="ru-RU"/>
        </w:rPr>
        <w:t>пошуку</w:t>
      </w:r>
      <w:proofErr w:type="spellEnd"/>
      <w:r w:rsidRPr="00EC5B1C">
        <w:rPr>
          <w:color w:val="000000"/>
          <w:lang w:eastAsia="ru-RU"/>
        </w:rPr>
        <w:t xml:space="preserve"> </w:t>
      </w:r>
      <w:proofErr w:type="spellStart"/>
      <w:r w:rsidRPr="00EC5B1C">
        <w:rPr>
          <w:color w:val="000000"/>
          <w:lang w:eastAsia="ru-RU"/>
        </w:rPr>
        <w:t>вибухових</w:t>
      </w:r>
      <w:proofErr w:type="spellEnd"/>
      <w:r w:rsidRPr="00EC5B1C">
        <w:rPr>
          <w:color w:val="000000"/>
          <w:lang w:eastAsia="ru-RU"/>
        </w:rPr>
        <w:t xml:space="preserve"> </w:t>
      </w:r>
      <w:proofErr w:type="spellStart"/>
      <w:r w:rsidRPr="00EC5B1C">
        <w:rPr>
          <w:color w:val="000000"/>
          <w:lang w:eastAsia="ru-RU"/>
        </w:rPr>
        <w:t>речовин</w:t>
      </w:r>
      <w:proofErr w:type="spellEnd"/>
      <w:r w:rsidRPr="00C928E3">
        <w:t xml:space="preserve"> у строк не </w:t>
      </w:r>
      <w:proofErr w:type="spellStart"/>
      <w:proofErr w:type="gramStart"/>
      <w:r w:rsidRPr="00C928E3">
        <w:t>б</w:t>
      </w:r>
      <w:proofErr w:type="gramEnd"/>
      <w:r w:rsidRPr="00C928E3">
        <w:t>ільше</w:t>
      </w:r>
      <w:proofErr w:type="spellEnd"/>
      <w:r w:rsidRPr="00C928E3">
        <w:t xml:space="preserve"> 20</w:t>
      </w:r>
      <w:r>
        <w:t>-</w:t>
      </w:r>
      <w:r w:rsidRPr="00C928E3">
        <w:t xml:space="preserve">ти </w:t>
      </w:r>
      <w:proofErr w:type="spellStart"/>
      <w:r w:rsidRPr="00C928E3">
        <w:t>хвилин</w:t>
      </w:r>
      <w:proofErr w:type="spellEnd"/>
      <w:r w:rsidRPr="00C928E3">
        <w:t xml:space="preserve"> з моменту </w:t>
      </w:r>
      <w:proofErr w:type="spellStart"/>
      <w:r w:rsidRPr="00C928E3">
        <w:t>надходження</w:t>
      </w:r>
      <w:proofErr w:type="spellEnd"/>
      <w:r w:rsidRPr="00C928E3">
        <w:t xml:space="preserve"> </w:t>
      </w:r>
      <w:proofErr w:type="spellStart"/>
      <w:r w:rsidRPr="00C928E3">
        <w:t>вимоги</w:t>
      </w:r>
      <w:proofErr w:type="spellEnd"/>
      <w:r w:rsidRPr="00C928E3">
        <w:t xml:space="preserve"> </w:t>
      </w:r>
      <w:proofErr w:type="spellStart"/>
      <w:r w:rsidRPr="00C928E3">
        <w:t>Замовника</w:t>
      </w:r>
      <w:proofErr w:type="spellEnd"/>
      <w:r w:rsidRPr="00C928E3">
        <w:t>.</w:t>
      </w:r>
    </w:p>
    <w:p w14:paraId="6FDAD072" w14:textId="77777777" w:rsidR="006B0872" w:rsidRPr="00C928E3" w:rsidRDefault="006B0872" w:rsidP="006B0872">
      <w:pPr>
        <w:pStyle w:val="a5"/>
      </w:pPr>
    </w:p>
    <w:p w14:paraId="387B9848" w14:textId="77777777" w:rsidR="006B0872" w:rsidRPr="00C928E3" w:rsidRDefault="006B0872" w:rsidP="006B0872">
      <w:pPr>
        <w:pStyle w:val="a5"/>
      </w:pPr>
      <w:r w:rsidRPr="00C928E3">
        <w:t xml:space="preserve">На </w:t>
      </w:r>
      <w:proofErr w:type="spellStart"/>
      <w:proofErr w:type="gramStart"/>
      <w:r w:rsidRPr="00C928E3">
        <w:t>п</w:t>
      </w:r>
      <w:proofErr w:type="gramEnd"/>
      <w:r w:rsidRPr="00C928E3">
        <w:t>ідтвердження</w:t>
      </w:r>
      <w:proofErr w:type="spellEnd"/>
      <w:r w:rsidRPr="00C928E3">
        <w:t xml:space="preserve"> </w:t>
      </w:r>
      <w:proofErr w:type="spellStart"/>
      <w:r w:rsidRPr="00C928E3">
        <w:t>відповідності</w:t>
      </w:r>
      <w:proofErr w:type="spellEnd"/>
      <w:r w:rsidRPr="00C928E3">
        <w:t xml:space="preserve"> </w:t>
      </w:r>
      <w:proofErr w:type="spellStart"/>
      <w:r w:rsidRPr="00C928E3">
        <w:t>запропонованих</w:t>
      </w:r>
      <w:proofErr w:type="spellEnd"/>
      <w:r w:rsidRPr="00C928E3">
        <w:t xml:space="preserve"> </w:t>
      </w:r>
      <w:proofErr w:type="spellStart"/>
      <w:r w:rsidRPr="00C928E3">
        <w:t>Учасником</w:t>
      </w:r>
      <w:proofErr w:type="spellEnd"/>
      <w:r w:rsidRPr="00C928E3">
        <w:t xml:space="preserve"> </w:t>
      </w:r>
      <w:proofErr w:type="spellStart"/>
      <w:r w:rsidRPr="00C928E3">
        <w:t>послуг</w:t>
      </w:r>
      <w:proofErr w:type="spellEnd"/>
      <w:r w:rsidRPr="00C928E3">
        <w:t xml:space="preserve"> </w:t>
      </w:r>
      <w:proofErr w:type="spellStart"/>
      <w:r w:rsidRPr="00C928E3">
        <w:t>необхідним</w:t>
      </w:r>
      <w:proofErr w:type="spellEnd"/>
      <w:r w:rsidRPr="00C928E3">
        <w:t xml:space="preserve"> </w:t>
      </w:r>
      <w:proofErr w:type="spellStart"/>
      <w:r w:rsidRPr="00C928E3">
        <w:t>технічним</w:t>
      </w:r>
      <w:proofErr w:type="spellEnd"/>
      <w:r w:rsidRPr="00C928E3">
        <w:t xml:space="preserve">, </w:t>
      </w:r>
      <w:proofErr w:type="spellStart"/>
      <w:r w:rsidRPr="00C928E3">
        <w:t>якісним</w:t>
      </w:r>
      <w:proofErr w:type="spellEnd"/>
      <w:r w:rsidRPr="00C928E3">
        <w:t xml:space="preserve"> та </w:t>
      </w:r>
      <w:proofErr w:type="spellStart"/>
      <w:r w:rsidRPr="00C928E3">
        <w:t>кількісним</w:t>
      </w:r>
      <w:proofErr w:type="spellEnd"/>
      <w:r w:rsidRPr="00C928E3">
        <w:t xml:space="preserve"> характеристикам предмета </w:t>
      </w:r>
      <w:proofErr w:type="spellStart"/>
      <w:r w:rsidRPr="00C928E3">
        <w:t>закупівлі</w:t>
      </w:r>
      <w:proofErr w:type="spellEnd"/>
      <w:r w:rsidRPr="00C928E3">
        <w:t xml:space="preserve">, у тому </w:t>
      </w:r>
      <w:proofErr w:type="spellStart"/>
      <w:r w:rsidRPr="00C928E3">
        <w:t>числі</w:t>
      </w:r>
      <w:proofErr w:type="spellEnd"/>
      <w:r w:rsidRPr="00C928E3">
        <w:t xml:space="preserve"> </w:t>
      </w:r>
      <w:proofErr w:type="spellStart"/>
      <w:r w:rsidRPr="00C928E3">
        <w:t>технічній</w:t>
      </w:r>
      <w:proofErr w:type="spellEnd"/>
      <w:r w:rsidRPr="00C928E3">
        <w:t xml:space="preserve"> </w:t>
      </w:r>
      <w:proofErr w:type="spellStart"/>
      <w:r w:rsidRPr="00C928E3">
        <w:t>специфікації</w:t>
      </w:r>
      <w:proofErr w:type="spellEnd"/>
      <w:r w:rsidRPr="00C928E3">
        <w:t xml:space="preserve"> </w:t>
      </w:r>
      <w:proofErr w:type="spellStart"/>
      <w:r w:rsidRPr="00C928E3">
        <w:t>надаються</w:t>
      </w:r>
      <w:proofErr w:type="spellEnd"/>
      <w:r w:rsidRPr="00C928E3">
        <w:t xml:space="preserve"> </w:t>
      </w:r>
      <w:proofErr w:type="spellStart"/>
      <w:r w:rsidRPr="00C928E3">
        <w:t>наступні</w:t>
      </w:r>
      <w:proofErr w:type="spellEnd"/>
      <w:r w:rsidRPr="00C928E3">
        <w:t xml:space="preserve"> </w:t>
      </w:r>
      <w:proofErr w:type="spellStart"/>
      <w:r w:rsidRPr="00C928E3">
        <w:t>документи</w:t>
      </w:r>
      <w:proofErr w:type="spellEnd"/>
      <w:r w:rsidRPr="00C928E3">
        <w:t>:</w:t>
      </w:r>
    </w:p>
    <w:p w14:paraId="788DC729" w14:textId="77777777" w:rsidR="006B0872" w:rsidRPr="00C928E3" w:rsidRDefault="006B0872" w:rsidP="006B0872">
      <w:pPr>
        <w:pStyle w:val="a5"/>
        <w:rPr>
          <w:b/>
          <w:bCs/>
        </w:rPr>
      </w:pPr>
      <w:r w:rsidRPr="00C928E3">
        <w:t>1. Лист-</w:t>
      </w:r>
      <w:proofErr w:type="spellStart"/>
      <w:r w:rsidRPr="00C928E3">
        <w:t>гарантія</w:t>
      </w:r>
      <w:proofErr w:type="spellEnd"/>
      <w:r w:rsidRPr="00C928E3">
        <w:t xml:space="preserve"> на </w:t>
      </w:r>
      <w:proofErr w:type="spellStart"/>
      <w:r w:rsidRPr="00C928E3">
        <w:t>офіційному</w:t>
      </w:r>
      <w:proofErr w:type="spellEnd"/>
      <w:r w:rsidRPr="00C928E3">
        <w:t xml:space="preserve"> бланку </w:t>
      </w:r>
      <w:proofErr w:type="spellStart"/>
      <w:r w:rsidRPr="00C928E3">
        <w:t>Учасника</w:t>
      </w:r>
      <w:proofErr w:type="spellEnd"/>
      <w:r w:rsidRPr="00C928E3">
        <w:t xml:space="preserve"> </w:t>
      </w:r>
      <w:proofErr w:type="spellStart"/>
      <w:r w:rsidRPr="00C928E3">
        <w:t>щодо</w:t>
      </w:r>
      <w:proofErr w:type="spellEnd"/>
      <w:r w:rsidRPr="00C928E3">
        <w:t xml:space="preserve"> </w:t>
      </w:r>
      <w:proofErr w:type="spellStart"/>
      <w:r w:rsidRPr="00C928E3">
        <w:t>можливості</w:t>
      </w:r>
      <w:proofErr w:type="spellEnd"/>
      <w:r w:rsidRPr="00C928E3">
        <w:t xml:space="preserve"> </w:t>
      </w:r>
      <w:proofErr w:type="spellStart"/>
      <w:r w:rsidRPr="00C928E3">
        <w:t>надання</w:t>
      </w:r>
      <w:proofErr w:type="spellEnd"/>
      <w:r w:rsidRPr="00C928E3">
        <w:t xml:space="preserve"> </w:t>
      </w:r>
      <w:proofErr w:type="spellStart"/>
      <w:r w:rsidRPr="00C928E3">
        <w:t>послуг</w:t>
      </w:r>
      <w:proofErr w:type="spellEnd"/>
      <w:r w:rsidRPr="00C928E3">
        <w:t xml:space="preserve"> </w:t>
      </w:r>
      <w:proofErr w:type="gramStart"/>
      <w:r w:rsidRPr="00C928E3">
        <w:t>по</w:t>
      </w:r>
      <w:proofErr w:type="gramEnd"/>
      <w:r w:rsidRPr="00C928E3">
        <w:t xml:space="preserve"> адресах, </w:t>
      </w:r>
      <w:proofErr w:type="spellStart"/>
      <w:r w:rsidRPr="00C928E3">
        <w:t>зазначених</w:t>
      </w:r>
      <w:proofErr w:type="spellEnd"/>
      <w:r w:rsidRPr="00C928E3">
        <w:t xml:space="preserve"> у </w:t>
      </w:r>
      <w:proofErr w:type="spellStart"/>
      <w:r w:rsidRPr="00C928E3">
        <w:t>Додатку</w:t>
      </w:r>
      <w:proofErr w:type="spellEnd"/>
      <w:r w:rsidRPr="00C928E3">
        <w:t xml:space="preserve"> 1 до </w:t>
      </w:r>
      <w:proofErr w:type="spellStart"/>
      <w:r w:rsidRPr="00C928E3">
        <w:t>тендерної</w:t>
      </w:r>
      <w:proofErr w:type="spellEnd"/>
      <w:r w:rsidRPr="00C928E3">
        <w:t xml:space="preserve"> </w:t>
      </w:r>
      <w:proofErr w:type="spellStart"/>
      <w:r w:rsidRPr="00C928E3">
        <w:t>документації</w:t>
      </w:r>
      <w:proofErr w:type="spellEnd"/>
      <w:r w:rsidRPr="00C928E3">
        <w:t>.</w:t>
      </w:r>
    </w:p>
    <w:p w14:paraId="721E7B42" w14:textId="77777777" w:rsidR="006B0872" w:rsidRPr="00C928E3" w:rsidRDefault="006B0872" w:rsidP="006B0872">
      <w:pPr>
        <w:pStyle w:val="a5"/>
        <w:rPr>
          <w:color w:val="000000"/>
        </w:rPr>
      </w:pPr>
      <w:proofErr w:type="spellStart"/>
      <w:r w:rsidRPr="00C928E3">
        <w:t>Також</w:t>
      </w:r>
      <w:proofErr w:type="spellEnd"/>
      <w:r w:rsidRPr="00C928E3">
        <w:t xml:space="preserve">, у </w:t>
      </w:r>
      <w:proofErr w:type="spellStart"/>
      <w:r w:rsidRPr="00C928E3">
        <w:t>зазначеному</w:t>
      </w:r>
      <w:proofErr w:type="spellEnd"/>
      <w:r w:rsidRPr="00C928E3">
        <w:t xml:space="preserve"> </w:t>
      </w:r>
      <w:proofErr w:type="spellStart"/>
      <w:r w:rsidRPr="00C928E3">
        <w:t>листі</w:t>
      </w:r>
      <w:proofErr w:type="spellEnd"/>
      <w:r w:rsidRPr="00C928E3">
        <w:t xml:space="preserve"> </w:t>
      </w:r>
      <w:proofErr w:type="spellStart"/>
      <w:r w:rsidRPr="00C928E3">
        <w:rPr>
          <w:color w:val="000000"/>
        </w:rPr>
        <w:t>Учасник</w:t>
      </w:r>
      <w:proofErr w:type="spellEnd"/>
      <w:r w:rsidRPr="00C928E3">
        <w:rPr>
          <w:color w:val="000000"/>
        </w:rPr>
        <w:t xml:space="preserve"> </w:t>
      </w:r>
      <w:proofErr w:type="spellStart"/>
      <w:r w:rsidRPr="00C928E3">
        <w:rPr>
          <w:color w:val="000000"/>
        </w:rPr>
        <w:t>надає</w:t>
      </w:r>
      <w:proofErr w:type="spellEnd"/>
      <w:r w:rsidRPr="00C928E3">
        <w:rPr>
          <w:color w:val="000000"/>
        </w:rPr>
        <w:t xml:space="preserve"> </w:t>
      </w:r>
      <w:proofErr w:type="spellStart"/>
      <w:r w:rsidRPr="00C928E3">
        <w:rPr>
          <w:color w:val="000000"/>
        </w:rPr>
        <w:t>згоду</w:t>
      </w:r>
      <w:proofErr w:type="spellEnd"/>
      <w:r w:rsidRPr="00C928E3">
        <w:rPr>
          <w:color w:val="000000"/>
        </w:rPr>
        <w:t xml:space="preserve">, </w:t>
      </w:r>
      <w:proofErr w:type="spellStart"/>
      <w:r w:rsidRPr="00C928E3">
        <w:rPr>
          <w:color w:val="000000"/>
        </w:rPr>
        <w:t>що</w:t>
      </w:r>
      <w:proofErr w:type="spellEnd"/>
      <w:r w:rsidRPr="00C928E3">
        <w:rPr>
          <w:color w:val="000000"/>
        </w:rPr>
        <w:t xml:space="preserve"> у </w:t>
      </w:r>
      <w:proofErr w:type="spellStart"/>
      <w:r w:rsidRPr="00C928E3">
        <w:rPr>
          <w:color w:val="000000"/>
        </w:rPr>
        <w:t>разі</w:t>
      </w:r>
      <w:proofErr w:type="spellEnd"/>
      <w:r w:rsidRPr="00C928E3">
        <w:rPr>
          <w:color w:val="000000"/>
        </w:rPr>
        <w:t xml:space="preserve"> перемоги у </w:t>
      </w:r>
      <w:proofErr w:type="spellStart"/>
      <w:r w:rsidRPr="00C928E3">
        <w:rPr>
          <w:color w:val="000000"/>
        </w:rPr>
        <w:t>процедурі</w:t>
      </w:r>
      <w:proofErr w:type="spellEnd"/>
      <w:r w:rsidRPr="00C928E3">
        <w:rPr>
          <w:color w:val="000000"/>
        </w:rPr>
        <w:t xml:space="preserve"> </w:t>
      </w:r>
      <w:proofErr w:type="spellStart"/>
      <w:r w:rsidRPr="00C928E3">
        <w:rPr>
          <w:color w:val="000000"/>
        </w:rPr>
        <w:t>закупі</w:t>
      </w:r>
      <w:proofErr w:type="gramStart"/>
      <w:r w:rsidRPr="00C928E3">
        <w:rPr>
          <w:color w:val="000000"/>
        </w:rPr>
        <w:t>вл</w:t>
      </w:r>
      <w:proofErr w:type="gramEnd"/>
      <w:r w:rsidRPr="00C928E3">
        <w:rPr>
          <w:color w:val="000000"/>
        </w:rPr>
        <w:t>і</w:t>
      </w:r>
      <w:proofErr w:type="spellEnd"/>
      <w:r w:rsidRPr="00C928E3">
        <w:rPr>
          <w:color w:val="000000"/>
        </w:rPr>
        <w:t xml:space="preserve">, за </w:t>
      </w:r>
      <w:proofErr w:type="spellStart"/>
      <w:r w:rsidRPr="00C928E3">
        <w:rPr>
          <w:color w:val="000000"/>
        </w:rPr>
        <w:t>необхідності</w:t>
      </w:r>
      <w:proofErr w:type="spellEnd"/>
      <w:r w:rsidRPr="00C928E3">
        <w:rPr>
          <w:color w:val="000000"/>
        </w:rPr>
        <w:t xml:space="preserve">, </w:t>
      </w:r>
      <w:proofErr w:type="spellStart"/>
      <w:r w:rsidRPr="00C928E3">
        <w:rPr>
          <w:color w:val="000000"/>
        </w:rPr>
        <w:t>здійснити</w:t>
      </w:r>
      <w:proofErr w:type="spellEnd"/>
      <w:r w:rsidRPr="00C928E3">
        <w:rPr>
          <w:color w:val="000000"/>
        </w:rPr>
        <w:t xml:space="preserve"> за </w:t>
      </w:r>
      <w:proofErr w:type="spellStart"/>
      <w:r w:rsidRPr="00C928E3">
        <w:rPr>
          <w:color w:val="000000"/>
        </w:rPr>
        <w:t>власні</w:t>
      </w:r>
      <w:proofErr w:type="spellEnd"/>
      <w:r w:rsidRPr="00C928E3">
        <w:rPr>
          <w:color w:val="000000"/>
        </w:rPr>
        <w:t xml:space="preserve"> </w:t>
      </w:r>
      <w:proofErr w:type="spellStart"/>
      <w:r w:rsidRPr="00C928E3">
        <w:rPr>
          <w:color w:val="000000"/>
        </w:rPr>
        <w:t>кошти</w:t>
      </w:r>
      <w:proofErr w:type="spellEnd"/>
      <w:r w:rsidRPr="00C928E3">
        <w:rPr>
          <w:color w:val="000000"/>
        </w:rPr>
        <w:t xml:space="preserve"> </w:t>
      </w:r>
      <w:proofErr w:type="spellStart"/>
      <w:r w:rsidRPr="00C928E3">
        <w:rPr>
          <w:color w:val="000000"/>
        </w:rPr>
        <w:t>переобладнання</w:t>
      </w:r>
      <w:proofErr w:type="spellEnd"/>
      <w:r w:rsidRPr="00C928E3">
        <w:rPr>
          <w:color w:val="000000"/>
        </w:rPr>
        <w:t xml:space="preserve"> (</w:t>
      </w:r>
      <w:proofErr w:type="spellStart"/>
      <w:r w:rsidRPr="00C928E3">
        <w:rPr>
          <w:color w:val="000000"/>
        </w:rPr>
        <w:t>переоснащення</w:t>
      </w:r>
      <w:proofErr w:type="spellEnd"/>
      <w:r w:rsidRPr="00C928E3">
        <w:rPr>
          <w:color w:val="000000"/>
        </w:rPr>
        <w:t xml:space="preserve">) систем </w:t>
      </w:r>
      <w:proofErr w:type="spellStart"/>
      <w:r w:rsidRPr="00C928E3">
        <w:rPr>
          <w:color w:val="000000"/>
        </w:rPr>
        <w:t>охоронної</w:t>
      </w:r>
      <w:proofErr w:type="spellEnd"/>
      <w:r w:rsidRPr="00C928E3">
        <w:rPr>
          <w:color w:val="000000"/>
        </w:rPr>
        <w:t xml:space="preserve"> </w:t>
      </w:r>
      <w:proofErr w:type="spellStart"/>
      <w:r w:rsidRPr="00C928E3">
        <w:rPr>
          <w:color w:val="000000"/>
        </w:rPr>
        <w:t>сигналізації</w:t>
      </w:r>
      <w:proofErr w:type="spellEnd"/>
      <w:r w:rsidRPr="00C928E3">
        <w:rPr>
          <w:color w:val="000000"/>
        </w:rPr>
        <w:t xml:space="preserve">, </w:t>
      </w:r>
      <w:proofErr w:type="spellStart"/>
      <w:r w:rsidRPr="00C928E3">
        <w:rPr>
          <w:color w:val="000000"/>
        </w:rPr>
        <w:t>встановлених</w:t>
      </w:r>
      <w:proofErr w:type="spellEnd"/>
      <w:r w:rsidRPr="00C928E3">
        <w:rPr>
          <w:color w:val="000000"/>
        </w:rPr>
        <w:t xml:space="preserve"> на </w:t>
      </w:r>
      <w:proofErr w:type="spellStart"/>
      <w:r w:rsidRPr="00C928E3">
        <w:rPr>
          <w:color w:val="000000"/>
        </w:rPr>
        <w:t>об’єктах</w:t>
      </w:r>
      <w:proofErr w:type="spellEnd"/>
      <w:r w:rsidRPr="00C928E3">
        <w:rPr>
          <w:color w:val="000000"/>
        </w:rPr>
        <w:t xml:space="preserve"> </w:t>
      </w:r>
      <w:proofErr w:type="spellStart"/>
      <w:r w:rsidRPr="00C928E3">
        <w:rPr>
          <w:color w:val="000000"/>
        </w:rPr>
        <w:t>Замовника</w:t>
      </w:r>
      <w:proofErr w:type="spellEnd"/>
      <w:r w:rsidRPr="00C928E3">
        <w:rPr>
          <w:color w:val="000000"/>
        </w:rPr>
        <w:t>.</w:t>
      </w:r>
    </w:p>
    <w:p w14:paraId="1E951494" w14:textId="77777777" w:rsidR="00D63775" w:rsidRPr="00F239D1" w:rsidRDefault="00D63775" w:rsidP="006B0872">
      <w:pPr>
        <w:widowControl w:val="0"/>
        <w:autoSpaceDE w:val="0"/>
        <w:autoSpaceDN w:val="0"/>
        <w:spacing w:after="0" w:line="240" w:lineRule="auto"/>
        <w:rPr>
          <w:rFonts w:ascii="Times New Roman" w:hAnsi="Times New Roman"/>
          <w:sz w:val="24"/>
          <w:szCs w:val="24"/>
          <w:lang w:val="ru-RU"/>
        </w:rPr>
      </w:pPr>
    </w:p>
    <w:sectPr w:rsidR="00D63775" w:rsidRPr="00F239D1" w:rsidSect="003F31DC">
      <w:headerReference w:type="default" r:id="rId8"/>
      <w:pgSz w:w="11906" w:h="16838"/>
      <w:pgMar w:top="850" w:right="1274"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09082" w14:textId="77777777" w:rsidR="005A3F6C" w:rsidRDefault="005A3F6C" w:rsidP="005920A6">
      <w:pPr>
        <w:spacing w:after="0" w:line="240" w:lineRule="auto"/>
      </w:pPr>
      <w:r>
        <w:separator/>
      </w:r>
    </w:p>
  </w:endnote>
  <w:endnote w:type="continuationSeparator" w:id="0">
    <w:p w14:paraId="58806F1B" w14:textId="77777777" w:rsidR="005A3F6C" w:rsidRDefault="005A3F6C"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26277" w14:textId="77777777" w:rsidR="005A3F6C" w:rsidRDefault="005A3F6C" w:rsidP="005920A6">
      <w:pPr>
        <w:spacing w:after="0" w:line="240" w:lineRule="auto"/>
      </w:pPr>
      <w:r>
        <w:separator/>
      </w:r>
    </w:p>
  </w:footnote>
  <w:footnote w:type="continuationSeparator" w:id="0">
    <w:p w14:paraId="661BA5C6" w14:textId="77777777" w:rsidR="005A3F6C" w:rsidRDefault="005A3F6C"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6B0872" w:rsidRPr="005920A6" w:rsidRDefault="006B0872">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D75820" w:rsidRPr="00D75820">
          <w:rPr>
            <w:rFonts w:ascii="Times New Roman" w:hAnsi="Times New Roman" w:cs="Times New Roman"/>
            <w:noProof/>
            <w:sz w:val="24"/>
            <w:szCs w:val="24"/>
            <w:lang w:val="ru-RU"/>
          </w:rPr>
          <w:t>7</w:t>
        </w:r>
        <w:r w:rsidRPr="005920A6">
          <w:rPr>
            <w:rFonts w:ascii="Times New Roman" w:hAnsi="Times New Roman" w:cs="Times New Roman"/>
            <w:sz w:val="24"/>
            <w:szCs w:val="24"/>
          </w:rPr>
          <w:fldChar w:fldCharType="end"/>
        </w:r>
      </w:p>
    </w:sdtContent>
  </w:sdt>
  <w:p w14:paraId="49DCD8B3" w14:textId="77777777" w:rsidR="006B0872" w:rsidRPr="005920A6" w:rsidRDefault="006B0872">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C44B66"/>
    <w:multiLevelType w:val="hybridMultilevel"/>
    <w:tmpl w:val="A37C6368"/>
    <w:lvl w:ilvl="0" w:tplc="E1645026">
      <w:start w:val="1"/>
      <w:numFmt w:val="decimal"/>
      <w:lvlText w:val="%1."/>
      <w:lvlJc w:val="left"/>
      <w:pPr>
        <w:ind w:left="502"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76C4A"/>
    <w:multiLevelType w:val="hybridMultilevel"/>
    <w:tmpl w:val="EED4DAF6"/>
    <w:lvl w:ilvl="0" w:tplc="CEB22B32">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E93084"/>
    <w:multiLevelType w:val="hybridMultilevel"/>
    <w:tmpl w:val="DC1A7498"/>
    <w:lvl w:ilvl="0" w:tplc="49EA22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943C91"/>
    <w:multiLevelType w:val="multilevel"/>
    <w:tmpl w:val="ADCCDF60"/>
    <w:lvl w:ilvl="0">
      <w:start w:val="1"/>
      <w:numFmt w:val="decimal"/>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720" w:hanging="720"/>
      </w:pPr>
      <w:rPr>
        <w:rFonts w:hint="default"/>
      </w:rPr>
    </w:lvl>
    <w:lvl w:ilvl="4">
      <w:start w:val="1"/>
      <w:numFmt w:val="decimal"/>
      <w:pStyle w:val="5"/>
      <w:lvlText w:val="%1.%2.%3.%4.%5."/>
      <w:lvlJc w:val="left"/>
      <w:pPr>
        <w:ind w:left="1080" w:hanging="1080"/>
      </w:pPr>
      <w:rPr>
        <w:rFonts w:hint="default"/>
      </w:rPr>
    </w:lvl>
    <w:lvl w:ilvl="5">
      <w:start w:val="1"/>
      <w:numFmt w:val="decimal"/>
      <w:pStyle w:val="6"/>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AF93C26"/>
    <w:multiLevelType w:val="hybridMultilevel"/>
    <w:tmpl w:val="0ED44152"/>
    <w:lvl w:ilvl="0" w:tplc="97946FE8">
      <w:start w:val="3"/>
      <w:numFmt w:val="decimal"/>
      <w:lvlText w:val="%1."/>
      <w:lvlJc w:val="left"/>
      <w:pPr>
        <w:ind w:left="502" w:hanging="360"/>
      </w:pPr>
      <w:rPr>
        <w:rFonts w:eastAsia="Times New Roman" w:hint="default"/>
        <w:color w:val="00000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D3B77C8"/>
    <w:multiLevelType w:val="hybridMultilevel"/>
    <w:tmpl w:val="90441640"/>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5D7F0ADF"/>
    <w:multiLevelType w:val="multilevel"/>
    <w:tmpl w:val="8A36C518"/>
    <w:styleLink w:val="WW8Num4"/>
    <w:lvl w:ilvl="0">
      <w:start w:val="1"/>
      <w:numFmt w:val="decimal"/>
      <w:lvlText w:val="%1."/>
      <w:lvlJc w:val="left"/>
    </w:lvl>
    <w:lvl w:ilvl="1">
      <w:numFmt w:val="bullet"/>
      <w:lvlText w:val=""/>
      <w:lvlJc w:val="left"/>
      <w:rPr>
        <w:rFonts w:ascii="Symbol" w:hAnsi="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C23DB4"/>
    <w:multiLevelType w:val="hybridMultilevel"/>
    <w:tmpl w:val="54AA871E"/>
    <w:lvl w:ilvl="0" w:tplc="FFFFFFFF">
      <w:start w:val="6"/>
      <w:numFmt w:val="bullet"/>
      <w:pStyle w:val="20"/>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8A54780"/>
    <w:multiLevelType w:val="multilevel"/>
    <w:tmpl w:val="7110E932"/>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6A1A2ABD"/>
    <w:multiLevelType w:val="hybridMultilevel"/>
    <w:tmpl w:val="B1EC1FD2"/>
    <w:lvl w:ilvl="0" w:tplc="CD0E346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70E3136C"/>
    <w:multiLevelType w:val="multilevel"/>
    <w:tmpl w:val="B136F92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762B1702"/>
    <w:multiLevelType w:val="multilevel"/>
    <w:tmpl w:val="D7AA2864"/>
    <w:styleLink w:val="WW8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7B89179E"/>
    <w:multiLevelType w:val="multilevel"/>
    <w:tmpl w:val="94FC326C"/>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16"/>
  </w:num>
  <w:num w:numId="9">
    <w:abstractNumId w:val="3"/>
  </w:num>
  <w:num w:numId="10">
    <w:abstractNumId w:val="4"/>
  </w:num>
  <w:num w:numId="11">
    <w:abstractNumId w:val="10"/>
  </w:num>
  <w:num w:numId="12">
    <w:abstractNumId w:val="14"/>
  </w:num>
  <w:num w:numId="13">
    <w:abstractNumId w:val="15"/>
  </w:num>
  <w:num w:numId="14">
    <w:abstractNumId w:val="11"/>
  </w:num>
  <w:num w:numId="15">
    <w:abstractNumId w:val="8"/>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1794F"/>
    <w:rsid w:val="00032ABE"/>
    <w:rsid w:val="00084A5E"/>
    <w:rsid w:val="000C297A"/>
    <w:rsid w:val="00110032"/>
    <w:rsid w:val="001214B3"/>
    <w:rsid w:val="00134493"/>
    <w:rsid w:val="001B13C2"/>
    <w:rsid w:val="001C0B63"/>
    <w:rsid w:val="001C31E8"/>
    <w:rsid w:val="001F234D"/>
    <w:rsid w:val="0021730F"/>
    <w:rsid w:val="002173DB"/>
    <w:rsid w:val="0025687E"/>
    <w:rsid w:val="002619E4"/>
    <w:rsid w:val="00272298"/>
    <w:rsid w:val="00274E10"/>
    <w:rsid w:val="00284276"/>
    <w:rsid w:val="002B72AC"/>
    <w:rsid w:val="002D49C5"/>
    <w:rsid w:val="002E2A67"/>
    <w:rsid w:val="002F5C9A"/>
    <w:rsid w:val="00301BC3"/>
    <w:rsid w:val="0031053F"/>
    <w:rsid w:val="00333750"/>
    <w:rsid w:val="00350776"/>
    <w:rsid w:val="003A6463"/>
    <w:rsid w:val="003F31DC"/>
    <w:rsid w:val="00401FB4"/>
    <w:rsid w:val="004033FA"/>
    <w:rsid w:val="00404F14"/>
    <w:rsid w:val="0040524E"/>
    <w:rsid w:val="00413466"/>
    <w:rsid w:val="00480681"/>
    <w:rsid w:val="004B0640"/>
    <w:rsid w:val="004C3264"/>
    <w:rsid w:val="004C72E7"/>
    <w:rsid w:val="004C7495"/>
    <w:rsid w:val="004E6D35"/>
    <w:rsid w:val="0051292C"/>
    <w:rsid w:val="00517B6D"/>
    <w:rsid w:val="005257A4"/>
    <w:rsid w:val="00540194"/>
    <w:rsid w:val="005477A0"/>
    <w:rsid w:val="00574050"/>
    <w:rsid w:val="005762D1"/>
    <w:rsid w:val="005766E5"/>
    <w:rsid w:val="005920A6"/>
    <w:rsid w:val="005A3F6C"/>
    <w:rsid w:val="005A5261"/>
    <w:rsid w:val="005C7DB7"/>
    <w:rsid w:val="005E1E0C"/>
    <w:rsid w:val="005F4958"/>
    <w:rsid w:val="006142B7"/>
    <w:rsid w:val="00632390"/>
    <w:rsid w:val="0066143D"/>
    <w:rsid w:val="00663DEA"/>
    <w:rsid w:val="006713B1"/>
    <w:rsid w:val="00675F6E"/>
    <w:rsid w:val="0067797D"/>
    <w:rsid w:val="006A5CBA"/>
    <w:rsid w:val="006B0872"/>
    <w:rsid w:val="006C2F2B"/>
    <w:rsid w:val="006D29E6"/>
    <w:rsid w:val="006D3984"/>
    <w:rsid w:val="006F61B7"/>
    <w:rsid w:val="00700447"/>
    <w:rsid w:val="0070770F"/>
    <w:rsid w:val="00721E9D"/>
    <w:rsid w:val="00752011"/>
    <w:rsid w:val="007707AF"/>
    <w:rsid w:val="007B6780"/>
    <w:rsid w:val="007D5C32"/>
    <w:rsid w:val="007E3627"/>
    <w:rsid w:val="007F6581"/>
    <w:rsid w:val="00831277"/>
    <w:rsid w:val="00867EF6"/>
    <w:rsid w:val="00875467"/>
    <w:rsid w:val="008761A9"/>
    <w:rsid w:val="0087774A"/>
    <w:rsid w:val="00881592"/>
    <w:rsid w:val="00884C7E"/>
    <w:rsid w:val="008D7BE4"/>
    <w:rsid w:val="00902FE9"/>
    <w:rsid w:val="009155F2"/>
    <w:rsid w:val="00947E34"/>
    <w:rsid w:val="00993EEF"/>
    <w:rsid w:val="009A7437"/>
    <w:rsid w:val="009C455D"/>
    <w:rsid w:val="009E5E4B"/>
    <w:rsid w:val="009F628A"/>
    <w:rsid w:val="00A52318"/>
    <w:rsid w:val="00A57B7D"/>
    <w:rsid w:val="00A67010"/>
    <w:rsid w:val="00A94683"/>
    <w:rsid w:val="00AA021A"/>
    <w:rsid w:val="00AB0027"/>
    <w:rsid w:val="00AB46F2"/>
    <w:rsid w:val="00AC3FE5"/>
    <w:rsid w:val="00B356A5"/>
    <w:rsid w:val="00B401CB"/>
    <w:rsid w:val="00B56FA5"/>
    <w:rsid w:val="00B717B0"/>
    <w:rsid w:val="00B75A31"/>
    <w:rsid w:val="00B85D48"/>
    <w:rsid w:val="00B91255"/>
    <w:rsid w:val="00BC200F"/>
    <w:rsid w:val="00BC3DE5"/>
    <w:rsid w:val="00C361A1"/>
    <w:rsid w:val="00C5174E"/>
    <w:rsid w:val="00C51804"/>
    <w:rsid w:val="00C74713"/>
    <w:rsid w:val="00C946CE"/>
    <w:rsid w:val="00CA73CE"/>
    <w:rsid w:val="00CB3FF3"/>
    <w:rsid w:val="00CB5A46"/>
    <w:rsid w:val="00CD7B62"/>
    <w:rsid w:val="00CE6894"/>
    <w:rsid w:val="00D42AA1"/>
    <w:rsid w:val="00D626B8"/>
    <w:rsid w:val="00D63775"/>
    <w:rsid w:val="00D64C79"/>
    <w:rsid w:val="00D75820"/>
    <w:rsid w:val="00D75D04"/>
    <w:rsid w:val="00D929FE"/>
    <w:rsid w:val="00DA7D8F"/>
    <w:rsid w:val="00DD3ADA"/>
    <w:rsid w:val="00E134EB"/>
    <w:rsid w:val="00E31130"/>
    <w:rsid w:val="00E34B68"/>
    <w:rsid w:val="00E72F13"/>
    <w:rsid w:val="00E84CEE"/>
    <w:rsid w:val="00EA5EA7"/>
    <w:rsid w:val="00EA7534"/>
    <w:rsid w:val="00EB18C0"/>
    <w:rsid w:val="00EB793F"/>
    <w:rsid w:val="00EF0694"/>
    <w:rsid w:val="00F239D1"/>
    <w:rsid w:val="00F42637"/>
    <w:rsid w:val="00F54C84"/>
    <w:rsid w:val="00F70AC0"/>
    <w:rsid w:val="00F9105C"/>
    <w:rsid w:val="00FA21D8"/>
    <w:rsid w:val="00FD69FE"/>
    <w:rsid w:val="00FE098B"/>
    <w:rsid w:val="00F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Web 2" w:uiPriority="0"/>
    <w:lsdException w:name="Table Web 3"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1"/>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qFormat/>
    <w:rsid w:val="006B0872"/>
    <w:pPr>
      <w:spacing w:before="240" w:after="60" w:line="240" w:lineRule="auto"/>
      <w:outlineLvl w:val="6"/>
    </w:pPr>
    <w:rPr>
      <w:rFonts w:ascii="Times New Roman" w:eastAsia="Times New Roman" w:hAnsi="Times New Roman" w:cs="Times New Roman"/>
      <w:sz w:val="24"/>
      <w:szCs w:val="24"/>
      <w:lang w:val="ru-RU" w:eastAsia="ru-RU"/>
    </w:rPr>
  </w:style>
  <w:style w:type="paragraph" w:styleId="9">
    <w:name w:val="heading 9"/>
    <w:basedOn w:val="a"/>
    <w:next w:val="a"/>
    <w:link w:val="90"/>
    <w:qFormat/>
    <w:rsid w:val="006B0872"/>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uiPriority w:val="9"/>
    <w:rsid w:val="00FD69FE"/>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uiPriority w:val="9"/>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rsid w:val="00FD69FE"/>
    <w:rPr>
      <w:rFonts w:asciiTheme="majorHAnsi" w:eastAsiaTheme="majorEastAsia" w:hAnsiTheme="majorHAnsi" w:cstheme="majorBidi"/>
      <w:i/>
      <w:iCs/>
      <w:color w:val="1F3763" w:themeColor="accent1" w:themeShade="7F"/>
      <w:lang w:val="uk-UA"/>
    </w:rPr>
  </w:style>
  <w:style w:type="character" w:styleId="af">
    <w:name w:val="Hyperlink"/>
    <w:unhideWhenUsed/>
    <w:rsid w:val="00FD69FE"/>
    <w:rPr>
      <w:rFonts w:ascii="Times New Roman" w:hAnsi="Times New Roman" w:cs="Times New Roman" w:hint="default"/>
      <w:color w:val="0000FF"/>
      <w:u w:val="single"/>
    </w:rPr>
  </w:style>
  <w:style w:type="character" w:styleId="af0">
    <w:name w:val="FollowedHyperlink"/>
    <w:unhideWhenUsed/>
    <w:rsid w:val="00FD69FE"/>
    <w:rPr>
      <w:color w:val="800080"/>
      <w:u w:val="single"/>
    </w:rPr>
  </w:style>
  <w:style w:type="paragraph" w:styleId="af1">
    <w:name w:val="Body Text"/>
    <w:aliases w:val="Çàã1,BO,ID,body indent,andrad,EHPT,Body Text2"/>
    <w:basedOn w:val="a"/>
    <w:link w:val="af2"/>
    <w:unhideWhenUsed/>
    <w:rsid w:val="00FD69FE"/>
    <w:pPr>
      <w:spacing w:after="120" w:line="276" w:lineRule="auto"/>
    </w:pPr>
    <w:rPr>
      <w:rFonts w:ascii="Calibri" w:eastAsia="Calibri" w:hAnsi="Calibri" w:cs="Times New Roman"/>
    </w:rPr>
  </w:style>
  <w:style w:type="character" w:customStyle="1" w:styleId="af2">
    <w:name w:val="Основной текст Знак"/>
    <w:aliases w:val="Çàã1 Знак3,BO Знак3,ID Знак3,body indent Знак3,andrad Знак3,EHPT Знак3,Body Text2 Знак"/>
    <w:basedOn w:val="a0"/>
    <w:link w:val="af1"/>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Знак Знак, Знак1 Знак"/>
    <w:basedOn w:val="a0"/>
    <w:link w:val="HTML0"/>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Знак, Знак1"/>
    <w:basedOn w:val="a"/>
    <w:link w:val="HTML"/>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uiPriority w:val="11"/>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2">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3">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Обычный (Web) Знак"/>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4">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5">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6">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7">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7"/>
    <w:rsid w:val="00FD69FE"/>
  </w:style>
  <w:style w:type="character" w:customStyle="1" w:styleId="1f4">
    <w:name w:val="Верхний колонтитул Знак1"/>
    <w:basedOn w:val="a0"/>
    <w:rsid w:val="00FD69FE"/>
    <w:rPr>
      <w:rFonts w:ascii="Calibri" w:eastAsia="Calibri" w:hAnsi="Calibri" w:cs="Times New Roman"/>
      <w:lang w:val="uk-UA"/>
    </w:rPr>
  </w:style>
  <w:style w:type="character" w:customStyle="1" w:styleId="1f5">
    <w:name w:val="Текст выноски Знак1"/>
    <w:basedOn w:val="a0"/>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rsid w:val="00FD69FE"/>
    <w:rPr>
      <w:lang w:val="uk-UA"/>
    </w:rPr>
  </w:style>
  <w:style w:type="character" w:customStyle="1" w:styleId="1f7">
    <w:name w:val="Нижний колонтитул Знак1"/>
    <w:basedOn w:val="a0"/>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semiHidden/>
    <w:rsid w:val="00FD69FE"/>
    <w:rPr>
      <w:sz w:val="16"/>
      <w:szCs w:val="16"/>
      <w:lang w:val="uk-UA"/>
    </w:rPr>
  </w:style>
  <w:style w:type="paragraph" w:styleId="34">
    <w:name w:val="Body Text Indent 3"/>
    <w:basedOn w:val="a"/>
    <w:link w:val="33"/>
    <w:uiPriority w:val="99"/>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 w:type="character" w:customStyle="1" w:styleId="70">
    <w:name w:val="Заголовок 7 Знак"/>
    <w:basedOn w:val="a0"/>
    <w:link w:val="7"/>
    <w:rsid w:val="006B0872"/>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B0872"/>
    <w:rPr>
      <w:rFonts w:ascii="Arial" w:eastAsia="Times New Roman" w:hAnsi="Arial" w:cs="Arial"/>
      <w:lang w:eastAsia="ru-RU"/>
    </w:rPr>
  </w:style>
  <w:style w:type="character" w:styleId="aff8">
    <w:name w:val="Strong"/>
    <w:uiPriority w:val="22"/>
    <w:qFormat/>
    <w:rsid w:val="006B0872"/>
    <w:rPr>
      <w:b/>
      <w:bCs/>
    </w:rPr>
  </w:style>
  <w:style w:type="paragraph" w:styleId="aff9">
    <w:name w:val="List"/>
    <w:basedOn w:val="af1"/>
    <w:rsid w:val="006B0872"/>
    <w:pPr>
      <w:widowControl w:val="0"/>
      <w:suppressAutoHyphens/>
      <w:spacing w:line="252" w:lineRule="auto"/>
      <w:ind w:firstLine="560"/>
      <w:jc w:val="both"/>
    </w:pPr>
    <w:rPr>
      <w:rFonts w:ascii="Times New Roman" w:eastAsia="Times New Roman" w:hAnsi="Times New Roman" w:cs="Mangal"/>
      <w:color w:val="000000"/>
      <w:kern w:val="1"/>
      <w:sz w:val="24"/>
      <w:szCs w:val="20"/>
      <w:lang w:val="ru-RU" w:eastAsia="hi-IN" w:bidi="hi-IN"/>
    </w:rPr>
  </w:style>
  <w:style w:type="character" w:styleId="affa">
    <w:name w:val="page number"/>
    <w:rsid w:val="006B0872"/>
  </w:style>
  <w:style w:type="paragraph" w:customStyle="1" w:styleId="affb">
    <w:name w:val="ДинТекстОбыч"/>
    <w:basedOn w:val="a"/>
    <w:autoRedefine/>
    <w:uiPriority w:val="99"/>
    <w:qFormat/>
    <w:rsid w:val="006B0872"/>
    <w:pPr>
      <w:widowControl w:val="0"/>
      <w:snapToGrid w:val="0"/>
      <w:spacing w:after="0" w:line="240" w:lineRule="auto"/>
      <w:ind w:left="360" w:hanging="360"/>
      <w:jc w:val="center"/>
    </w:pPr>
    <w:rPr>
      <w:rFonts w:ascii="Times New Roman" w:eastAsia="Times New Roman" w:hAnsi="Times New Roman" w:cs="Times New Roman"/>
      <w:color w:val="000000"/>
      <w:szCs w:val="20"/>
      <w:lang w:eastAsia="ru-RU"/>
    </w:rPr>
  </w:style>
  <w:style w:type="paragraph" w:customStyle="1" w:styleId="38">
    <w:name w:val="Обычный3"/>
    <w:uiPriority w:val="99"/>
    <w:qFormat/>
    <w:rsid w:val="006B0872"/>
    <w:pPr>
      <w:widowControl w:val="0"/>
      <w:spacing w:after="200" w:line="276" w:lineRule="auto"/>
      <w:ind w:firstLine="260"/>
    </w:pPr>
    <w:rPr>
      <w:rFonts w:ascii="Times New Roman" w:eastAsia="Times New Roman" w:hAnsi="Times New Roman" w:cs="Times New Roman"/>
      <w:sz w:val="20"/>
      <w:szCs w:val="20"/>
      <w:lang w:val="uk-UA" w:eastAsia="ru-RU"/>
    </w:rPr>
  </w:style>
  <w:style w:type="character" w:customStyle="1" w:styleId="FontStyle26">
    <w:name w:val="Font Style26"/>
    <w:rsid w:val="006B0872"/>
    <w:rPr>
      <w:rFonts w:ascii="Times New Roman" w:hAnsi="Times New Roman" w:cs="Times New Roman"/>
      <w:sz w:val="22"/>
      <w:szCs w:val="22"/>
    </w:rPr>
  </w:style>
  <w:style w:type="character" w:customStyle="1" w:styleId="28">
    <w:name w:val="Основной текст (2)_"/>
    <w:link w:val="29"/>
    <w:qFormat/>
    <w:rsid w:val="006B0872"/>
    <w:rPr>
      <w:shd w:val="clear" w:color="auto" w:fill="FFFFFF"/>
    </w:rPr>
  </w:style>
  <w:style w:type="paragraph" w:customStyle="1" w:styleId="29">
    <w:name w:val="Основной текст (2)"/>
    <w:basedOn w:val="a"/>
    <w:link w:val="28"/>
    <w:qFormat/>
    <w:rsid w:val="006B0872"/>
    <w:pPr>
      <w:widowControl w:val="0"/>
      <w:shd w:val="clear" w:color="auto" w:fill="FFFFFF"/>
      <w:spacing w:before="360" w:after="0" w:line="446" w:lineRule="exact"/>
      <w:jc w:val="both"/>
    </w:pPr>
    <w:rPr>
      <w:lang w:val="ru-RU"/>
    </w:rPr>
  </w:style>
  <w:style w:type="paragraph" w:customStyle="1" w:styleId="210">
    <w:name w:val="Основной текст с отступом 21"/>
    <w:basedOn w:val="a"/>
    <w:rsid w:val="006B0872"/>
    <w:pPr>
      <w:widowControl w:val="0"/>
      <w:suppressAutoHyphens/>
      <w:spacing w:after="120" w:line="480" w:lineRule="auto"/>
      <w:ind w:left="283"/>
    </w:pPr>
    <w:rPr>
      <w:rFonts w:ascii="Times New Roman CYR" w:eastAsia="Times New Roman" w:hAnsi="Times New Roman CYR" w:cs="Times New Roman CYR"/>
      <w:kern w:val="1"/>
      <w:sz w:val="24"/>
      <w:szCs w:val="24"/>
      <w:lang w:eastAsia="hi-IN" w:bidi="hi-IN"/>
    </w:rPr>
  </w:style>
  <w:style w:type="paragraph" w:customStyle="1" w:styleId="2a">
    <w:name w:val="Без интервала2"/>
    <w:rsid w:val="006B0872"/>
    <w:pPr>
      <w:spacing w:after="0" w:line="240" w:lineRule="auto"/>
    </w:pPr>
    <w:rPr>
      <w:rFonts w:ascii="Calibri" w:eastAsia="Times New Roman" w:hAnsi="Calibri" w:cs="Times New Roman"/>
      <w:lang w:val="uk-UA" w:eastAsia="uk-UA"/>
    </w:rPr>
  </w:style>
  <w:style w:type="character" w:customStyle="1" w:styleId="longtext">
    <w:name w:val="long_text"/>
    <w:rsid w:val="006B0872"/>
  </w:style>
  <w:style w:type="paragraph" w:customStyle="1" w:styleId="312">
    <w:name w:val="Заголовок 31"/>
    <w:basedOn w:val="a"/>
    <w:next w:val="a"/>
    <w:unhideWhenUsed/>
    <w:qFormat/>
    <w:rsid w:val="006B0872"/>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numbering" w:customStyle="1" w:styleId="1f8">
    <w:name w:val="Нет списка1"/>
    <w:next w:val="a2"/>
    <w:uiPriority w:val="99"/>
    <w:semiHidden/>
    <w:unhideWhenUsed/>
    <w:rsid w:val="006B0872"/>
  </w:style>
  <w:style w:type="paragraph" w:customStyle="1" w:styleId="1f9">
    <w:name w:val="Верхний колонтитул1"/>
    <w:basedOn w:val="a"/>
    <w:next w:val="a7"/>
    <w:uiPriority w:val="99"/>
    <w:rsid w:val="006B0872"/>
    <w:pPr>
      <w:tabs>
        <w:tab w:val="center" w:pos="4677"/>
        <w:tab w:val="right" w:pos="9355"/>
      </w:tabs>
      <w:spacing w:after="0" w:line="240" w:lineRule="auto"/>
    </w:pPr>
    <w:rPr>
      <w:rFonts w:eastAsia="Calibri"/>
      <w:sz w:val="24"/>
      <w:szCs w:val="24"/>
      <w:lang w:val="ru-RU" w:eastAsia="ru-RU"/>
    </w:rPr>
  </w:style>
  <w:style w:type="paragraph" w:customStyle="1" w:styleId="1fa">
    <w:name w:val="Нижний колонтитул1"/>
    <w:basedOn w:val="a"/>
    <w:next w:val="a9"/>
    <w:uiPriority w:val="99"/>
    <w:rsid w:val="006B0872"/>
    <w:pPr>
      <w:tabs>
        <w:tab w:val="center" w:pos="4677"/>
        <w:tab w:val="right" w:pos="9355"/>
      </w:tabs>
      <w:spacing w:after="0" w:line="240" w:lineRule="auto"/>
    </w:pPr>
    <w:rPr>
      <w:rFonts w:eastAsia="Calibri"/>
      <w:sz w:val="24"/>
      <w:szCs w:val="24"/>
      <w:lang w:val="ru-RU" w:eastAsia="ru-RU"/>
    </w:rPr>
  </w:style>
  <w:style w:type="character" w:customStyle="1" w:styleId="1fb">
    <w:name w:val="Основной текст Знак1"/>
    <w:basedOn w:val="a0"/>
    <w:rsid w:val="006B0872"/>
    <w:rPr>
      <w:rFonts w:ascii="Times New Roman" w:eastAsia="Times New Roman" w:hAnsi="Times New Roman" w:cs="Times New Roman"/>
      <w:sz w:val="24"/>
      <w:szCs w:val="24"/>
      <w:lang w:eastAsia="ru-RU"/>
    </w:rPr>
  </w:style>
  <w:style w:type="paragraph" w:styleId="2b">
    <w:name w:val="Body Text 2"/>
    <w:basedOn w:val="a"/>
    <w:link w:val="2c"/>
    <w:rsid w:val="006B0872"/>
    <w:pPr>
      <w:spacing w:after="120" w:line="480" w:lineRule="auto"/>
    </w:pPr>
    <w:rPr>
      <w:rFonts w:ascii="Times New Roman" w:eastAsia="Times New Roman" w:hAnsi="Times New Roman" w:cs="Times New Roman"/>
      <w:sz w:val="24"/>
      <w:szCs w:val="24"/>
      <w:lang w:val="ru-RU" w:eastAsia="ru-RU"/>
    </w:rPr>
  </w:style>
  <w:style w:type="character" w:customStyle="1" w:styleId="2c">
    <w:name w:val="Основной текст 2 Знак"/>
    <w:basedOn w:val="a0"/>
    <w:link w:val="2b"/>
    <w:rsid w:val="006B0872"/>
    <w:rPr>
      <w:rFonts w:ascii="Times New Roman" w:eastAsia="Times New Roman" w:hAnsi="Times New Roman" w:cs="Times New Roman"/>
      <w:sz w:val="24"/>
      <w:szCs w:val="24"/>
      <w:lang w:eastAsia="ru-RU"/>
    </w:rPr>
  </w:style>
  <w:style w:type="paragraph" w:customStyle="1" w:styleId="313">
    <w:name w:val="Основной текст 31"/>
    <w:basedOn w:val="a"/>
    <w:next w:val="32"/>
    <w:rsid w:val="006B0872"/>
    <w:pPr>
      <w:spacing w:after="120" w:line="240" w:lineRule="auto"/>
    </w:pPr>
    <w:rPr>
      <w:rFonts w:eastAsia="Calibri"/>
      <w:sz w:val="16"/>
      <w:szCs w:val="16"/>
      <w:lang w:val="ru-RU" w:eastAsia="ru-RU"/>
    </w:rPr>
  </w:style>
  <w:style w:type="paragraph" w:customStyle="1" w:styleId="314">
    <w:name w:val="Основной текст с отступом 31"/>
    <w:basedOn w:val="a"/>
    <w:next w:val="34"/>
    <w:rsid w:val="006B0872"/>
    <w:pPr>
      <w:spacing w:after="120" w:line="276" w:lineRule="auto"/>
      <w:ind w:left="283"/>
    </w:pPr>
    <w:rPr>
      <w:rFonts w:ascii="Calibri" w:eastAsia="Calibri" w:hAnsi="Calibri"/>
      <w:sz w:val="16"/>
      <w:szCs w:val="16"/>
      <w:lang w:val="ru-RU" w:eastAsia="ru-RU"/>
    </w:rPr>
  </w:style>
  <w:style w:type="paragraph" w:styleId="affc">
    <w:name w:val="Block Text"/>
    <w:basedOn w:val="a"/>
    <w:rsid w:val="006B0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
    <w:name w:val="Char Знак Знак Char Знак Знак Знак Знак Знак Знак Знак Знак Знак Знак Знак Знак Знак Знак Знак"/>
    <w:basedOn w:val="a"/>
    <w:rsid w:val="006B0872"/>
    <w:pPr>
      <w:spacing w:after="0" w:line="240" w:lineRule="auto"/>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
    <w:rsid w:val="006B0872"/>
    <w:pPr>
      <w:spacing w:after="0" w:line="240" w:lineRule="auto"/>
    </w:pPr>
    <w:rPr>
      <w:rFonts w:ascii="Verdana" w:eastAsia="Times New Roman" w:hAnsi="Verdana" w:cs="Verdana"/>
      <w:sz w:val="20"/>
      <w:szCs w:val="20"/>
      <w:lang w:val="en-US"/>
    </w:rPr>
  </w:style>
  <w:style w:type="paragraph" w:customStyle="1" w:styleId="FR1">
    <w:name w:val="FR1"/>
    <w:rsid w:val="006B0872"/>
    <w:pPr>
      <w:widowControl w:val="0"/>
      <w:autoSpaceDE w:val="0"/>
      <w:autoSpaceDN w:val="0"/>
      <w:adjustRightInd w:val="0"/>
      <w:spacing w:after="0" w:line="240" w:lineRule="auto"/>
      <w:ind w:left="2280"/>
    </w:pPr>
    <w:rPr>
      <w:rFonts w:ascii="Times New Roman" w:eastAsia="Times New Roman" w:hAnsi="Times New Roman" w:cs="Times New Roman"/>
      <w:b/>
      <w:bCs/>
      <w:sz w:val="28"/>
      <w:szCs w:val="28"/>
      <w:lang w:val="uk-UA" w:eastAsia="ru-RU"/>
    </w:rPr>
  </w:style>
  <w:style w:type="paragraph" w:customStyle="1" w:styleId="affd">
    <w:name w:val="Знак Знак Знак Знак Знак Знак Знак Знак Знак Знак Знак Знак Знак Знак Знак Знак Знак Знак"/>
    <w:basedOn w:val="a"/>
    <w:rsid w:val="006B0872"/>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1"/>
    <w:basedOn w:val="a"/>
    <w:rsid w:val="006B0872"/>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w:basedOn w:val="a"/>
    <w:rsid w:val="006B0872"/>
    <w:pPr>
      <w:spacing w:after="0" w:line="240" w:lineRule="auto"/>
    </w:pPr>
    <w:rPr>
      <w:rFonts w:ascii="Verdana" w:eastAsia="Calibri" w:hAnsi="Verdana" w:cs="Times New Roman"/>
      <w:sz w:val="20"/>
      <w:szCs w:val="20"/>
      <w:lang w:val="en-US"/>
    </w:rPr>
  </w:style>
  <w:style w:type="table" w:customStyle="1" w:styleId="1fc">
    <w:name w:val="Сетка таблицы1"/>
    <w:basedOn w:val="a1"/>
    <w:next w:val="a4"/>
    <w:rsid w:val="006B08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caption"/>
    <w:basedOn w:val="a"/>
    <w:qFormat/>
    <w:rsid w:val="006B0872"/>
    <w:pPr>
      <w:spacing w:after="0" w:line="240" w:lineRule="auto"/>
      <w:jc w:val="center"/>
    </w:pPr>
    <w:rPr>
      <w:rFonts w:ascii="Times New Roman" w:eastAsia="Times New Roman" w:hAnsi="Times New Roman" w:cs="Times New Roman"/>
      <w:b/>
      <w:sz w:val="24"/>
      <w:szCs w:val="20"/>
      <w:lang w:val="ru-RU" w:eastAsia="ru-RU"/>
    </w:rPr>
  </w:style>
  <w:style w:type="paragraph" w:styleId="2d">
    <w:name w:val="Body Text Indent 2"/>
    <w:basedOn w:val="a"/>
    <w:link w:val="2e"/>
    <w:rsid w:val="006B0872"/>
    <w:pPr>
      <w:spacing w:after="120" w:line="480" w:lineRule="auto"/>
      <w:ind w:left="283"/>
    </w:pPr>
    <w:rPr>
      <w:rFonts w:ascii="Times New Roman" w:eastAsia="Times New Roman" w:hAnsi="Times New Roman" w:cs="Times New Roman"/>
      <w:sz w:val="24"/>
      <w:szCs w:val="24"/>
      <w:lang w:val="ru-RU" w:eastAsia="ru-RU"/>
    </w:rPr>
  </w:style>
  <w:style w:type="character" w:customStyle="1" w:styleId="2e">
    <w:name w:val="Основной текст с отступом 2 Знак"/>
    <w:basedOn w:val="a0"/>
    <w:link w:val="2d"/>
    <w:rsid w:val="006B0872"/>
    <w:rPr>
      <w:rFonts w:ascii="Times New Roman" w:eastAsia="Times New Roman" w:hAnsi="Times New Roman" w:cs="Times New Roman"/>
      <w:sz w:val="24"/>
      <w:szCs w:val="24"/>
      <w:lang w:eastAsia="ru-RU"/>
    </w:rPr>
  </w:style>
  <w:style w:type="character" w:customStyle="1" w:styleId="2f">
    <w:name w:val="Знак Знак2"/>
    <w:rsid w:val="006B0872"/>
    <w:rPr>
      <w:sz w:val="24"/>
      <w:szCs w:val="24"/>
      <w:lang w:val="ru-RU" w:eastAsia="ru-RU" w:bidi="ar-SA"/>
    </w:rPr>
  </w:style>
  <w:style w:type="character" w:customStyle="1" w:styleId="shorttext">
    <w:name w:val="short_text"/>
    <w:basedOn w:val="a0"/>
    <w:rsid w:val="006B0872"/>
  </w:style>
  <w:style w:type="character" w:customStyle="1" w:styleId="53">
    <w:name w:val="Знак Знак5"/>
    <w:locked/>
    <w:rsid w:val="006B0872"/>
    <w:rPr>
      <w:sz w:val="16"/>
      <w:szCs w:val="16"/>
      <w:lang w:val="ru-RU" w:eastAsia="ru-RU" w:bidi="ar-SA"/>
    </w:rPr>
  </w:style>
  <w:style w:type="paragraph" w:customStyle="1" w:styleId="Arial12">
    <w:name w:val="Стиль Arial 12 пт По ширине"/>
    <w:basedOn w:val="a"/>
    <w:rsid w:val="006B0872"/>
    <w:pPr>
      <w:spacing w:after="0" w:line="240" w:lineRule="auto"/>
    </w:pPr>
    <w:rPr>
      <w:rFonts w:ascii="Times New Roman" w:eastAsia="Times New Roman" w:hAnsi="Times New Roman" w:cs="Times New Roman"/>
      <w:bCs/>
      <w:sz w:val="24"/>
      <w:szCs w:val="24"/>
      <w:lang w:val="ru-RU" w:eastAsia="ru-RU"/>
    </w:rPr>
  </w:style>
  <w:style w:type="paragraph" w:customStyle="1" w:styleId="20">
    <w:name w:val="Стиль2"/>
    <w:basedOn w:val="a"/>
    <w:autoRedefine/>
    <w:rsid w:val="006B0872"/>
    <w:pPr>
      <w:keepNext/>
      <w:numPr>
        <w:numId w:val="11"/>
      </w:numPr>
      <w:tabs>
        <w:tab w:val="left" w:pos="271"/>
      </w:tabs>
      <w:overflowPunct w:val="0"/>
      <w:adjustRightInd w:val="0"/>
      <w:spacing w:after="0" w:line="240" w:lineRule="auto"/>
      <w:ind w:left="279" w:hanging="188"/>
      <w:textAlignment w:val="baseline"/>
      <w:outlineLvl w:val="0"/>
    </w:pPr>
    <w:rPr>
      <w:rFonts w:ascii="Times New Roman" w:eastAsia="Times New Roman" w:hAnsi="Times New Roman" w:cs="Times New Roman"/>
      <w:sz w:val="24"/>
      <w:szCs w:val="24"/>
      <w:lang w:eastAsia="ru-RU"/>
    </w:rPr>
  </w:style>
  <w:style w:type="character" w:customStyle="1" w:styleId="hps">
    <w:name w:val="hps"/>
    <w:basedOn w:val="a0"/>
    <w:rsid w:val="006B0872"/>
  </w:style>
  <w:style w:type="paragraph" w:customStyle="1" w:styleId="91">
    <w:name w:val="Знак9"/>
    <w:basedOn w:val="a"/>
    <w:rsid w:val="006B0872"/>
    <w:pPr>
      <w:spacing w:after="0" w:line="240" w:lineRule="auto"/>
    </w:pPr>
    <w:rPr>
      <w:rFonts w:ascii="Verdana" w:eastAsia="Times New Roman" w:hAnsi="Verdana" w:cs="Verdana"/>
      <w:sz w:val="20"/>
      <w:szCs w:val="20"/>
      <w:lang w:val="en-US"/>
    </w:rPr>
  </w:style>
  <w:style w:type="paragraph" w:customStyle="1" w:styleId="xl27">
    <w:name w:val="xl27"/>
    <w:basedOn w:val="a"/>
    <w:rsid w:val="006B0872"/>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afff0">
    <w:name w:val="Знак Знак Знак Знак"/>
    <w:basedOn w:val="a"/>
    <w:rsid w:val="006B0872"/>
    <w:pPr>
      <w:spacing w:after="0" w:line="240" w:lineRule="auto"/>
    </w:pPr>
    <w:rPr>
      <w:rFonts w:ascii="Verdana" w:eastAsia="Times New Roman" w:hAnsi="Verdana" w:cs="Verdana"/>
      <w:sz w:val="20"/>
      <w:szCs w:val="20"/>
      <w:lang w:val="en-US"/>
    </w:rPr>
  </w:style>
  <w:style w:type="paragraph" w:customStyle="1" w:styleId="afff1">
    <w:name w:val="Знак Знак Знак"/>
    <w:basedOn w:val="a"/>
    <w:rsid w:val="006B0872"/>
    <w:pPr>
      <w:spacing w:after="0" w:line="240" w:lineRule="auto"/>
    </w:pPr>
    <w:rPr>
      <w:rFonts w:ascii="Verdana" w:eastAsia="Times New Roman" w:hAnsi="Verdana" w:cs="Verdana"/>
      <w:sz w:val="20"/>
      <w:szCs w:val="20"/>
      <w:lang w:val="en-US"/>
    </w:rPr>
  </w:style>
  <w:style w:type="paragraph" w:styleId="afff2">
    <w:name w:val="annotation text"/>
    <w:basedOn w:val="a"/>
    <w:link w:val="afff3"/>
    <w:uiPriority w:val="99"/>
    <w:semiHidden/>
    <w:rsid w:val="006B0872"/>
    <w:pPr>
      <w:spacing w:after="0" w:line="240" w:lineRule="auto"/>
    </w:pPr>
    <w:rPr>
      <w:rFonts w:ascii="Times New Roman" w:eastAsia="MS Mincho" w:hAnsi="Times New Roman" w:cs="Times New Roman"/>
      <w:sz w:val="20"/>
      <w:szCs w:val="20"/>
      <w:lang w:val="ru-RU" w:eastAsia="ru-RU"/>
    </w:rPr>
  </w:style>
  <w:style w:type="character" w:customStyle="1" w:styleId="afff3">
    <w:name w:val="Текст примечания Знак"/>
    <w:basedOn w:val="a0"/>
    <w:link w:val="afff2"/>
    <w:uiPriority w:val="99"/>
    <w:semiHidden/>
    <w:rsid w:val="006B0872"/>
    <w:rPr>
      <w:rFonts w:ascii="Times New Roman" w:eastAsia="MS Mincho" w:hAnsi="Times New Roman" w:cs="Times New Roman"/>
      <w:sz w:val="20"/>
      <w:szCs w:val="20"/>
      <w:lang w:eastAsia="ru-RU"/>
    </w:rPr>
  </w:style>
  <w:style w:type="character" w:customStyle="1" w:styleId="111">
    <w:name w:val="Знак Знак11"/>
    <w:locked/>
    <w:rsid w:val="006B0872"/>
    <w:rPr>
      <w:rFonts w:ascii="Times New Roman CYR" w:hAnsi="Times New Roman CYR" w:cs="Times New Roman CYR"/>
      <w:sz w:val="24"/>
      <w:szCs w:val="24"/>
      <w:lang w:val="ru-RU" w:eastAsia="ru-RU" w:bidi="ar-SA"/>
    </w:rPr>
  </w:style>
  <w:style w:type="character" w:customStyle="1" w:styleId="2f0">
    <w:name w:val="Заголовок №2_"/>
    <w:link w:val="2f1"/>
    <w:locked/>
    <w:rsid w:val="006B0872"/>
    <w:rPr>
      <w:b/>
      <w:bCs/>
      <w:shd w:val="clear" w:color="auto" w:fill="FFFFFF"/>
    </w:rPr>
  </w:style>
  <w:style w:type="paragraph" w:customStyle="1" w:styleId="2f1">
    <w:name w:val="Заголовок №2"/>
    <w:basedOn w:val="a"/>
    <w:link w:val="2f0"/>
    <w:rsid w:val="006B0872"/>
    <w:pPr>
      <w:shd w:val="clear" w:color="auto" w:fill="FFFFFF"/>
      <w:spacing w:before="300" w:after="60" w:line="240" w:lineRule="atLeast"/>
      <w:outlineLvl w:val="1"/>
    </w:pPr>
    <w:rPr>
      <w:b/>
      <w:bCs/>
      <w:lang w:val="ru-RU"/>
    </w:rPr>
  </w:style>
  <w:style w:type="character" w:customStyle="1" w:styleId="1fd">
    <w:name w:val="Основной текст + Курсив1"/>
    <w:rsid w:val="006B0872"/>
    <w:rPr>
      <w:rFonts w:ascii="Arial" w:hAnsi="Arial"/>
      <w:i/>
      <w:iCs/>
      <w:sz w:val="22"/>
      <w:szCs w:val="22"/>
      <w:lang w:val="en-GB" w:eastAsia="en-US" w:bidi="ar-SA"/>
    </w:rPr>
  </w:style>
  <w:style w:type="character" w:customStyle="1" w:styleId="unknown1">
    <w:name w:val="unknown1"/>
    <w:rsid w:val="006B0872"/>
    <w:rPr>
      <w:color w:val="FF0000"/>
    </w:rPr>
  </w:style>
  <w:style w:type="character" w:customStyle="1" w:styleId="variant1">
    <w:name w:val="variant1"/>
    <w:rsid w:val="006B0872"/>
    <w:rPr>
      <w:color w:val="0000FF"/>
    </w:rPr>
  </w:style>
  <w:style w:type="character" w:customStyle="1" w:styleId="112">
    <w:name w:val="Çàã1 Знак1"/>
    <w:aliases w:val="BO Знак1,ID Знак1,body indent Знак1,andrad Знак1,EHPT Знак1,Body Text2 Знак Знак1"/>
    <w:rsid w:val="006B0872"/>
    <w:rPr>
      <w:rFonts w:ascii="Times New Roman CYR" w:hAnsi="Times New Roman CYR" w:cs="Times New Roman CYR"/>
      <w:sz w:val="24"/>
      <w:szCs w:val="24"/>
      <w:lang w:val="ru-RU" w:eastAsia="ru-RU" w:bidi="ar-SA"/>
    </w:rPr>
  </w:style>
  <w:style w:type="paragraph" w:customStyle="1" w:styleId="1fe">
    <w:name w:val="аСтиль1"/>
    <w:basedOn w:val="a"/>
    <w:rsid w:val="006B0872"/>
    <w:pPr>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1ff">
    <w:name w:val="Çàã1 Знак"/>
    <w:aliases w:val="BO Знак,ID Знак,body indent Знак,andrad Знак,EHPT Знак,Body Text2 Знак Знак"/>
    <w:locked/>
    <w:rsid w:val="006B0872"/>
    <w:rPr>
      <w:rFonts w:cs="Times New Roman"/>
      <w:sz w:val="24"/>
      <w:szCs w:val="24"/>
    </w:rPr>
  </w:style>
  <w:style w:type="character" w:customStyle="1" w:styleId="8">
    <w:name w:val="Знак Знак8"/>
    <w:locked/>
    <w:rsid w:val="006B0872"/>
    <w:rPr>
      <w:rFonts w:cs="Times New Roman"/>
      <w:sz w:val="24"/>
      <w:szCs w:val="24"/>
    </w:rPr>
  </w:style>
  <w:style w:type="character" w:customStyle="1" w:styleId="71">
    <w:name w:val="Знак Знак7"/>
    <w:semiHidden/>
    <w:locked/>
    <w:rsid w:val="006B0872"/>
    <w:rPr>
      <w:rFonts w:cs="Times New Roman"/>
      <w:sz w:val="2"/>
    </w:rPr>
  </w:style>
  <w:style w:type="paragraph" w:customStyle="1" w:styleId="1ff0">
    <w:name w:val="Знак Знак1 Знак Знак Знак Знак Знак Знак"/>
    <w:basedOn w:val="a"/>
    <w:rsid w:val="006B0872"/>
    <w:pPr>
      <w:spacing w:after="0" w:line="240" w:lineRule="auto"/>
    </w:pPr>
    <w:rPr>
      <w:rFonts w:ascii="Verdana" w:eastAsia="Times New Roman" w:hAnsi="Verdana" w:cs="Verdana"/>
      <w:sz w:val="20"/>
      <w:szCs w:val="20"/>
      <w:lang w:val="en-US"/>
    </w:rPr>
  </w:style>
  <w:style w:type="paragraph" w:customStyle="1" w:styleId="44">
    <w:name w:val="Знак Знак Знак Знак Знак Знак4"/>
    <w:basedOn w:val="a"/>
    <w:rsid w:val="006B0872"/>
    <w:pPr>
      <w:spacing w:after="0" w:line="240" w:lineRule="auto"/>
    </w:pPr>
    <w:rPr>
      <w:rFonts w:ascii="Verdana" w:eastAsia="Times New Roman" w:hAnsi="Verdana" w:cs="Verdana"/>
      <w:sz w:val="20"/>
      <w:szCs w:val="20"/>
      <w:lang w:val="en-US"/>
    </w:rPr>
  </w:style>
  <w:style w:type="paragraph" w:customStyle="1" w:styleId="ListParagraph1">
    <w:name w:val="List Paragraph1"/>
    <w:basedOn w:val="a"/>
    <w:qFormat/>
    <w:rsid w:val="006B087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BodyText">
    <w:name w:val="Body Text Знак"/>
    <w:rsid w:val="006B0872"/>
    <w:rPr>
      <w:rFonts w:ascii="Arial" w:hAnsi="Arial" w:cs="Arial" w:hint="default"/>
      <w:snapToGrid w:val="0"/>
      <w:sz w:val="24"/>
      <w:lang w:val="ru-RU" w:eastAsia="ru-RU" w:bidi="ar-SA"/>
    </w:rPr>
  </w:style>
  <w:style w:type="paragraph" w:customStyle="1" w:styleId="45">
    <w:name w:val="Знак Знак4 Знак"/>
    <w:basedOn w:val="a"/>
    <w:rsid w:val="006B0872"/>
    <w:pPr>
      <w:spacing w:after="0" w:line="240" w:lineRule="auto"/>
    </w:pPr>
    <w:rPr>
      <w:rFonts w:ascii="Verdana" w:eastAsia="Times New Roman" w:hAnsi="Verdana" w:cs="Verdana"/>
      <w:sz w:val="20"/>
      <w:szCs w:val="20"/>
      <w:lang w:val="en-US"/>
    </w:rPr>
  </w:style>
  <w:style w:type="table" w:styleId="-3">
    <w:name w:val="Table Web 3"/>
    <w:basedOn w:val="a1"/>
    <w:rsid w:val="006B087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rsid w:val="006B087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
    <w:name w:val="Table Web 1"/>
    <w:basedOn w:val="a1"/>
    <w:rsid w:val="006B087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pple-style-span">
    <w:name w:val="apple-style-span"/>
    <w:rsid w:val="006B0872"/>
    <w:rPr>
      <w:rFonts w:cs="Times New Roman"/>
    </w:rPr>
  </w:style>
  <w:style w:type="paragraph" w:customStyle="1" w:styleId="Normal1">
    <w:name w:val="Normal1"/>
    <w:rsid w:val="006B0872"/>
    <w:pPr>
      <w:widowControl w:val="0"/>
      <w:spacing w:after="0" w:line="240" w:lineRule="auto"/>
    </w:pPr>
    <w:rPr>
      <w:rFonts w:ascii="Times New Roman CYR" w:eastAsia="Times New Roman" w:hAnsi="Times New Roman CYR" w:cs="Times New Roman"/>
      <w:sz w:val="24"/>
      <w:szCs w:val="20"/>
      <w:lang w:eastAsia="ru-RU"/>
    </w:rPr>
  </w:style>
  <w:style w:type="paragraph" w:customStyle="1" w:styleId="afff4">
    <w:name w:val="Знак Знак Знак Знак Знак Знак Знак Знак Знак Знак Знак Знак Знак Знак Знак Знак Знак Знак Знак"/>
    <w:basedOn w:val="a"/>
    <w:rsid w:val="006B0872"/>
    <w:pPr>
      <w:spacing w:after="0" w:line="240" w:lineRule="auto"/>
    </w:pPr>
    <w:rPr>
      <w:rFonts w:ascii="Verdana" w:eastAsia="Times New Roman" w:hAnsi="Verdana" w:cs="Verdana"/>
      <w:sz w:val="20"/>
      <w:szCs w:val="20"/>
      <w:lang w:val="en-US"/>
    </w:rPr>
  </w:style>
  <w:style w:type="paragraph" w:customStyle="1" w:styleId="rasskaz">
    <w:name w:val="rasskaz"/>
    <w:basedOn w:val="a"/>
    <w:rsid w:val="006B0872"/>
    <w:pPr>
      <w:suppressAutoHyphens/>
      <w:autoSpaceDN w:val="0"/>
      <w:spacing w:before="280" w:after="280" w:line="240" w:lineRule="auto"/>
      <w:textAlignment w:val="baseline"/>
    </w:pPr>
    <w:rPr>
      <w:rFonts w:ascii="Arial Unicode MS" w:eastAsia="Arial Unicode MS" w:hAnsi="Arial Unicode MS" w:cs="Arial Unicode MS"/>
      <w:color w:val="000000"/>
      <w:kern w:val="3"/>
      <w:sz w:val="24"/>
      <w:szCs w:val="24"/>
      <w:lang w:val="ru-RU" w:eastAsia="zh-CN"/>
    </w:rPr>
  </w:style>
  <w:style w:type="numbering" w:customStyle="1" w:styleId="WW8Num1">
    <w:name w:val="WW8Num1"/>
    <w:basedOn w:val="a2"/>
    <w:rsid w:val="006B0872"/>
    <w:pPr>
      <w:numPr>
        <w:numId w:val="12"/>
      </w:numPr>
    </w:pPr>
  </w:style>
  <w:style w:type="numbering" w:customStyle="1" w:styleId="WW8Num2">
    <w:name w:val="WW8Num2"/>
    <w:basedOn w:val="a2"/>
    <w:rsid w:val="006B0872"/>
    <w:pPr>
      <w:numPr>
        <w:numId w:val="13"/>
      </w:numPr>
    </w:pPr>
  </w:style>
  <w:style w:type="numbering" w:customStyle="1" w:styleId="WW8Num3">
    <w:name w:val="WW8Num3"/>
    <w:basedOn w:val="a2"/>
    <w:rsid w:val="006B0872"/>
    <w:pPr>
      <w:numPr>
        <w:numId w:val="14"/>
      </w:numPr>
    </w:pPr>
  </w:style>
  <w:style w:type="numbering" w:customStyle="1" w:styleId="WW8Num4">
    <w:name w:val="WW8Num4"/>
    <w:basedOn w:val="a2"/>
    <w:rsid w:val="006B0872"/>
    <w:pPr>
      <w:numPr>
        <w:numId w:val="15"/>
      </w:numPr>
    </w:pPr>
  </w:style>
  <w:style w:type="character" w:customStyle="1" w:styleId="2f2">
    <w:name w:val="Знак Знак Знак2"/>
    <w:semiHidden/>
    <w:rsid w:val="006B0872"/>
    <w:rPr>
      <w:sz w:val="24"/>
      <w:szCs w:val="24"/>
    </w:rPr>
  </w:style>
  <w:style w:type="paragraph" w:customStyle="1" w:styleId="Normlcyril">
    <w:name w:val="Normálcyril"/>
    <w:basedOn w:val="a"/>
    <w:rsid w:val="006B0872"/>
    <w:pPr>
      <w:spacing w:after="0" w:line="240" w:lineRule="auto"/>
      <w:jc w:val="both"/>
    </w:pPr>
    <w:rPr>
      <w:rFonts w:ascii="Times New Roman" w:eastAsia="Times New Roman" w:hAnsi="Times New Roman" w:cs="Times New Roman"/>
      <w:sz w:val="26"/>
      <w:szCs w:val="20"/>
      <w:lang w:val="hu-HU" w:eastAsia="hu-HU"/>
    </w:rPr>
  </w:style>
  <w:style w:type="paragraph" w:customStyle="1" w:styleId="Code">
    <w:name w:val="Code"/>
    <w:basedOn w:val="a"/>
    <w:rsid w:val="006B0872"/>
    <w:pPr>
      <w:spacing w:after="0" w:line="240" w:lineRule="auto"/>
    </w:pPr>
    <w:rPr>
      <w:rFonts w:ascii="Courier New" w:eastAsia="Times New Roman" w:hAnsi="Courier New" w:cs="Times New Roman"/>
      <w:sz w:val="20"/>
      <w:szCs w:val="20"/>
      <w:lang w:val="en-US" w:eastAsia="ru-RU"/>
    </w:rPr>
  </w:style>
  <w:style w:type="numbering" w:customStyle="1" w:styleId="113">
    <w:name w:val="Нет списка11"/>
    <w:next w:val="a2"/>
    <w:semiHidden/>
    <w:unhideWhenUsed/>
    <w:rsid w:val="006B0872"/>
  </w:style>
  <w:style w:type="paragraph" w:customStyle="1" w:styleId="GE-paragraph">
    <w:name w:val="GE-paragraph"/>
    <w:basedOn w:val="a"/>
    <w:rsid w:val="006B0872"/>
    <w:pPr>
      <w:overflowPunct w:val="0"/>
      <w:autoSpaceDE w:val="0"/>
      <w:autoSpaceDN w:val="0"/>
      <w:adjustRightInd w:val="0"/>
      <w:spacing w:after="0" w:line="240" w:lineRule="auto"/>
      <w:ind w:left="2268"/>
      <w:jc w:val="both"/>
      <w:textAlignment w:val="baseline"/>
    </w:pPr>
    <w:rPr>
      <w:rFonts w:ascii="Times New Roman" w:eastAsia="Calibri" w:hAnsi="Times New Roman" w:cs="Times New Roman"/>
      <w:bCs/>
      <w:sz w:val="20"/>
      <w:szCs w:val="20"/>
      <w:lang w:val="ru-RU"/>
    </w:rPr>
  </w:style>
  <w:style w:type="paragraph" w:styleId="2f3">
    <w:name w:val="envelope return"/>
    <w:basedOn w:val="a"/>
    <w:rsid w:val="006B0872"/>
    <w:pPr>
      <w:spacing w:after="0" w:line="240" w:lineRule="auto"/>
    </w:pPr>
    <w:rPr>
      <w:rFonts w:ascii="Arial" w:eastAsia="Times New Roman" w:hAnsi="Arial" w:cs="Times New Roman"/>
      <w:b/>
      <w:sz w:val="24"/>
      <w:szCs w:val="20"/>
      <w:lang w:val="ru-RU" w:eastAsia="ru-RU"/>
    </w:rPr>
  </w:style>
  <w:style w:type="character" w:customStyle="1" w:styleId="130">
    <w:name w:val="Знак Знак13"/>
    <w:rsid w:val="006B0872"/>
    <w:rPr>
      <w:rFonts w:ascii="Arial" w:hAnsi="Arial" w:cs="Arial"/>
      <w:sz w:val="24"/>
      <w:szCs w:val="24"/>
      <w:lang w:val="uk-UA" w:eastAsia="ru-RU" w:bidi="ar-SA"/>
    </w:rPr>
  </w:style>
  <w:style w:type="paragraph" w:customStyle="1" w:styleId="xl22">
    <w:name w:val="xl22"/>
    <w:basedOn w:val="a"/>
    <w:rsid w:val="006B0872"/>
    <w:pPr>
      <w:spacing w:before="100" w:after="100" w:line="240" w:lineRule="auto"/>
    </w:pPr>
    <w:rPr>
      <w:rFonts w:ascii="Times New Roman" w:eastAsia="Times New Roman" w:hAnsi="Times New Roman" w:cs="Times New Roman"/>
      <w:sz w:val="24"/>
      <w:szCs w:val="20"/>
      <w:lang w:val="ru-RU" w:eastAsia="ru-RU"/>
    </w:rPr>
  </w:style>
  <w:style w:type="paragraph" w:customStyle="1" w:styleId="140">
    <w:name w:val="Стиль14"/>
    <w:basedOn w:val="1"/>
    <w:next w:val="a"/>
    <w:autoRedefine/>
    <w:rsid w:val="006B0872"/>
    <w:pPr>
      <w:keepNext/>
      <w:widowControl w:val="0"/>
      <w:tabs>
        <w:tab w:val="num" w:pos="720"/>
      </w:tabs>
      <w:overflowPunct w:val="0"/>
      <w:autoSpaceDE w:val="0"/>
      <w:autoSpaceDN w:val="0"/>
      <w:adjustRightInd w:val="0"/>
      <w:spacing w:before="0" w:beforeAutospacing="0" w:after="0" w:afterAutospacing="0" w:line="259" w:lineRule="auto"/>
      <w:ind w:left="720" w:hanging="360"/>
      <w:textAlignment w:val="baseline"/>
    </w:pPr>
    <w:rPr>
      <w:rFonts w:ascii="Arial" w:hAnsi="Arial" w:cs="Arial"/>
      <w:b w:val="0"/>
      <w:bCs w:val="0"/>
      <w:kern w:val="0"/>
      <w:sz w:val="24"/>
      <w:szCs w:val="24"/>
      <w:lang w:val="en-US" w:eastAsia="en-US"/>
    </w:rPr>
  </w:style>
  <w:style w:type="character" w:customStyle="1" w:styleId="61">
    <w:name w:val="Основной текст + Полужирный6"/>
    <w:rsid w:val="006B0872"/>
    <w:rPr>
      <w:rFonts w:ascii="Times New Roman" w:hAnsi="Times New Roman" w:cs="Times New Roman"/>
      <w:b/>
      <w:bCs/>
      <w:noProof/>
      <w:spacing w:val="0"/>
      <w:sz w:val="26"/>
      <w:szCs w:val="26"/>
    </w:rPr>
  </w:style>
  <w:style w:type="character" w:customStyle="1" w:styleId="1ff1">
    <w:name w:val="Заголовок №1_"/>
    <w:link w:val="1ff2"/>
    <w:uiPriority w:val="99"/>
    <w:locked/>
    <w:rsid w:val="006B0872"/>
    <w:rPr>
      <w:b/>
      <w:bCs/>
      <w:sz w:val="26"/>
      <w:szCs w:val="26"/>
      <w:shd w:val="clear" w:color="auto" w:fill="FFFFFF"/>
    </w:rPr>
  </w:style>
  <w:style w:type="paragraph" w:customStyle="1" w:styleId="1ff2">
    <w:name w:val="Заголовок №1"/>
    <w:basedOn w:val="a"/>
    <w:link w:val="1ff1"/>
    <w:uiPriority w:val="99"/>
    <w:rsid w:val="006B0872"/>
    <w:pPr>
      <w:shd w:val="clear" w:color="auto" w:fill="FFFFFF"/>
      <w:spacing w:after="0" w:line="298" w:lineRule="exact"/>
      <w:outlineLvl w:val="0"/>
    </w:pPr>
    <w:rPr>
      <w:b/>
      <w:bCs/>
      <w:sz w:val="26"/>
      <w:szCs w:val="26"/>
      <w:shd w:val="clear" w:color="auto" w:fill="FFFFFF"/>
      <w:lang w:val="ru-RU"/>
    </w:rPr>
  </w:style>
  <w:style w:type="character" w:customStyle="1" w:styleId="72">
    <w:name w:val="Основной текст (7)_"/>
    <w:link w:val="73"/>
    <w:locked/>
    <w:rsid w:val="006B0872"/>
    <w:rPr>
      <w:noProof/>
      <w:sz w:val="12"/>
      <w:szCs w:val="12"/>
      <w:shd w:val="clear" w:color="auto" w:fill="FFFFFF"/>
    </w:rPr>
  </w:style>
  <w:style w:type="paragraph" w:customStyle="1" w:styleId="73">
    <w:name w:val="Основной текст (7)"/>
    <w:basedOn w:val="a"/>
    <w:link w:val="72"/>
    <w:rsid w:val="006B0872"/>
    <w:pPr>
      <w:shd w:val="clear" w:color="auto" w:fill="FFFFFF"/>
      <w:spacing w:before="780" w:after="0" w:line="240" w:lineRule="atLeast"/>
    </w:pPr>
    <w:rPr>
      <w:noProof/>
      <w:sz w:val="12"/>
      <w:szCs w:val="12"/>
      <w:shd w:val="clear" w:color="auto" w:fill="FFFFFF"/>
      <w:lang w:val="ru-RU"/>
    </w:rPr>
  </w:style>
  <w:style w:type="character" w:customStyle="1" w:styleId="39">
    <w:name w:val="Основной текст + Полужирный3"/>
    <w:rsid w:val="006B0872"/>
    <w:rPr>
      <w:rFonts w:ascii="Times New Roman" w:hAnsi="Times New Roman" w:cs="Times New Roman"/>
      <w:b/>
      <w:bCs/>
      <w:spacing w:val="0"/>
      <w:sz w:val="26"/>
      <w:szCs w:val="26"/>
    </w:rPr>
  </w:style>
  <w:style w:type="character" w:customStyle="1" w:styleId="2f4">
    <w:name w:val="Основной текст + Полужирный2"/>
    <w:rsid w:val="006B0872"/>
    <w:rPr>
      <w:rFonts w:ascii="Times New Roman" w:hAnsi="Times New Roman" w:cs="Times New Roman"/>
      <w:b/>
      <w:bCs/>
      <w:spacing w:val="0"/>
      <w:sz w:val="26"/>
      <w:szCs w:val="26"/>
    </w:rPr>
  </w:style>
  <w:style w:type="character" w:customStyle="1" w:styleId="1ff3">
    <w:name w:val="Основной текст + Полужирный1"/>
    <w:rsid w:val="006B0872"/>
    <w:rPr>
      <w:rFonts w:ascii="Times New Roman" w:hAnsi="Times New Roman" w:cs="Times New Roman"/>
      <w:b/>
      <w:bCs/>
      <w:spacing w:val="0"/>
      <w:sz w:val="26"/>
      <w:szCs w:val="26"/>
    </w:rPr>
  </w:style>
  <w:style w:type="character" w:customStyle="1" w:styleId="92">
    <w:name w:val="Основной текст (9)_"/>
    <w:link w:val="93"/>
    <w:locked/>
    <w:rsid w:val="006B0872"/>
    <w:rPr>
      <w:i/>
      <w:iCs/>
      <w:noProof/>
      <w:sz w:val="11"/>
      <w:szCs w:val="11"/>
      <w:shd w:val="clear" w:color="auto" w:fill="FFFFFF"/>
    </w:rPr>
  </w:style>
  <w:style w:type="paragraph" w:customStyle="1" w:styleId="93">
    <w:name w:val="Основной текст (9)"/>
    <w:basedOn w:val="a"/>
    <w:link w:val="92"/>
    <w:rsid w:val="006B0872"/>
    <w:pPr>
      <w:shd w:val="clear" w:color="auto" w:fill="FFFFFF"/>
      <w:spacing w:before="240" w:after="0" w:line="240" w:lineRule="atLeast"/>
    </w:pPr>
    <w:rPr>
      <w:i/>
      <w:iCs/>
      <w:noProof/>
      <w:sz w:val="11"/>
      <w:szCs w:val="11"/>
      <w:shd w:val="clear" w:color="auto" w:fill="FFFFFF"/>
      <w:lang w:val="ru-RU"/>
    </w:rPr>
  </w:style>
  <w:style w:type="paragraph" w:customStyle="1" w:styleId="UnknownStyle">
    <w:name w:val="Unknown Style"/>
    <w:basedOn w:val="a"/>
    <w:rsid w:val="006B0872"/>
    <w:pPr>
      <w:widowControl w:val="0"/>
      <w:suppressAutoHyphens/>
      <w:overflowPunct w:val="0"/>
      <w:autoSpaceDE w:val="0"/>
      <w:spacing w:before="100" w:after="100" w:line="240" w:lineRule="auto"/>
      <w:ind w:firstLine="211"/>
      <w:jc w:val="both"/>
      <w:textAlignment w:val="baseline"/>
    </w:pPr>
    <w:rPr>
      <w:rFonts w:ascii="Arial" w:eastAsia="Calibri" w:hAnsi="Arial" w:cs="Arial"/>
      <w:kern w:val="1"/>
      <w:sz w:val="20"/>
      <w:szCs w:val="20"/>
      <w:lang w:val="ru-RU"/>
    </w:rPr>
  </w:style>
  <w:style w:type="paragraph" w:customStyle="1" w:styleId="1ff4">
    <w:name w:val="Знак Знак Знак Знак Знак Знак Знак Знак Знак Знак Знак Знак Знак Знак Знак Знак Знак Знак1 Знак Знак Знак"/>
    <w:basedOn w:val="a"/>
    <w:rsid w:val="006B0872"/>
    <w:pPr>
      <w:spacing w:after="0" w:line="240" w:lineRule="auto"/>
    </w:pPr>
    <w:rPr>
      <w:rFonts w:ascii="Verdana" w:eastAsia="Times New Roman" w:hAnsi="Verdana" w:cs="Verdana"/>
      <w:sz w:val="20"/>
      <w:szCs w:val="20"/>
      <w:lang w:val="en-US"/>
    </w:rPr>
  </w:style>
  <w:style w:type="character" w:customStyle="1" w:styleId="Heading1Char">
    <w:name w:val="Heading 1 Char"/>
    <w:locked/>
    <w:rsid w:val="006B0872"/>
    <w:rPr>
      <w:rFonts w:ascii="Cambria" w:hAnsi="Cambria" w:cs="Times New Roman"/>
      <w:b/>
      <w:bCs/>
      <w:kern w:val="32"/>
      <w:sz w:val="32"/>
      <w:szCs w:val="32"/>
    </w:rPr>
  </w:style>
  <w:style w:type="character" w:customStyle="1" w:styleId="Heading2Char">
    <w:name w:val="Heading 2 Char"/>
    <w:locked/>
    <w:rsid w:val="006B0872"/>
    <w:rPr>
      <w:rFonts w:ascii="Cambria" w:hAnsi="Cambria" w:cs="Times New Roman"/>
      <w:b/>
      <w:bCs/>
      <w:i/>
      <w:iCs/>
      <w:sz w:val="28"/>
      <w:szCs w:val="28"/>
    </w:rPr>
  </w:style>
  <w:style w:type="character" w:customStyle="1" w:styleId="Heading3Char">
    <w:name w:val="Heading 3 Char"/>
    <w:locked/>
    <w:rsid w:val="006B0872"/>
    <w:rPr>
      <w:rFonts w:ascii="Cambria" w:hAnsi="Cambria" w:cs="Times New Roman"/>
      <w:b/>
      <w:bCs/>
      <w:sz w:val="26"/>
      <w:szCs w:val="26"/>
    </w:rPr>
  </w:style>
  <w:style w:type="character" w:customStyle="1" w:styleId="Heading4Char">
    <w:name w:val="Heading 4 Char"/>
    <w:locked/>
    <w:rsid w:val="006B0872"/>
    <w:rPr>
      <w:rFonts w:ascii="Times New Roman" w:hAnsi="Times New Roman" w:cs="Times New Roman"/>
      <w:b/>
      <w:bCs/>
      <w:sz w:val="28"/>
      <w:szCs w:val="28"/>
      <w:lang w:eastAsia="ru-RU"/>
    </w:rPr>
  </w:style>
  <w:style w:type="character" w:customStyle="1" w:styleId="HTMLPreformattedChar">
    <w:name w:val="HTML Preformatted Char"/>
    <w:locked/>
    <w:rsid w:val="006B0872"/>
    <w:rPr>
      <w:rFonts w:ascii="Courier New" w:hAnsi="Courier New" w:cs="Courier New"/>
      <w:sz w:val="20"/>
      <w:szCs w:val="20"/>
      <w:lang w:eastAsia="ru-RU"/>
    </w:rPr>
  </w:style>
  <w:style w:type="character" w:customStyle="1" w:styleId="FooterChar">
    <w:name w:val="Footer Char"/>
    <w:locked/>
    <w:rsid w:val="006B0872"/>
    <w:rPr>
      <w:rFonts w:ascii="Times New Roman" w:hAnsi="Times New Roman" w:cs="Times New Roman"/>
      <w:sz w:val="24"/>
      <w:szCs w:val="24"/>
    </w:rPr>
  </w:style>
  <w:style w:type="character" w:customStyle="1" w:styleId="BalloonTextChar">
    <w:name w:val="Balloon Text Char"/>
    <w:semiHidden/>
    <w:locked/>
    <w:rsid w:val="006B0872"/>
    <w:rPr>
      <w:rFonts w:ascii="Times New Roman" w:hAnsi="Times New Roman" w:cs="Times New Roman"/>
      <w:sz w:val="20"/>
      <w:szCs w:val="20"/>
    </w:rPr>
  </w:style>
  <w:style w:type="character" w:customStyle="1" w:styleId="HeaderChar">
    <w:name w:val="Header Char"/>
    <w:locked/>
    <w:rsid w:val="006B0872"/>
    <w:rPr>
      <w:rFonts w:ascii="Times New Roman" w:hAnsi="Times New Roman" w:cs="Times New Roman"/>
      <w:sz w:val="24"/>
      <w:szCs w:val="24"/>
    </w:rPr>
  </w:style>
  <w:style w:type="character" w:customStyle="1" w:styleId="BodyTextIndentChar">
    <w:name w:val="Body Text Indent Char"/>
    <w:locked/>
    <w:rsid w:val="006B0872"/>
    <w:rPr>
      <w:rFonts w:ascii="Times New Roman" w:hAnsi="Times New Roman" w:cs="Times New Roman"/>
      <w:sz w:val="24"/>
      <w:szCs w:val="24"/>
    </w:rPr>
  </w:style>
  <w:style w:type="character" w:customStyle="1" w:styleId="TitleChar">
    <w:name w:val="Title Char"/>
    <w:locked/>
    <w:rsid w:val="006B0872"/>
    <w:rPr>
      <w:rFonts w:ascii="Cambria" w:hAnsi="Cambria" w:cs="Times New Roman"/>
      <w:b/>
      <w:bCs/>
      <w:kern w:val="28"/>
      <w:sz w:val="32"/>
      <w:szCs w:val="32"/>
    </w:rPr>
  </w:style>
  <w:style w:type="character" w:customStyle="1" w:styleId="SubtitleChar">
    <w:name w:val="Subtitle Char"/>
    <w:locked/>
    <w:rsid w:val="006B0872"/>
    <w:rPr>
      <w:rFonts w:ascii="Cambria" w:hAnsi="Cambria" w:cs="Times New Roman"/>
      <w:sz w:val="24"/>
      <w:szCs w:val="24"/>
    </w:rPr>
  </w:style>
  <w:style w:type="character" w:customStyle="1" w:styleId="BodyText2Char">
    <w:name w:val="Body Text 2 Char"/>
    <w:aliases w:val="Знак Char"/>
    <w:locked/>
    <w:rsid w:val="006B0872"/>
    <w:rPr>
      <w:rFonts w:ascii="Times New Roman" w:hAnsi="Times New Roman" w:cs="Times New Roman"/>
      <w:sz w:val="24"/>
      <w:szCs w:val="24"/>
    </w:rPr>
  </w:style>
  <w:style w:type="character" w:customStyle="1" w:styleId="BodyText3Char">
    <w:name w:val="Body Text 3 Char"/>
    <w:locked/>
    <w:rsid w:val="006B0872"/>
    <w:rPr>
      <w:rFonts w:ascii="Times New Roman" w:hAnsi="Times New Roman" w:cs="Times New Roman"/>
      <w:sz w:val="16"/>
      <w:szCs w:val="16"/>
      <w:lang w:val="uk-UA" w:eastAsia="ru-RU"/>
    </w:rPr>
  </w:style>
  <w:style w:type="paragraph" w:customStyle="1" w:styleId="NoSpacing1">
    <w:name w:val="No Spacing1"/>
    <w:rsid w:val="006B0872"/>
    <w:pPr>
      <w:spacing w:after="0" w:line="240" w:lineRule="auto"/>
    </w:pPr>
    <w:rPr>
      <w:rFonts w:ascii="Calibri" w:eastAsia="Times New Roman" w:hAnsi="Calibri" w:cs="Times New Roman"/>
      <w:lang w:val="uk-UA"/>
    </w:rPr>
  </w:style>
  <w:style w:type="paragraph" w:customStyle="1" w:styleId="1ff5">
    <w:name w:val="Знак Знак Знак1"/>
    <w:basedOn w:val="a"/>
    <w:rsid w:val="006B0872"/>
    <w:pPr>
      <w:spacing w:after="0" w:line="240" w:lineRule="auto"/>
    </w:pPr>
    <w:rPr>
      <w:rFonts w:ascii="Verdana" w:eastAsia="Calibri" w:hAnsi="Verdana" w:cs="Verdana"/>
      <w:sz w:val="20"/>
      <w:szCs w:val="20"/>
      <w:lang w:val="en-US"/>
    </w:rPr>
  </w:style>
  <w:style w:type="character" w:customStyle="1" w:styleId="thms">
    <w:name w:val="thms"/>
    <w:basedOn w:val="a0"/>
    <w:rsid w:val="006B0872"/>
  </w:style>
  <w:style w:type="character" w:customStyle="1" w:styleId="kwrd">
    <w:name w:val="kwrd"/>
    <w:basedOn w:val="a0"/>
    <w:rsid w:val="006B0872"/>
  </w:style>
  <w:style w:type="character" w:customStyle="1" w:styleId="WW8Num3z2">
    <w:name w:val="WW8Num3z2"/>
    <w:rsid w:val="006B0872"/>
    <w:rPr>
      <w:rFonts w:ascii="Wingdings" w:hAnsi="Wingdings"/>
    </w:rPr>
  </w:style>
  <w:style w:type="character" w:customStyle="1" w:styleId="WW8Num3z3">
    <w:name w:val="WW8Num3z3"/>
    <w:rsid w:val="006B0872"/>
    <w:rPr>
      <w:rFonts w:ascii="Symbol" w:hAnsi="Symbol"/>
    </w:rPr>
  </w:style>
  <w:style w:type="character" w:customStyle="1" w:styleId="WW8Num41z1">
    <w:name w:val="WW8Num41z1"/>
    <w:rsid w:val="006B0872"/>
    <w:rPr>
      <w:rFonts w:ascii="Courier New" w:hAnsi="Courier New" w:cs="Courier New"/>
    </w:rPr>
  </w:style>
  <w:style w:type="character" w:customStyle="1" w:styleId="WW8Num40z0">
    <w:name w:val="WW8Num40z0"/>
    <w:rsid w:val="006B0872"/>
    <w:rPr>
      <w:rFonts w:ascii="OpenSymbol" w:hAnsi="OpenSymbol"/>
    </w:rPr>
  </w:style>
  <w:style w:type="character" w:customStyle="1" w:styleId="WW8Num11z0">
    <w:name w:val="WW8Num11z0"/>
    <w:rsid w:val="006B0872"/>
    <w:rPr>
      <w:rFonts w:ascii="Times New Roman" w:eastAsia="Times New Roman" w:hAnsi="Times New Roman" w:cs="Times New Roman"/>
    </w:rPr>
  </w:style>
  <w:style w:type="character" w:customStyle="1" w:styleId="WW8Num11z1">
    <w:name w:val="WW8Num11z1"/>
    <w:rsid w:val="006B0872"/>
    <w:rPr>
      <w:rFonts w:ascii="Courier New" w:hAnsi="Courier New" w:cs="Courier New"/>
    </w:rPr>
  </w:style>
  <w:style w:type="character" w:customStyle="1" w:styleId="WW8Num11z3">
    <w:name w:val="WW8Num11z3"/>
    <w:rsid w:val="006B0872"/>
    <w:rPr>
      <w:rFonts w:ascii="Symbol" w:hAnsi="Symbol"/>
    </w:rPr>
  </w:style>
  <w:style w:type="character" w:customStyle="1" w:styleId="WW8Num11z4">
    <w:name w:val="WW8Num11z4"/>
    <w:rsid w:val="006B0872"/>
    <w:rPr>
      <w:rFonts w:ascii="Courier New" w:hAnsi="Courier New" w:cs="Courier New"/>
    </w:rPr>
  </w:style>
  <w:style w:type="character" w:customStyle="1" w:styleId="WW8Num29z0">
    <w:name w:val="WW8Num29z0"/>
    <w:rsid w:val="006B0872"/>
    <w:rPr>
      <w:lang w:val="ru-RU"/>
    </w:rPr>
  </w:style>
  <w:style w:type="character" w:customStyle="1" w:styleId="WW8Num12z0">
    <w:name w:val="WW8Num12z0"/>
    <w:rsid w:val="006B0872"/>
    <w:rPr>
      <w:rFonts w:ascii="Times New Roman" w:hAnsi="Times New Roman" w:cs="Times New Roman"/>
    </w:rPr>
  </w:style>
  <w:style w:type="character" w:customStyle="1" w:styleId="WW8Num37z0">
    <w:name w:val="WW8Num37z0"/>
    <w:rsid w:val="006B0872"/>
    <w:rPr>
      <w:rFonts w:ascii="Times New Roman" w:eastAsia="Times New Roman" w:hAnsi="Times New Roman"/>
    </w:rPr>
  </w:style>
  <w:style w:type="character" w:customStyle="1" w:styleId="WW8Num26z0">
    <w:name w:val="WW8Num26z0"/>
    <w:rsid w:val="006B0872"/>
    <w:rPr>
      <w:rFonts w:ascii="Times New Roman" w:eastAsia="Times New Roman" w:hAnsi="Times New Roman" w:cs="Times New Roman"/>
    </w:rPr>
  </w:style>
  <w:style w:type="character" w:customStyle="1" w:styleId="WW8Num17z0">
    <w:name w:val="WW8Num17z0"/>
    <w:rsid w:val="006B0872"/>
    <w:rPr>
      <w:rFonts w:ascii="Times New Roman" w:hAnsi="Times New Roman" w:cs="Times New Roman"/>
    </w:rPr>
  </w:style>
  <w:style w:type="character" w:customStyle="1" w:styleId="WW8Num24z0">
    <w:name w:val="WW8Num24z0"/>
    <w:rsid w:val="006B0872"/>
    <w:rPr>
      <w:rFonts w:ascii="Times New Roman" w:eastAsia="SimSun" w:hAnsi="Times New Roman" w:cs="Times New Roman"/>
    </w:rPr>
  </w:style>
  <w:style w:type="character" w:customStyle="1" w:styleId="WW8Num31z0">
    <w:name w:val="WW8Num31z0"/>
    <w:rsid w:val="006B0872"/>
    <w:rPr>
      <w:rFonts w:ascii="Times New Roman" w:eastAsia="Times New Roman" w:hAnsi="Times New Roman" w:cs="Times New Roman"/>
    </w:rPr>
  </w:style>
  <w:style w:type="character" w:customStyle="1" w:styleId="WW8Num18z0">
    <w:name w:val="WW8Num18z0"/>
    <w:rsid w:val="006B0872"/>
    <w:rPr>
      <w:rFonts w:ascii="OpenSymbol" w:hAnsi="OpenSymbol"/>
    </w:rPr>
  </w:style>
  <w:style w:type="character" w:customStyle="1" w:styleId="WW8Num23z0">
    <w:name w:val="WW8Num23z0"/>
    <w:rsid w:val="006B0872"/>
    <w:rPr>
      <w:rFonts w:ascii="OpenSymbol" w:hAnsi="OpenSymbol"/>
    </w:rPr>
  </w:style>
  <w:style w:type="character" w:customStyle="1" w:styleId="WW8Num30z0">
    <w:name w:val="WW8Num30z0"/>
    <w:rsid w:val="006B0872"/>
    <w:rPr>
      <w:lang w:val="ru-RU"/>
    </w:rPr>
  </w:style>
  <w:style w:type="character" w:customStyle="1" w:styleId="WW8Num36z0">
    <w:name w:val="WW8Num36z0"/>
    <w:rsid w:val="006B0872"/>
    <w:rPr>
      <w:rFonts w:ascii="Times New Roman" w:hAnsi="Times New Roman"/>
    </w:rPr>
  </w:style>
  <w:style w:type="character" w:customStyle="1" w:styleId="WW8Num25z0">
    <w:name w:val="WW8Num25z0"/>
    <w:rsid w:val="006B0872"/>
    <w:rPr>
      <w:rFonts w:ascii="Times New Roman" w:eastAsia="Times New Roman" w:hAnsi="Times New Roman" w:cs="Times New Roman"/>
    </w:rPr>
  </w:style>
  <w:style w:type="paragraph" w:customStyle="1" w:styleId="1ff6">
    <w:name w:val="Цитата1"/>
    <w:basedOn w:val="a"/>
    <w:rsid w:val="006B0872"/>
    <w:pPr>
      <w:widowControl w:val="0"/>
      <w:suppressAutoHyphens/>
      <w:spacing w:after="0" w:line="240" w:lineRule="auto"/>
      <w:ind w:left="284" w:right="-58" w:firstLine="436"/>
      <w:jc w:val="both"/>
    </w:pPr>
    <w:rPr>
      <w:rFonts w:ascii="Times New Roman" w:eastAsia="Times New Roman" w:hAnsi="Times New Roman" w:cs="Times New Roman"/>
      <w:kern w:val="1"/>
      <w:sz w:val="24"/>
      <w:szCs w:val="20"/>
      <w:lang w:eastAsia="ru-RU"/>
    </w:rPr>
  </w:style>
  <w:style w:type="paragraph" w:customStyle="1" w:styleId="1ff7">
    <w:name w:val="Знак Знак Знак Знак Знак Знак Знак Знак Знак Знак Знак Знак Знак Знак Знак Знак Знак Знак1 Знак Знак Знак Знак Знак Знак"/>
    <w:basedOn w:val="a"/>
    <w:rsid w:val="006B0872"/>
    <w:pPr>
      <w:spacing w:after="0" w:line="240" w:lineRule="auto"/>
    </w:pPr>
    <w:rPr>
      <w:rFonts w:ascii="Verdana" w:eastAsia="Times New Roman" w:hAnsi="Verdana" w:cs="Verdana"/>
      <w:sz w:val="20"/>
      <w:szCs w:val="20"/>
      <w:lang w:val="en-US"/>
    </w:rPr>
  </w:style>
  <w:style w:type="character" w:customStyle="1" w:styleId="46">
    <w:name w:val="Знак Знак4"/>
    <w:rsid w:val="006B0872"/>
    <w:rPr>
      <w:rFonts w:ascii="Times New Roman CYR" w:hAnsi="Times New Roman CYR" w:cs="Times New Roman CYR"/>
      <w:sz w:val="16"/>
      <w:szCs w:val="16"/>
    </w:rPr>
  </w:style>
  <w:style w:type="paragraph" w:customStyle="1" w:styleId="xl65">
    <w:name w:val="xl65"/>
    <w:basedOn w:val="a"/>
    <w:rsid w:val="006B08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
    <w:rsid w:val="006B0872"/>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7">
    <w:name w:val="xl67"/>
    <w:basedOn w:val="a"/>
    <w:rsid w:val="006B087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6B087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6B087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0">
    <w:name w:val="xl70"/>
    <w:basedOn w:val="a"/>
    <w:rsid w:val="006B087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1">
    <w:name w:val="xl71"/>
    <w:basedOn w:val="a"/>
    <w:rsid w:val="006B087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2">
    <w:name w:val="xl72"/>
    <w:basedOn w:val="a"/>
    <w:rsid w:val="006B087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3">
    <w:name w:val="xl73"/>
    <w:basedOn w:val="a"/>
    <w:rsid w:val="006B087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3a">
    <w:name w:val="Знак3"/>
    <w:basedOn w:val="a"/>
    <w:rsid w:val="006B0872"/>
    <w:pPr>
      <w:spacing w:after="0" w:line="240" w:lineRule="auto"/>
    </w:pPr>
    <w:rPr>
      <w:rFonts w:ascii="Verdana" w:eastAsia="Calibri" w:hAnsi="Verdana" w:cs="Verdana"/>
      <w:sz w:val="20"/>
      <w:szCs w:val="20"/>
      <w:lang w:val="en-US"/>
    </w:rPr>
  </w:style>
  <w:style w:type="paragraph" w:customStyle="1" w:styleId="114">
    <w:name w:val="Абзац списка11"/>
    <w:basedOn w:val="a"/>
    <w:rsid w:val="006B0872"/>
    <w:pPr>
      <w:suppressAutoHyphens/>
      <w:spacing w:after="200" w:line="276" w:lineRule="auto"/>
      <w:ind w:left="720"/>
    </w:pPr>
    <w:rPr>
      <w:rFonts w:ascii="Calibri" w:eastAsia="Times New Roman" w:hAnsi="Calibri" w:cs="Times New Roman"/>
      <w:kern w:val="1"/>
      <w:lang w:eastAsia="ar-SA"/>
    </w:rPr>
  </w:style>
  <w:style w:type="paragraph" w:customStyle="1" w:styleId="115">
    <w:name w:val="Обычный11"/>
    <w:rsid w:val="006B0872"/>
    <w:pPr>
      <w:widowControl w:val="0"/>
      <w:spacing w:after="0" w:line="240" w:lineRule="auto"/>
    </w:pPr>
    <w:rPr>
      <w:rFonts w:ascii="Times New Roman CYR" w:eastAsia="Calibri" w:hAnsi="Times New Roman CYR" w:cs="Times New Roman"/>
      <w:sz w:val="24"/>
      <w:szCs w:val="20"/>
      <w:lang w:eastAsia="ru-RU"/>
    </w:rPr>
  </w:style>
  <w:style w:type="paragraph" w:customStyle="1" w:styleId="410">
    <w:name w:val="Знак Знак4 Знак1"/>
    <w:basedOn w:val="a"/>
    <w:rsid w:val="006B0872"/>
    <w:pPr>
      <w:spacing w:after="0" w:line="240" w:lineRule="auto"/>
    </w:pPr>
    <w:rPr>
      <w:rFonts w:ascii="Verdana" w:eastAsia="Times New Roman" w:hAnsi="Verdana" w:cs="Verdana"/>
      <w:sz w:val="20"/>
      <w:szCs w:val="20"/>
      <w:lang w:val="en-US"/>
    </w:rPr>
  </w:style>
  <w:style w:type="paragraph" w:customStyle="1" w:styleId="1ff8">
    <w:name w:val="Знак Знак Знак Знак Знак Знак Знак Знак Знак Знак Знак Знак Знак Знак Знак Знак Знак Знак Знак1"/>
    <w:basedOn w:val="a"/>
    <w:rsid w:val="006B0872"/>
    <w:pPr>
      <w:spacing w:after="0" w:line="240" w:lineRule="auto"/>
    </w:pPr>
    <w:rPr>
      <w:rFonts w:ascii="Verdana" w:eastAsia="Times New Roman" w:hAnsi="Verdana" w:cs="Verdana"/>
      <w:sz w:val="20"/>
      <w:szCs w:val="20"/>
      <w:lang w:val="en-US"/>
    </w:rPr>
  </w:style>
  <w:style w:type="character" w:customStyle="1" w:styleId="120">
    <w:name w:val="Çàã1 Знак2"/>
    <w:aliases w:val="BO Знак2,ID Знак2,body indent Знак2,andrad Знак2,EHPT Знак2,Body Text2 Знак Знак2"/>
    <w:locked/>
    <w:rsid w:val="006B0872"/>
    <w:rPr>
      <w:sz w:val="24"/>
      <w:szCs w:val="24"/>
      <w:lang w:val="ru-RU" w:eastAsia="ru-RU" w:bidi="ar-SA"/>
    </w:rPr>
  </w:style>
  <w:style w:type="character" w:customStyle="1" w:styleId="260">
    <w:name w:val="Знак Знак26"/>
    <w:locked/>
    <w:rsid w:val="006B0872"/>
    <w:rPr>
      <w:rFonts w:ascii="Arial" w:hAnsi="Arial"/>
      <w:b/>
      <w:sz w:val="18"/>
      <w:lang w:val="uk-UA" w:eastAsia="en-US" w:bidi="ar-SA"/>
    </w:rPr>
  </w:style>
  <w:style w:type="character" w:customStyle="1" w:styleId="240">
    <w:name w:val="Знак Знак24"/>
    <w:locked/>
    <w:rsid w:val="006B0872"/>
    <w:rPr>
      <w:rFonts w:ascii="Arial" w:hAnsi="Arial" w:cs="Arial"/>
      <w:b/>
      <w:bCs/>
      <w:sz w:val="26"/>
      <w:szCs w:val="26"/>
      <w:lang w:val="ru-RU" w:eastAsia="ru-RU" w:bidi="ar-SA"/>
    </w:rPr>
  </w:style>
  <w:style w:type="character" w:customStyle="1" w:styleId="250">
    <w:name w:val="Знак Знак25"/>
    <w:rsid w:val="006B0872"/>
    <w:rPr>
      <w:rFonts w:ascii="Arial" w:hAnsi="Arial"/>
      <w:b/>
      <w:lang w:val="uk-UA" w:eastAsia="en-US" w:bidi="ar-SA"/>
    </w:rPr>
  </w:style>
  <w:style w:type="character" w:customStyle="1" w:styleId="230">
    <w:name w:val="Знак Знак23"/>
    <w:rsid w:val="006B0872"/>
    <w:rPr>
      <w:b/>
      <w:bCs/>
      <w:sz w:val="28"/>
      <w:szCs w:val="28"/>
      <w:lang w:bidi="ar-SA"/>
    </w:rPr>
  </w:style>
  <w:style w:type="character" w:customStyle="1" w:styleId="220">
    <w:name w:val="Знак Знак22"/>
    <w:rsid w:val="006B0872"/>
    <w:rPr>
      <w:sz w:val="28"/>
      <w:lang w:eastAsia="uk-UA" w:bidi="ar-SA"/>
    </w:rPr>
  </w:style>
  <w:style w:type="character" w:customStyle="1" w:styleId="WW8Num13z0">
    <w:name w:val="WW8Num13z0"/>
    <w:rsid w:val="006B0872"/>
    <w:rPr>
      <w:rFonts w:ascii="Arial" w:hAnsi="Arial" w:cs="Arial"/>
    </w:rPr>
  </w:style>
  <w:style w:type="character" w:customStyle="1" w:styleId="WW8Num13z1">
    <w:name w:val="WW8Num13z1"/>
    <w:rsid w:val="006B0872"/>
    <w:rPr>
      <w:rFonts w:ascii="Courier New" w:hAnsi="Courier New" w:cs="Courier New"/>
    </w:rPr>
  </w:style>
  <w:style w:type="character" w:customStyle="1" w:styleId="WW8Num13z2">
    <w:name w:val="WW8Num13z2"/>
    <w:rsid w:val="006B0872"/>
    <w:rPr>
      <w:rFonts w:ascii="Wingdings" w:hAnsi="Wingdings" w:cs="Wingdings"/>
    </w:rPr>
  </w:style>
  <w:style w:type="character" w:customStyle="1" w:styleId="WW8Num13z3">
    <w:name w:val="WW8Num13z3"/>
    <w:rsid w:val="006B0872"/>
    <w:rPr>
      <w:rFonts w:ascii="Symbol" w:hAnsi="Symbol" w:cs="Symbol"/>
    </w:rPr>
  </w:style>
  <w:style w:type="character" w:customStyle="1" w:styleId="WW8Num15z0">
    <w:name w:val="WW8Num15z0"/>
    <w:rsid w:val="006B0872"/>
    <w:rPr>
      <w:rFonts w:cs="Times New Roman"/>
    </w:rPr>
  </w:style>
  <w:style w:type="character" w:customStyle="1" w:styleId="WW8Num16z0">
    <w:name w:val="WW8Num16z0"/>
    <w:rsid w:val="006B0872"/>
    <w:rPr>
      <w:rFonts w:ascii="Times New Roman" w:hAnsi="Times New Roman" w:cs="Times New Roman"/>
    </w:rPr>
  </w:style>
  <w:style w:type="character" w:customStyle="1" w:styleId="WW8Num20z0">
    <w:name w:val="WW8Num20z0"/>
    <w:rsid w:val="006B0872"/>
    <w:rPr>
      <w:rFonts w:ascii="Times New Roman" w:hAnsi="Times New Roman" w:cs="Times New Roman"/>
    </w:rPr>
  </w:style>
  <w:style w:type="character" w:customStyle="1" w:styleId="WW8Num21z0">
    <w:name w:val="WW8Num21z0"/>
    <w:rsid w:val="006B0872"/>
    <w:rPr>
      <w:rFonts w:ascii="Times New Roman" w:hAnsi="Times New Roman" w:cs="Times New Roman"/>
    </w:rPr>
  </w:style>
  <w:style w:type="character" w:customStyle="1" w:styleId="WW8Num22z0">
    <w:name w:val="WW8Num22z0"/>
    <w:rsid w:val="006B0872"/>
    <w:rPr>
      <w:rFonts w:ascii="Times New Roman" w:hAnsi="Times New Roman" w:cs="Times New Roman"/>
    </w:rPr>
  </w:style>
  <w:style w:type="character" w:customStyle="1" w:styleId="WW8Num33z0">
    <w:name w:val="WW8Num33z0"/>
    <w:rsid w:val="006B0872"/>
    <w:rPr>
      <w:rFonts w:ascii="Times New Roman" w:eastAsia="Times New Roman" w:hAnsi="Times New Roman" w:cs="Times New Roman"/>
    </w:rPr>
  </w:style>
  <w:style w:type="character" w:customStyle="1" w:styleId="WW8Num34z0">
    <w:name w:val="WW8Num34z0"/>
    <w:rsid w:val="006B0872"/>
    <w:rPr>
      <w:rFonts w:ascii="OpenSymbol" w:hAnsi="OpenSymbol" w:cs="OpenSymbol"/>
    </w:rPr>
  </w:style>
  <w:style w:type="character" w:customStyle="1" w:styleId="WW8Num35z0">
    <w:name w:val="WW8Num35z0"/>
    <w:rsid w:val="006B0872"/>
    <w:rPr>
      <w:b w:val="0"/>
      <w:i w:val="0"/>
    </w:rPr>
  </w:style>
  <w:style w:type="character" w:customStyle="1" w:styleId="WW8Num38z0">
    <w:name w:val="WW8Num38z0"/>
    <w:rsid w:val="006B0872"/>
    <w:rPr>
      <w:rFonts w:ascii="OpenSymbol" w:hAnsi="OpenSymbol" w:cs="OpenSymbol"/>
    </w:rPr>
  </w:style>
  <w:style w:type="character" w:customStyle="1" w:styleId="WW8Num39z0">
    <w:name w:val="WW8Num39z0"/>
    <w:rsid w:val="006B0872"/>
    <w:rPr>
      <w:rFonts w:ascii="Times New Roman" w:hAnsi="Times New Roman" w:cs="Times New Roman"/>
      <w:lang w:val="ru-RU"/>
    </w:rPr>
  </w:style>
  <w:style w:type="character" w:customStyle="1" w:styleId="WW8Num41z0">
    <w:name w:val="WW8Num41z0"/>
    <w:rsid w:val="006B0872"/>
    <w:rPr>
      <w:rFonts w:ascii="Times New Roman" w:hAnsi="Times New Roman" w:cs="Times New Roman"/>
    </w:rPr>
  </w:style>
  <w:style w:type="character" w:customStyle="1" w:styleId="WW8Num42z0">
    <w:name w:val="WW8Num42z0"/>
    <w:rsid w:val="006B0872"/>
    <w:rPr>
      <w:rFonts w:ascii="Wingdings" w:hAnsi="Wingdings" w:cs="Wingdings"/>
    </w:rPr>
  </w:style>
  <w:style w:type="character" w:customStyle="1" w:styleId="WW8Num42z1">
    <w:name w:val="WW8Num42z1"/>
    <w:rsid w:val="006B0872"/>
    <w:rPr>
      <w:rFonts w:ascii="Calibri" w:eastAsia="Calibri" w:hAnsi="Calibri" w:cs="Calibri"/>
    </w:rPr>
  </w:style>
  <w:style w:type="character" w:customStyle="1" w:styleId="WW8Num42z3">
    <w:name w:val="WW8Num42z3"/>
    <w:rsid w:val="006B0872"/>
    <w:rPr>
      <w:rFonts w:ascii="Symbol" w:hAnsi="Symbol" w:cs="Symbol"/>
    </w:rPr>
  </w:style>
  <w:style w:type="character" w:customStyle="1" w:styleId="WW8Num42z4">
    <w:name w:val="WW8Num42z4"/>
    <w:rsid w:val="006B0872"/>
    <w:rPr>
      <w:rFonts w:ascii="Courier New" w:hAnsi="Courier New" w:cs="Courier New"/>
    </w:rPr>
  </w:style>
  <w:style w:type="character" w:customStyle="1" w:styleId="WW8Num43z0">
    <w:name w:val="WW8Num43z0"/>
    <w:rsid w:val="006B0872"/>
    <w:rPr>
      <w:rFonts w:ascii="Arial" w:hAnsi="Arial" w:cs="Arial"/>
    </w:rPr>
  </w:style>
  <w:style w:type="character" w:customStyle="1" w:styleId="WW8Num43z1">
    <w:name w:val="WW8Num43z1"/>
    <w:rsid w:val="006B0872"/>
    <w:rPr>
      <w:rFonts w:ascii="Courier New" w:hAnsi="Courier New" w:cs="Courier New"/>
    </w:rPr>
  </w:style>
  <w:style w:type="character" w:customStyle="1" w:styleId="WW8Num43z2">
    <w:name w:val="WW8Num43z2"/>
    <w:rsid w:val="006B0872"/>
    <w:rPr>
      <w:rFonts w:ascii="Wingdings" w:hAnsi="Wingdings" w:cs="Wingdings"/>
    </w:rPr>
  </w:style>
  <w:style w:type="character" w:customStyle="1" w:styleId="WW8Num43z3">
    <w:name w:val="WW8Num43z3"/>
    <w:rsid w:val="006B0872"/>
    <w:rPr>
      <w:rFonts w:ascii="Symbol" w:hAnsi="Symbol" w:cs="Symbol"/>
    </w:rPr>
  </w:style>
  <w:style w:type="character" w:customStyle="1" w:styleId="WW8Num44z0">
    <w:name w:val="WW8Num44z0"/>
    <w:rsid w:val="006B0872"/>
    <w:rPr>
      <w:rFonts w:ascii="Arial" w:hAnsi="Arial" w:cs="Arial"/>
    </w:rPr>
  </w:style>
  <w:style w:type="character" w:customStyle="1" w:styleId="WW8Num44z1">
    <w:name w:val="WW8Num44z1"/>
    <w:rsid w:val="006B0872"/>
    <w:rPr>
      <w:rFonts w:ascii="Courier New" w:hAnsi="Courier New" w:cs="Courier New"/>
    </w:rPr>
  </w:style>
  <w:style w:type="character" w:customStyle="1" w:styleId="WW8Num44z2">
    <w:name w:val="WW8Num44z2"/>
    <w:rsid w:val="006B0872"/>
    <w:rPr>
      <w:rFonts w:ascii="Wingdings" w:hAnsi="Wingdings" w:cs="Wingdings"/>
    </w:rPr>
  </w:style>
  <w:style w:type="character" w:customStyle="1" w:styleId="WW8Num44z3">
    <w:name w:val="WW8Num44z3"/>
    <w:rsid w:val="006B0872"/>
    <w:rPr>
      <w:rFonts w:ascii="Symbol" w:hAnsi="Symbol" w:cs="Symbol"/>
    </w:rPr>
  </w:style>
  <w:style w:type="character" w:customStyle="1" w:styleId="WW8Num46z0">
    <w:name w:val="WW8Num46z0"/>
    <w:rsid w:val="006B0872"/>
    <w:rPr>
      <w:rFonts w:ascii="Times New Roman" w:eastAsia="Times New Roman" w:hAnsi="Times New Roman" w:cs="Times New Roman"/>
    </w:rPr>
  </w:style>
  <w:style w:type="character" w:customStyle="1" w:styleId="WW8Num46z1">
    <w:name w:val="WW8Num46z1"/>
    <w:rsid w:val="006B0872"/>
    <w:rPr>
      <w:rFonts w:ascii="Courier New" w:hAnsi="Courier New" w:cs="Courier New"/>
    </w:rPr>
  </w:style>
  <w:style w:type="character" w:customStyle="1" w:styleId="WW8Num46z2">
    <w:name w:val="WW8Num46z2"/>
    <w:rsid w:val="006B0872"/>
    <w:rPr>
      <w:rFonts w:ascii="Wingdings" w:hAnsi="Wingdings" w:cs="Wingdings"/>
    </w:rPr>
  </w:style>
  <w:style w:type="character" w:customStyle="1" w:styleId="WW8Num46z3">
    <w:name w:val="WW8Num46z3"/>
    <w:rsid w:val="006B0872"/>
    <w:rPr>
      <w:rFonts w:ascii="Symbol" w:hAnsi="Symbol" w:cs="Symbol"/>
    </w:rPr>
  </w:style>
  <w:style w:type="character" w:customStyle="1" w:styleId="WW8Num48z0">
    <w:name w:val="WW8Num48z0"/>
    <w:rsid w:val="006B0872"/>
    <w:rPr>
      <w:rFonts w:ascii="Arial" w:hAnsi="Arial" w:cs="Arial"/>
      <w:sz w:val="16"/>
    </w:rPr>
  </w:style>
  <w:style w:type="character" w:customStyle="1" w:styleId="WW8Num48z3">
    <w:name w:val="WW8Num48z3"/>
    <w:rsid w:val="006B0872"/>
    <w:rPr>
      <w:rFonts w:ascii="Symbol" w:hAnsi="Symbol" w:cs="Symbol"/>
    </w:rPr>
  </w:style>
  <w:style w:type="character" w:customStyle="1" w:styleId="WW8Num48z4">
    <w:name w:val="WW8Num48z4"/>
    <w:rsid w:val="006B0872"/>
    <w:rPr>
      <w:rFonts w:ascii="Courier New" w:hAnsi="Courier New" w:cs="Courier New"/>
    </w:rPr>
  </w:style>
  <w:style w:type="character" w:customStyle="1" w:styleId="WW8Num48z5">
    <w:name w:val="WW8Num48z5"/>
    <w:rsid w:val="006B0872"/>
    <w:rPr>
      <w:rFonts w:ascii="Wingdings" w:hAnsi="Wingdings" w:cs="Wingdings"/>
    </w:rPr>
  </w:style>
  <w:style w:type="character" w:customStyle="1" w:styleId="WW8Num49z1">
    <w:name w:val="WW8Num49z1"/>
    <w:rsid w:val="006B0872"/>
    <w:rPr>
      <w:rFonts w:ascii="Symbol" w:hAnsi="Symbol" w:cs="Symbol"/>
    </w:rPr>
  </w:style>
  <w:style w:type="character" w:customStyle="1" w:styleId="WW8Num50z0">
    <w:name w:val="WW8Num50z0"/>
    <w:rsid w:val="006B0872"/>
    <w:rPr>
      <w:rFonts w:ascii="Calibri" w:eastAsia="Calibri" w:hAnsi="Calibri" w:cs="Calibri"/>
    </w:rPr>
  </w:style>
  <w:style w:type="character" w:customStyle="1" w:styleId="WW8Num50z1">
    <w:name w:val="WW8Num50z1"/>
    <w:rsid w:val="006B0872"/>
    <w:rPr>
      <w:rFonts w:ascii="Courier New" w:hAnsi="Courier New" w:cs="Courier New"/>
    </w:rPr>
  </w:style>
  <w:style w:type="character" w:customStyle="1" w:styleId="WW8Num50z2">
    <w:name w:val="WW8Num50z2"/>
    <w:rsid w:val="006B0872"/>
    <w:rPr>
      <w:rFonts w:ascii="Wingdings" w:hAnsi="Wingdings" w:cs="Wingdings"/>
    </w:rPr>
  </w:style>
  <w:style w:type="character" w:customStyle="1" w:styleId="WW8Num50z3">
    <w:name w:val="WW8Num50z3"/>
    <w:rsid w:val="006B0872"/>
    <w:rPr>
      <w:rFonts w:ascii="Symbol" w:hAnsi="Symbol" w:cs="Symbol"/>
    </w:rPr>
  </w:style>
  <w:style w:type="character" w:customStyle="1" w:styleId="WW8Num51z0">
    <w:name w:val="WW8Num51z0"/>
    <w:rsid w:val="006B0872"/>
    <w:rPr>
      <w:rFonts w:ascii="Times New Roman" w:eastAsia="Times New Roman" w:hAnsi="Times New Roman" w:cs="Times New Roman"/>
    </w:rPr>
  </w:style>
  <w:style w:type="character" w:customStyle="1" w:styleId="WW8Num51z1">
    <w:name w:val="WW8Num51z1"/>
    <w:rsid w:val="006B0872"/>
    <w:rPr>
      <w:rFonts w:ascii="Courier New" w:hAnsi="Courier New" w:cs="Courier New"/>
    </w:rPr>
  </w:style>
  <w:style w:type="character" w:customStyle="1" w:styleId="WW8Num51z2">
    <w:name w:val="WW8Num51z2"/>
    <w:rsid w:val="006B0872"/>
    <w:rPr>
      <w:rFonts w:ascii="Wingdings" w:hAnsi="Wingdings" w:cs="Wingdings"/>
    </w:rPr>
  </w:style>
  <w:style w:type="character" w:customStyle="1" w:styleId="WW8Num51z3">
    <w:name w:val="WW8Num51z3"/>
    <w:rsid w:val="006B0872"/>
    <w:rPr>
      <w:rFonts w:ascii="Symbol" w:hAnsi="Symbol" w:cs="Symbol"/>
    </w:rPr>
  </w:style>
  <w:style w:type="character" w:customStyle="1" w:styleId="WW8Num52z0">
    <w:name w:val="WW8Num52z0"/>
    <w:rsid w:val="006B0872"/>
    <w:rPr>
      <w:rFonts w:ascii="Symbol" w:hAnsi="Symbol" w:cs="Symbol"/>
    </w:rPr>
  </w:style>
  <w:style w:type="character" w:customStyle="1" w:styleId="WW8Num52z1">
    <w:name w:val="WW8Num52z1"/>
    <w:rsid w:val="006B0872"/>
    <w:rPr>
      <w:rFonts w:ascii="Courier New" w:hAnsi="Courier New" w:cs="Courier New"/>
    </w:rPr>
  </w:style>
  <w:style w:type="character" w:customStyle="1" w:styleId="WW8Num52z2">
    <w:name w:val="WW8Num52z2"/>
    <w:rsid w:val="006B0872"/>
    <w:rPr>
      <w:rFonts w:ascii="Wingdings" w:hAnsi="Wingdings" w:cs="Wingdings"/>
    </w:rPr>
  </w:style>
  <w:style w:type="character" w:customStyle="1" w:styleId="WW8Num53z0">
    <w:name w:val="WW8Num53z0"/>
    <w:rsid w:val="006B0872"/>
    <w:rPr>
      <w:rFonts w:ascii="Times New Roman" w:eastAsia="Calibri" w:hAnsi="Times New Roman" w:cs="Times New Roman"/>
    </w:rPr>
  </w:style>
  <w:style w:type="character" w:customStyle="1" w:styleId="WW8Num53z1">
    <w:name w:val="WW8Num53z1"/>
    <w:rsid w:val="006B0872"/>
    <w:rPr>
      <w:rFonts w:ascii="Courier New" w:hAnsi="Courier New" w:cs="Courier New"/>
    </w:rPr>
  </w:style>
  <w:style w:type="character" w:customStyle="1" w:styleId="WW8Num53z2">
    <w:name w:val="WW8Num53z2"/>
    <w:rsid w:val="006B0872"/>
    <w:rPr>
      <w:rFonts w:ascii="Wingdings" w:hAnsi="Wingdings" w:cs="Wingdings"/>
    </w:rPr>
  </w:style>
  <w:style w:type="character" w:customStyle="1" w:styleId="WW8Num53z3">
    <w:name w:val="WW8Num53z3"/>
    <w:rsid w:val="006B0872"/>
    <w:rPr>
      <w:rFonts w:ascii="Symbol" w:hAnsi="Symbol" w:cs="Symbol"/>
    </w:rPr>
  </w:style>
  <w:style w:type="character" w:customStyle="1" w:styleId="WW8Num56z0">
    <w:name w:val="WW8Num56z0"/>
    <w:rsid w:val="006B0872"/>
    <w:rPr>
      <w:rFonts w:ascii="Symbol" w:hAnsi="Symbol" w:cs="Symbol"/>
    </w:rPr>
  </w:style>
  <w:style w:type="character" w:customStyle="1" w:styleId="WW8Num56z1">
    <w:name w:val="WW8Num56z1"/>
    <w:rsid w:val="006B0872"/>
    <w:rPr>
      <w:rFonts w:ascii="Courier New" w:hAnsi="Courier New" w:cs="Courier New"/>
    </w:rPr>
  </w:style>
  <w:style w:type="character" w:customStyle="1" w:styleId="WW8Num56z2">
    <w:name w:val="WW8Num56z2"/>
    <w:rsid w:val="006B0872"/>
    <w:rPr>
      <w:rFonts w:ascii="Wingdings" w:hAnsi="Wingdings" w:cs="Wingdings"/>
    </w:rPr>
  </w:style>
  <w:style w:type="character" w:customStyle="1" w:styleId="WW8Num3z4">
    <w:name w:val="WW8Num3z4"/>
    <w:rsid w:val="006B0872"/>
    <w:rPr>
      <w:rFonts w:ascii="Courier New" w:hAnsi="Courier New" w:cs="Courier New"/>
    </w:rPr>
  </w:style>
  <w:style w:type="character" w:customStyle="1" w:styleId="WW8Num3z5">
    <w:name w:val="WW8Num3z5"/>
    <w:rsid w:val="006B0872"/>
    <w:rPr>
      <w:rFonts w:ascii="Wingdings" w:hAnsi="Wingdings" w:cs="Wingdings"/>
    </w:rPr>
  </w:style>
  <w:style w:type="character" w:customStyle="1" w:styleId="Heading1Char1">
    <w:name w:val="Heading 1 Char1"/>
    <w:rsid w:val="006B0872"/>
    <w:rPr>
      <w:rFonts w:ascii="Arial" w:eastAsia="Calibri" w:hAnsi="Arial" w:cs="Arial"/>
      <w:b/>
      <w:bCs/>
      <w:kern w:val="1"/>
      <w:sz w:val="32"/>
      <w:szCs w:val="32"/>
      <w:lang w:val="ru-RU" w:eastAsia="ar-SA" w:bidi="ar-SA"/>
    </w:rPr>
  </w:style>
  <w:style w:type="character" w:customStyle="1" w:styleId="Heading2Char1">
    <w:name w:val="Heading 2 Char1"/>
    <w:rsid w:val="006B0872"/>
    <w:rPr>
      <w:rFonts w:ascii="Arial" w:eastAsia="Calibri" w:hAnsi="Arial" w:cs="Arial"/>
      <w:b/>
      <w:bCs/>
      <w:i/>
      <w:iCs/>
      <w:sz w:val="28"/>
      <w:szCs w:val="28"/>
      <w:lang w:val="ru-RU" w:eastAsia="ar-SA" w:bidi="ar-SA"/>
    </w:rPr>
  </w:style>
  <w:style w:type="character" w:customStyle="1" w:styleId="Heading3Char1">
    <w:name w:val="Heading 3 Char1"/>
    <w:rsid w:val="006B0872"/>
    <w:rPr>
      <w:rFonts w:ascii="Times New Roman CYR" w:eastAsia="Calibri" w:hAnsi="Times New Roman CYR" w:cs="Times New Roman CYR"/>
      <w:sz w:val="24"/>
      <w:szCs w:val="24"/>
      <w:lang w:val="ru-RU" w:eastAsia="ar-SA" w:bidi="ar-SA"/>
    </w:rPr>
  </w:style>
  <w:style w:type="character" w:customStyle="1" w:styleId="Heading4Char1">
    <w:name w:val="Heading 4 Char1"/>
    <w:rsid w:val="006B0872"/>
    <w:rPr>
      <w:rFonts w:eastAsia="Calibri"/>
      <w:b/>
      <w:bCs/>
      <w:sz w:val="28"/>
      <w:szCs w:val="28"/>
      <w:lang w:val="ru-RU" w:eastAsia="ar-SA" w:bidi="ar-SA"/>
    </w:rPr>
  </w:style>
  <w:style w:type="character" w:customStyle="1" w:styleId="Heading5Char">
    <w:name w:val="Heading 5 Char"/>
    <w:rsid w:val="006B0872"/>
    <w:rPr>
      <w:rFonts w:eastAsia="Calibri"/>
      <w:sz w:val="28"/>
      <w:lang w:val="ru-RU" w:eastAsia="ar-SA" w:bidi="ar-SA"/>
    </w:rPr>
  </w:style>
  <w:style w:type="character" w:customStyle="1" w:styleId="Heading6Char">
    <w:name w:val="Heading 6 Char"/>
    <w:rsid w:val="006B0872"/>
    <w:rPr>
      <w:rFonts w:eastAsia="Calibri"/>
      <w:b/>
      <w:bCs/>
      <w:sz w:val="22"/>
      <w:szCs w:val="22"/>
      <w:lang w:val="ru-RU" w:eastAsia="ar-SA" w:bidi="ar-SA"/>
    </w:rPr>
  </w:style>
  <w:style w:type="character" w:customStyle="1" w:styleId="Heading7Char">
    <w:name w:val="Heading 7 Char"/>
    <w:rsid w:val="006B0872"/>
    <w:rPr>
      <w:rFonts w:eastAsia="Calibri"/>
      <w:sz w:val="24"/>
      <w:szCs w:val="24"/>
      <w:lang w:val="ru-RU" w:eastAsia="ar-SA" w:bidi="ar-SA"/>
    </w:rPr>
  </w:style>
  <w:style w:type="character" w:customStyle="1" w:styleId="Heading9Char">
    <w:name w:val="Heading 9 Char"/>
    <w:rsid w:val="006B0872"/>
    <w:rPr>
      <w:rFonts w:ascii="Arial" w:eastAsia="Calibri" w:hAnsi="Arial" w:cs="Arial"/>
      <w:sz w:val="22"/>
      <w:szCs w:val="22"/>
      <w:lang w:val="ru-RU" w:eastAsia="ar-SA" w:bidi="ar-SA"/>
    </w:rPr>
  </w:style>
  <w:style w:type="character" w:customStyle="1" w:styleId="BodyText3Char1">
    <w:name w:val="Body Text 3 Char1"/>
    <w:rsid w:val="006B0872"/>
    <w:rPr>
      <w:rFonts w:ascii="Arial" w:eastAsia="Calibri" w:hAnsi="Arial" w:cs="Arial"/>
      <w:sz w:val="24"/>
      <w:szCs w:val="24"/>
      <w:lang w:val="uk-UA" w:eastAsia="ar-SA" w:bidi="ar-SA"/>
    </w:rPr>
  </w:style>
  <w:style w:type="character" w:customStyle="1" w:styleId="HTMLPreformattedChar1">
    <w:name w:val="HTML Preformatted Char1"/>
    <w:rsid w:val="006B0872"/>
    <w:rPr>
      <w:rFonts w:ascii="Courier New" w:eastAsia="Calibri" w:hAnsi="Courier New" w:cs="Courier New"/>
      <w:color w:val="000000"/>
      <w:sz w:val="21"/>
      <w:szCs w:val="21"/>
      <w:lang w:val="ru-RU" w:eastAsia="ar-SA" w:bidi="ar-SA"/>
    </w:rPr>
  </w:style>
  <w:style w:type="character" w:customStyle="1" w:styleId="FooterChar1">
    <w:name w:val="Footer Char1"/>
    <w:rsid w:val="006B0872"/>
    <w:rPr>
      <w:rFonts w:ascii="Times New Roman CYR" w:eastAsia="Calibri" w:hAnsi="Times New Roman CYR" w:cs="Times New Roman CYR"/>
      <w:sz w:val="24"/>
      <w:szCs w:val="24"/>
      <w:lang w:val="ru-RU" w:eastAsia="ar-SA" w:bidi="ar-SA"/>
    </w:rPr>
  </w:style>
  <w:style w:type="character" w:customStyle="1" w:styleId="BalloonTextChar1">
    <w:name w:val="Balloon Text Char1"/>
    <w:rsid w:val="006B0872"/>
    <w:rPr>
      <w:rFonts w:ascii="Tahoma" w:eastAsia="Calibri" w:hAnsi="Tahoma" w:cs="Tahoma"/>
      <w:sz w:val="16"/>
      <w:szCs w:val="16"/>
      <w:lang w:val="ru-RU" w:eastAsia="ar-SA" w:bidi="ar-SA"/>
    </w:rPr>
  </w:style>
  <w:style w:type="character" w:customStyle="1" w:styleId="CommentTextChar">
    <w:name w:val="Comment Text Char"/>
    <w:rsid w:val="006B0872"/>
    <w:rPr>
      <w:rFonts w:eastAsia="MS Mincho"/>
      <w:lang w:val="ru-RU" w:eastAsia="ar-SA" w:bidi="ar-SA"/>
    </w:rPr>
  </w:style>
  <w:style w:type="character" w:customStyle="1" w:styleId="BodyTextChar1">
    <w:name w:val="Body Text Char1"/>
    <w:rsid w:val="006B0872"/>
    <w:rPr>
      <w:rFonts w:ascii="Times New Roman CYR" w:eastAsia="Calibri" w:hAnsi="Times New Roman CYR" w:cs="Times New Roman CYR"/>
      <w:sz w:val="24"/>
      <w:szCs w:val="24"/>
      <w:lang w:val="ru-RU" w:eastAsia="ar-SA" w:bidi="ar-SA"/>
    </w:rPr>
  </w:style>
  <w:style w:type="character" w:customStyle="1" w:styleId="BodyText2Char1">
    <w:name w:val="Body Text 2 Char1"/>
    <w:rsid w:val="006B0872"/>
    <w:rPr>
      <w:rFonts w:ascii="Times New Roman CYR" w:eastAsia="Calibri" w:hAnsi="Times New Roman CYR" w:cs="Times New Roman CYR"/>
      <w:sz w:val="24"/>
      <w:szCs w:val="24"/>
      <w:lang w:val="ru-RU" w:eastAsia="ar-SA" w:bidi="ar-SA"/>
    </w:rPr>
  </w:style>
  <w:style w:type="character" w:customStyle="1" w:styleId="BodyTextIndent2Char">
    <w:name w:val="Body Text Indent 2 Char"/>
    <w:rsid w:val="006B0872"/>
    <w:rPr>
      <w:rFonts w:ascii="Times New Roman CYR" w:eastAsia="Calibri" w:hAnsi="Times New Roman CYR" w:cs="Times New Roman CYR"/>
      <w:sz w:val="24"/>
      <w:szCs w:val="24"/>
      <w:lang w:val="ru-RU" w:eastAsia="ar-SA" w:bidi="ar-SA"/>
    </w:rPr>
  </w:style>
  <w:style w:type="character" w:customStyle="1" w:styleId="BodyTextIndent3Char">
    <w:name w:val="Body Text Indent 3 Char"/>
    <w:rsid w:val="006B0872"/>
    <w:rPr>
      <w:rFonts w:ascii="Times New Roman CYR" w:eastAsia="Calibri" w:hAnsi="Times New Roman CYR" w:cs="Times New Roman CYR"/>
      <w:sz w:val="16"/>
      <w:szCs w:val="16"/>
      <w:lang w:val="ru-RU" w:eastAsia="ar-SA" w:bidi="ar-SA"/>
    </w:rPr>
  </w:style>
  <w:style w:type="character" w:customStyle="1" w:styleId="BodyTextIndentChar1">
    <w:name w:val="Body Text Indent Char1"/>
    <w:rsid w:val="006B0872"/>
    <w:rPr>
      <w:rFonts w:ascii="Times New Roman CYR" w:eastAsia="Calibri" w:hAnsi="Times New Roman CYR" w:cs="Times New Roman CYR"/>
      <w:sz w:val="24"/>
      <w:szCs w:val="24"/>
      <w:lang w:val="ru-RU" w:eastAsia="ar-SA" w:bidi="ar-SA"/>
    </w:rPr>
  </w:style>
  <w:style w:type="character" w:customStyle="1" w:styleId="HeaderChar1">
    <w:name w:val="Header Char1"/>
    <w:rsid w:val="006B0872"/>
    <w:rPr>
      <w:rFonts w:eastAsia="Calibri"/>
      <w:sz w:val="24"/>
      <w:szCs w:val="24"/>
      <w:lang w:val="ru-RU" w:eastAsia="ar-SA" w:bidi="ar-SA"/>
    </w:rPr>
  </w:style>
  <w:style w:type="character" w:customStyle="1" w:styleId="TitleChar1">
    <w:name w:val="Title Char1"/>
    <w:rsid w:val="006B0872"/>
    <w:rPr>
      <w:rFonts w:ascii="Cambria" w:eastAsia="Calibri" w:hAnsi="Cambria" w:cs="Cambria"/>
      <w:b/>
      <w:bCs/>
      <w:kern w:val="1"/>
      <w:sz w:val="32"/>
      <w:szCs w:val="32"/>
      <w:lang w:val="ru-RU" w:eastAsia="ar-SA" w:bidi="ar-SA"/>
    </w:rPr>
  </w:style>
  <w:style w:type="character" w:customStyle="1" w:styleId="SubtitleChar1">
    <w:name w:val="Subtitle Char1"/>
    <w:rsid w:val="006B0872"/>
    <w:rPr>
      <w:rFonts w:ascii="Cambria" w:eastAsia="Calibri" w:hAnsi="Cambria" w:cs="Cambria"/>
      <w:sz w:val="24"/>
      <w:szCs w:val="24"/>
      <w:lang w:val="ru-RU" w:eastAsia="ar-SA" w:bidi="ar-SA"/>
    </w:rPr>
  </w:style>
  <w:style w:type="paragraph" w:customStyle="1" w:styleId="1ff9">
    <w:name w:val="Текст примечания1"/>
    <w:basedOn w:val="a"/>
    <w:rsid w:val="006B0872"/>
    <w:pPr>
      <w:suppressAutoHyphens/>
      <w:spacing w:after="0" w:line="240" w:lineRule="auto"/>
    </w:pPr>
    <w:rPr>
      <w:rFonts w:ascii="Times New Roman" w:eastAsia="MS Mincho" w:hAnsi="Times New Roman" w:cs="Times New Roman"/>
      <w:sz w:val="20"/>
      <w:szCs w:val="20"/>
      <w:lang w:val="ru-RU" w:eastAsia="ar-SA"/>
    </w:rPr>
  </w:style>
  <w:style w:type="paragraph" w:customStyle="1" w:styleId="211">
    <w:name w:val="Основной текст 21"/>
    <w:basedOn w:val="a"/>
    <w:rsid w:val="006B0872"/>
    <w:pPr>
      <w:widowControl w:val="0"/>
      <w:suppressAutoHyphens/>
      <w:autoSpaceDE w:val="0"/>
      <w:spacing w:after="120" w:line="480" w:lineRule="auto"/>
    </w:pPr>
    <w:rPr>
      <w:rFonts w:ascii="Times New Roman CYR" w:eastAsia="Times New Roman" w:hAnsi="Times New Roman CYR" w:cs="Times New Roman CYR"/>
      <w:sz w:val="24"/>
      <w:szCs w:val="24"/>
      <w:lang w:val="ru-RU" w:eastAsia="ar-SA"/>
    </w:rPr>
  </w:style>
  <w:style w:type="paragraph" w:customStyle="1" w:styleId="2f5">
    <w:name w:val="Цитата2"/>
    <w:basedOn w:val="a"/>
    <w:rsid w:val="006B0872"/>
    <w:pPr>
      <w:suppressAutoHyphens/>
      <w:spacing w:after="0" w:line="240" w:lineRule="auto"/>
      <w:ind w:left="284" w:right="-58" w:firstLine="436"/>
      <w:jc w:val="both"/>
    </w:pPr>
    <w:rPr>
      <w:rFonts w:ascii="Times New Roman" w:eastAsia="Times New Roman" w:hAnsi="Times New Roman" w:cs="Times New Roman"/>
      <w:sz w:val="24"/>
      <w:szCs w:val="20"/>
      <w:lang w:val="ru-RU" w:eastAsia="ar-SA"/>
    </w:rPr>
  </w:style>
  <w:style w:type="paragraph" w:customStyle="1" w:styleId="afff5">
    <w:name w:val="Содержимое врезки"/>
    <w:basedOn w:val="af1"/>
    <w:rsid w:val="006B0872"/>
    <w:pPr>
      <w:widowControl w:val="0"/>
      <w:suppressAutoHyphens/>
      <w:autoSpaceDE w:val="0"/>
      <w:spacing w:line="240" w:lineRule="auto"/>
    </w:pPr>
    <w:rPr>
      <w:rFonts w:ascii="Times New Roman CYR" w:hAnsi="Times New Roman CYR" w:cs="Times New Roman CYR"/>
      <w:sz w:val="24"/>
      <w:szCs w:val="24"/>
      <w:lang w:val="ru-RU" w:eastAsia="ar-SA"/>
    </w:rPr>
  </w:style>
  <w:style w:type="character" w:customStyle="1" w:styleId="116">
    <w:name w:val="Заголовок 1 Знак1"/>
    <w:rsid w:val="006B0872"/>
    <w:rPr>
      <w:rFonts w:ascii="Arial" w:hAnsi="Arial" w:cs="Arial"/>
      <w:b/>
      <w:bCs/>
      <w:kern w:val="1"/>
      <w:sz w:val="32"/>
      <w:szCs w:val="32"/>
      <w:lang w:eastAsia="ar-SA"/>
    </w:rPr>
  </w:style>
  <w:style w:type="character" w:customStyle="1" w:styleId="212">
    <w:name w:val="Заголовок 2 Знак1"/>
    <w:rsid w:val="006B0872"/>
    <w:rPr>
      <w:rFonts w:ascii="Arial" w:hAnsi="Arial" w:cs="Arial"/>
      <w:b/>
      <w:bCs/>
      <w:i/>
      <w:iCs/>
      <w:sz w:val="28"/>
      <w:szCs w:val="28"/>
      <w:lang w:eastAsia="ar-SA"/>
    </w:rPr>
  </w:style>
  <w:style w:type="character" w:customStyle="1" w:styleId="315">
    <w:name w:val="Заголовок 3 Знак1"/>
    <w:rsid w:val="006B0872"/>
    <w:rPr>
      <w:rFonts w:ascii="Times New Roman CYR" w:hAnsi="Times New Roman CYR" w:cs="Times New Roman CYR"/>
      <w:sz w:val="24"/>
      <w:szCs w:val="24"/>
      <w:lang w:eastAsia="ar-SA"/>
    </w:rPr>
  </w:style>
  <w:style w:type="character" w:customStyle="1" w:styleId="411">
    <w:name w:val="Заголовок 4 Знак1"/>
    <w:rsid w:val="006B0872"/>
    <w:rPr>
      <w:b/>
      <w:bCs/>
      <w:sz w:val="28"/>
      <w:szCs w:val="28"/>
      <w:lang w:eastAsia="ar-SA"/>
    </w:rPr>
  </w:style>
  <w:style w:type="character" w:customStyle="1" w:styleId="510">
    <w:name w:val="Заголовок 5 Знак1"/>
    <w:rsid w:val="006B0872"/>
    <w:rPr>
      <w:sz w:val="28"/>
      <w:lang w:eastAsia="ar-SA"/>
    </w:rPr>
  </w:style>
  <w:style w:type="character" w:customStyle="1" w:styleId="610">
    <w:name w:val="Заголовок 6 Знак1"/>
    <w:rsid w:val="006B0872"/>
    <w:rPr>
      <w:b/>
      <w:bCs/>
      <w:sz w:val="22"/>
      <w:szCs w:val="22"/>
      <w:lang w:eastAsia="ar-SA"/>
    </w:rPr>
  </w:style>
  <w:style w:type="character" w:customStyle="1" w:styleId="710">
    <w:name w:val="Заголовок 7 Знак1"/>
    <w:rsid w:val="006B0872"/>
    <w:rPr>
      <w:sz w:val="24"/>
      <w:szCs w:val="24"/>
      <w:lang w:eastAsia="ar-SA"/>
    </w:rPr>
  </w:style>
  <w:style w:type="character" w:customStyle="1" w:styleId="910">
    <w:name w:val="Заголовок 9 Знак1"/>
    <w:rsid w:val="006B0872"/>
    <w:rPr>
      <w:rFonts w:ascii="Arial" w:hAnsi="Arial" w:cs="Arial"/>
      <w:sz w:val="22"/>
      <w:szCs w:val="22"/>
      <w:lang w:eastAsia="ar-SA"/>
    </w:rPr>
  </w:style>
  <w:style w:type="numbering" w:customStyle="1" w:styleId="NoList1">
    <w:name w:val="No List1"/>
    <w:next w:val="a2"/>
    <w:semiHidden/>
    <w:unhideWhenUsed/>
    <w:rsid w:val="006B0872"/>
  </w:style>
  <w:style w:type="paragraph" w:customStyle="1" w:styleId="1ffa">
    <w:name w:val="Текст выноски1"/>
    <w:basedOn w:val="a"/>
    <w:rsid w:val="006B0872"/>
    <w:pPr>
      <w:widowControl w:val="0"/>
      <w:suppressAutoHyphens/>
      <w:autoSpaceDE w:val="0"/>
      <w:spacing w:after="0" w:line="240" w:lineRule="auto"/>
    </w:pPr>
    <w:rPr>
      <w:rFonts w:ascii="Tahoma" w:eastAsia="Times New Roman" w:hAnsi="Tahoma" w:cs="Times New Roman"/>
      <w:sz w:val="16"/>
      <w:szCs w:val="16"/>
      <w:lang w:val="ru-RU" w:eastAsia="ar-SA"/>
    </w:rPr>
  </w:style>
  <w:style w:type="character" w:customStyle="1" w:styleId="FontStyle15">
    <w:name w:val="Font Style15"/>
    <w:rsid w:val="006B0872"/>
    <w:rPr>
      <w:rFonts w:ascii="Calibri" w:hAnsi="Calibri" w:cs="Calibri"/>
      <w:sz w:val="22"/>
      <w:szCs w:val="22"/>
    </w:rPr>
  </w:style>
  <w:style w:type="paragraph" w:customStyle="1" w:styleId="221">
    <w:name w:val="Основной текст с отступом 22"/>
    <w:basedOn w:val="a"/>
    <w:rsid w:val="006B0872"/>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uk-UA"/>
    </w:rPr>
  </w:style>
  <w:style w:type="paragraph" w:customStyle="1" w:styleId="1ffb">
    <w:name w:val="заголовок 1"/>
    <w:basedOn w:val="a"/>
    <w:next w:val="a"/>
    <w:rsid w:val="006B0872"/>
    <w:pPr>
      <w:keepNext/>
      <w:widowControl w:val="0"/>
      <w:autoSpaceDE w:val="0"/>
      <w:autoSpaceDN w:val="0"/>
      <w:spacing w:after="0" w:line="560" w:lineRule="auto"/>
      <w:ind w:right="3800"/>
      <w:jc w:val="center"/>
      <w:outlineLvl w:val="0"/>
    </w:pPr>
    <w:rPr>
      <w:rFonts w:ascii="Arial" w:eastAsia="Times New Roman" w:hAnsi="Arial" w:cs="Arial"/>
      <w:b/>
      <w:bCs/>
      <w:sz w:val="18"/>
      <w:szCs w:val="18"/>
      <w:lang w:eastAsia="ru-RU"/>
    </w:rPr>
  </w:style>
  <w:style w:type="character" w:customStyle="1" w:styleId="rvts37">
    <w:name w:val="rvts37"/>
    <w:basedOn w:val="a0"/>
    <w:rsid w:val="006B0872"/>
  </w:style>
  <w:style w:type="character" w:customStyle="1" w:styleId="rvts46">
    <w:name w:val="rvts46"/>
    <w:basedOn w:val="a0"/>
    <w:rsid w:val="006B0872"/>
  </w:style>
  <w:style w:type="character" w:customStyle="1" w:styleId="rvts11">
    <w:name w:val="rvts11"/>
    <w:basedOn w:val="a0"/>
    <w:rsid w:val="006B0872"/>
  </w:style>
  <w:style w:type="paragraph" w:customStyle="1" w:styleId="xfmc3">
    <w:name w:val="xfmc3"/>
    <w:basedOn w:val="a"/>
    <w:rsid w:val="006B0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7">
    <w:name w:val="Сетка таблицы11"/>
    <w:basedOn w:val="a1"/>
    <w:next w:val="a4"/>
    <w:uiPriority w:val="59"/>
    <w:rsid w:val="006B08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1"/>
    <w:next w:val="a4"/>
    <w:uiPriority w:val="59"/>
    <w:rsid w:val="006B08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Основной шрифт абзаца111"/>
    <w:rsid w:val="006B0872"/>
  </w:style>
  <w:style w:type="character" w:styleId="afff6">
    <w:name w:val="annotation reference"/>
    <w:uiPriority w:val="99"/>
    <w:unhideWhenUsed/>
    <w:rsid w:val="006B0872"/>
    <w:rPr>
      <w:sz w:val="16"/>
      <w:szCs w:val="16"/>
    </w:rPr>
  </w:style>
  <w:style w:type="paragraph" w:styleId="afff7">
    <w:name w:val="annotation subject"/>
    <w:basedOn w:val="afff2"/>
    <w:next w:val="afff2"/>
    <w:link w:val="afff8"/>
    <w:uiPriority w:val="99"/>
    <w:unhideWhenUsed/>
    <w:rsid w:val="006B0872"/>
    <w:rPr>
      <w:b/>
      <w:bCs/>
    </w:rPr>
  </w:style>
  <w:style w:type="character" w:customStyle="1" w:styleId="afff8">
    <w:name w:val="Тема примечания Знак"/>
    <w:basedOn w:val="afff3"/>
    <w:link w:val="afff7"/>
    <w:uiPriority w:val="99"/>
    <w:rsid w:val="006B0872"/>
    <w:rPr>
      <w:rFonts w:ascii="Times New Roman" w:eastAsia="MS Mincho" w:hAnsi="Times New Roman" w:cs="Times New Roman"/>
      <w:b/>
      <w:bCs/>
      <w:sz w:val="20"/>
      <w:szCs w:val="20"/>
      <w:lang w:eastAsia="ru-RU"/>
    </w:rPr>
  </w:style>
  <w:style w:type="table" w:customStyle="1" w:styleId="3b">
    <w:name w:val="Сетка таблицы3"/>
    <w:basedOn w:val="a1"/>
    <w:next w:val="a4"/>
    <w:uiPriority w:val="59"/>
    <w:rsid w:val="006B08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8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g-bindingng-scope">
    <w:name w:val="ng-binding ng-scope"/>
    <w:uiPriority w:val="99"/>
    <w:rsid w:val="006B0872"/>
    <w:rPr>
      <w:rFonts w:cs="Times New Roman"/>
    </w:rPr>
  </w:style>
  <w:style w:type="character" w:customStyle="1" w:styleId="st">
    <w:name w:val="st"/>
    <w:rsid w:val="006B0872"/>
  </w:style>
  <w:style w:type="character" w:customStyle="1" w:styleId="gmail-m6843780498714726421gmail-rvts0">
    <w:name w:val="gmail-m_6843780498714726421gmail-rvts0"/>
    <w:rsid w:val="006B0872"/>
  </w:style>
  <w:style w:type="paragraph" w:customStyle="1" w:styleId="p64">
    <w:name w:val="p64"/>
    <w:basedOn w:val="a"/>
    <w:rsid w:val="006B087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4">
    <w:name w:val="Знак Знак7 Знак Знак Знак Знак Знак Знак"/>
    <w:basedOn w:val="a"/>
    <w:rsid w:val="006B0872"/>
    <w:pPr>
      <w:spacing w:after="0" w:line="240" w:lineRule="auto"/>
    </w:pPr>
    <w:rPr>
      <w:rFonts w:ascii="Verdana" w:eastAsia="Times New Roman" w:hAnsi="Verdana" w:cs="Verdana"/>
      <w:sz w:val="20"/>
      <w:szCs w:val="20"/>
      <w:lang w:val="en-US"/>
    </w:rPr>
  </w:style>
  <w:style w:type="character" w:customStyle="1" w:styleId="320">
    <w:name w:val="Заголовок 3 Знак2"/>
    <w:basedOn w:val="a0"/>
    <w:uiPriority w:val="9"/>
    <w:semiHidden/>
    <w:rsid w:val="006B0872"/>
    <w:rPr>
      <w:rFonts w:asciiTheme="majorHAnsi" w:eastAsiaTheme="majorEastAsia" w:hAnsiTheme="majorHAnsi" w:cstheme="majorBidi"/>
      <w:color w:val="1F3763" w:themeColor="accent1" w:themeShade="7F"/>
      <w:sz w:val="24"/>
      <w:szCs w:val="24"/>
    </w:rPr>
  </w:style>
  <w:style w:type="character" w:customStyle="1" w:styleId="2f7">
    <w:name w:val="Верхний колонтитул Знак2"/>
    <w:basedOn w:val="a0"/>
    <w:uiPriority w:val="99"/>
    <w:semiHidden/>
    <w:rsid w:val="006B0872"/>
    <w:rPr>
      <w:rFonts w:eastAsiaTheme="minorHAnsi"/>
    </w:rPr>
  </w:style>
  <w:style w:type="character" w:customStyle="1" w:styleId="2f8">
    <w:name w:val="Нижний колонтитул Знак2"/>
    <w:basedOn w:val="a0"/>
    <w:uiPriority w:val="99"/>
    <w:semiHidden/>
    <w:rsid w:val="006B0872"/>
    <w:rPr>
      <w:rFonts w:eastAsiaTheme="minorHAnsi"/>
    </w:rPr>
  </w:style>
  <w:style w:type="character" w:customStyle="1" w:styleId="321">
    <w:name w:val="Основной текст 3 Знак2"/>
    <w:basedOn w:val="a0"/>
    <w:uiPriority w:val="99"/>
    <w:semiHidden/>
    <w:rsid w:val="006B0872"/>
    <w:rPr>
      <w:rFonts w:eastAsiaTheme="minorHAnsi"/>
      <w:sz w:val="16"/>
      <w:szCs w:val="16"/>
    </w:rPr>
  </w:style>
  <w:style w:type="character" w:customStyle="1" w:styleId="322">
    <w:name w:val="Основной текст с отступом 3 Знак2"/>
    <w:basedOn w:val="a0"/>
    <w:uiPriority w:val="99"/>
    <w:semiHidden/>
    <w:rsid w:val="006B0872"/>
    <w:rPr>
      <w:rFonts w:eastAsiaTheme="minorHAnsi"/>
      <w:sz w:val="16"/>
      <w:szCs w:val="16"/>
    </w:rPr>
  </w:style>
  <w:style w:type="paragraph" w:customStyle="1" w:styleId="Style2">
    <w:name w:val="Style2"/>
    <w:basedOn w:val="a"/>
    <w:rsid w:val="006B087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2">
    <w:name w:val="Font Style22"/>
    <w:rsid w:val="006B0872"/>
    <w:rPr>
      <w:rFonts w:ascii="Times New Roman" w:hAnsi="Times New Roman" w:cs="Times New Roman"/>
      <w:sz w:val="24"/>
      <w:szCs w:val="24"/>
    </w:rPr>
  </w:style>
  <w:style w:type="paragraph" w:customStyle="1" w:styleId="3c">
    <w:name w:val="Абзац списка3"/>
    <w:basedOn w:val="a"/>
    <w:rsid w:val="006B0872"/>
    <w:pPr>
      <w:ind w:left="720"/>
      <w:contextualSpacing/>
    </w:pPr>
    <w:rPr>
      <w:rFonts w:ascii="Calibri" w:eastAsia="Times New Roman" w:hAnsi="Calibri" w:cs="Calibri"/>
      <w:lang w:eastAsia="ru-RU"/>
    </w:rPr>
  </w:style>
  <w:style w:type="paragraph" w:customStyle="1" w:styleId="1ffc">
    <w:name w:val="Обычный (веб) Знак1 Знак Знак Знак Знак"/>
    <w:basedOn w:val="a"/>
    <w:next w:val="af4"/>
    <w:rsid w:val="006B0872"/>
    <w:pPr>
      <w:spacing w:before="100" w:beforeAutospacing="1" w:after="100" w:afterAutospacing="1" w:line="240" w:lineRule="auto"/>
    </w:pPr>
    <w:rPr>
      <w:rFonts w:ascii="Calibri" w:eastAsia="Calibri" w:hAnsi="Calibri" w:cs="Calibri"/>
      <w:sz w:val="24"/>
      <w:szCs w:val="24"/>
      <w:lang w:eastAsia="uk-UA"/>
    </w:rPr>
  </w:style>
  <w:style w:type="character" w:styleId="afff9">
    <w:name w:val="line number"/>
    <w:basedOn w:val="a0"/>
    <w:uiPriority w:val="99"/>
    <w:semiHidden/>
    <w:unhideWhenUsed/>
    <w:rsid w:val="006B0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Web 2" w:uiPriority="0"/>
    <w:lsdException w:name="Table Web 3"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1"/>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qFormat/>
    <w:rsid w:val="006B0872"/>
    <w:pPr>
      <w:spacing w:before="240" w:after="60" w:line="240" w:lineRule="auto"/>
      <w:outlineLvl w:val="6"/>
    </w:pPr>
    <w:rPr>
      <w:rFonts w:ascii="Times New Roman" w:eastAsia="Times New Roman" w:hAnsi="Times New Roman" w:cs="Times New Roman"/>
      <w:sz w:val="24"/>
      <w:szCs w:val="24"/>
      <w:lang w:val="ru-RU" w:eastAsia="ru-RU"/>
    </w:rPr>
  </w:style>
  <w:style w:type="paragraph" w:styleId="9">
    <w:name w:val="heading 9"/>
    <w:basedOn w:val="a"/>
    <w:next w:val="a"/>
    <w:link w:val="90"/>
    <w:qFormat/>
    <w:rsid w:val="006B0872"/>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99"/>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99"/>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uiPriority w:val="9"/>
    <w:rsid w:val="00FD69FE"/>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uiPriority w:val="9"/>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rsid w:val="00FD69FE"/>
    <w:rPr>
      <w:rFonts w:asciiTheme="majorHAnsi" w:eastAsiaTheme="majorEastAsia" w:hAnsiTheme="majorHAnsi" w:cstheme="majorBidi"/>
      <w:i/>
      <w:iCs/>
      <w:color w:val="1F3763" w:themeColor="accent1" w:themeShade="7F"/>
      <w:lang w:val="uk-UA"/>
    </w:rPr>
  </w:style>
  <w:style w:type="character" w:styleId="af">
    <w:name w:val="Hyperlink"/>
    <w:unhideWhenUsed/>
    <w:rsid w:val="00FD69FE"/>
    <w:rPr>
      <w:rFonts w:ascii="Times New Roman" w:hAnsi="Times New Roman" w:cs="Times New Roman" w:hint="default"/>
      <w:color w:val="0000FF"/>
      <w:u w:val="single"/>
    </w:rPr>
  </w:style>
  <w:style w:type="character" w:styleId="af0">
    <w:name w:val="FollowedHyperlink"/>
    <w:unhideWhenUsed/>
    <w:rsid w:val="00FD69FE"/>
    <w:rPr>
      <w:color w:val="800080"/>
      <w:u w:val="single"/>
    </w:rPr>
  </w:style>
  <w:style w:type="paragraph" w:styleId="af1">
    <w:name w:val="Body Text"/>
    <w:aliases w:val="Çàã1,BO,ID,body indent,andrad,EHPT,Body Text2"/>
    <w:basedOn w:val="a"/>
    <w:link w:val="af2"/>
    <w:unhideWhenUsed/>
    <w:rsid w:val="00FD69FE"/>
    <w:pPr>
      <w:spacing w:after="120" w:line="276" w:lineRule="auto"/>
    </w:pPr>
    <w:rPr>
      <w:rFonts w:ascii="Calibri" w:eastAsia="Calibri" w:hAnsi="Calibri" w:cs="Times New Roman"/>
    </w:rPr>
  </w:style>
  <w:style w:type="character" w:customStyle="1" w:styleId="af2">
    <w:name w:val="Основной текст Знак"/>
    <w:aliases w:val="Çàã1 Знак3,BO Знак3,ID Знак3,body indent Знак3,andrad Знак3,EHPT Знак3,Body Text2 Знак"/>
    <w:basedOn w:val="a0"/>
    <w:link w:val="af1"/>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Знак Знак, Знак1 Знак"/>
    <w:basedOn w:val="a0"/>
    <w:link w:val="HTML0"/>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Знак, Знак1"/>
    <w:basedOn w:val="a"/>
    <w:link w:val="HTML"/>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uiPriority w:val="11"/>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2">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3">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Обычный (Web) Знак"/>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4">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5">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6">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7">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7"/>
    <w:rsid w:val="00FD69FE"/>
  </w:style>
  <w:style w:type="character" w:customStyle="1" w:styleId="1f4">
    <w:name w:val="Верхний колонтитул Знак1"/>
    <w:basedOn w:val="a0"/>
    <w:rsid w:val="00FD69FE"/>
    <w:rPr>
      <w:rFonts w:ascii="Calibri" w:eastAsia="Calibri" w:hAnsi="Calibri" w:cs="Times New Roman"/>
      <w:lang w:val="uk-UA"/>
    </w:rPr>
  </w:style>
  <w:style w:type="character" w:customStyle="1" w:styleId="1f5">
    <w:name w:val="Текст выноски Знак1"/>
    <w:basedOn w:val="a0"/>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rsid w:val="00FD69FE"/>
    <w:rPr>
      <w:lang w:val="uk-UA"/>
    </w:rPr>
  </w:style>
  <w:style w:type="character" w:customStyle="1" w:styleId="1f7">
    <w:name w:val="Нижний колонтитул Знак1"/>
    <w:basedOn w:val="a0"/>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semiHidden/>
    <w:rsid w:val="00FD69FE"/>
    <w:rPr>
      <w:sz w:val="16"/>
      <w:szCs w:val="16"/>
      <w:lang w:val="uk-UA"/>
    </w:rPr>
  </w:style>
  <w:style w:type="paragraph" w:styleId="34">
    <w:name w:val="Body Text Indent 3"/>
    <w:basedOn w:val="a"/>
    <w:link w:val="33"/>
    <w:uiPriority w:val="99"/>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 w:type="character" w:customStyle="1" w:styleId="70">
    <w:name w:val="Заголовок 7 Знак"/>
    <w:basedOn w:val="a0"/>
    <w:link w:val="7"/>
    <w:rsid w:val="006B0872"/>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B0872"/>
    <w:rPr>
      <w:rFonts w:ascii="Arial" w:eastAsia="Times New Roman" w:hAnsi="Arial" w:cs="Arial"/>
      <w:lang w:eastAsia="ru-RU"/>
    </w:rPr>
  </w:style>
  <w:style w:type="character" w:styleId="aff8">
    <w:name w:val="Strong"/>
    <w:uiPriority w:val="22"/>
    <w:qFormat/>
    <w:rsid w:val="006B0872"/>
    <w:rPr>
      <w:b/>
      <w:bCs/>
    </w:rPr>
  </w:style>
  <w:style w:type="paragraph" w:styleId="aff9">
    <w:name w:val="List"/>
    <w:basedOn w:val="af1"/>
    <w:rsid w:val="006B0872"/>
    <w:pPr>
      <w:widowControl w:val="0"/>
      <w:suppressAutoHyphens/>
      <w:spacing w:line="252" w:lineRule="auto"/>
      <w:ind w:firstLine="560"/>
      <w:jc w:val="both"/>
    </w:pPr>
    <w:rPr>
      <w:rFonts w:ascii="Times New Roman" w:eastAsia="Times New Roman" w:hAnsi="Times New Roman" w:cs="Mangal"/>
      <w:color w:val="000000"/>
      <w:kern w:val="1"/>
      <w:sz w:val="24"/>
      <w:szCs w:val="20"/>
      <w:lang w:val="ru-RU" w:eastAsia="hi-IN" w:bidi="hi-IN"/>
    </w:rPr>
  </w:style>
  <w:style w:type="character" w:styleId="affa">
    <w:name w:val="page number"/>
    <w:rsid w:val="006B0872"/>
  </w:style>
  <w:style w:type="paragraph" w:customStyle="1" w:styleId="affb">
    <w:name w:val="ДинТекстОбыч"/>
    <w:basedOn w:val="a"/>
    <w:autoRedefine/>
    <w:uiPriority w:val="99"/>
    <w:qFormat/>
    <w:rsid w:val="006B0872"/>
    <w:pPr>
      <w:widowControl w:val="0"/>
      <w:snapToGrid w:val="0"/>
      <w:spacing w:after="0" w:line="240" w:lineRule="auto"/>
      <w:ind w:left="360" w:hanging="360"/>
      <w:jc w:val="center"/>
    </w:pPr>
    <w:rPr>
      <w:rFonts w:ascii="Times New Roman" w:eastAsia="Times New Roman" w:hAnsi="Times New Roman" w:cs="Times New Roman"/>
      <w:color w:val="000000"/>
      <w:szCs w:val="20"/>
      <w:lang w:eastAsia="ru-RU"/>
    </w:rPr>
  </w:style>
  <w:style w:type="paragraph" w:customStyle="1" w:styleId="38">
    <w:name w:val="Обычный3"/>
    <w:uiPriority w:val="99"/>
    <w:qFormat/>
    <w:rsid w:val="006B0872"/>
    <w:pPr>
      <w:widowControl w:val="0"/>
      <w:spacing w:after="200" w:line="276" w:lineRule="auto"/>
      <w:ind w:firstLine="260"/>
    </w:pPr>
    <w:rPr>
      <w:rFonts w:ascii="Times New Roman" w:eastAsia="Times New Roman" w:hAnsi="Times New Roman" w:cs="Times New Roman"/>
      <w:sz w:val="20"/>
      <w:szCs w:val="20"/>
      <w:lang w:val="uk-UA" w:eastAsia="ru-RU"/>
    </w:rPr>
  </w:style>
  <w:style w:type="character" w:customStyle="1" w:styleId="FontStyle26">
    <w:name w:val="Font Style26"/>
    <w:rsid w:val="006B0872"/>
    <w:rPr>
      <w:rFonts w:ascii="Times New Roman" w:hAnsi="Times New Roman" w:cs="Times New Roman"/>
      <w:sz w:val="22"/>
      <w:szCs w:val="22"/>
    </w:rPr>
  </w:style>
  <w:style w:type="character" w:customStyle="1" w:styleId="28">
    <w:name w:val="Основной текст (2)_"/>
    <w:link w:val="29"/>
    <w:qFormat/>
    <w:rsid w:val="006B0872"/>
    <w:rPr>
      <w:shd w:val="clear" w:color="auto" w:fill="FFFFFF"/>
    </w:rPr>
  </w:style>
  <w:style w:type="paragraph" w:customStyle="1" w:styleId="29">
    <w:name w:val="Основной текст (2)"/>
    <w:basedOn w:val="a"/>
    <w:link w:val="28"/>
    <w:qFormat/>
    <w:rsid w:val="006B0872"/>
    <w:pPr>
      <w:widowControl w:val="0"/>
      <w:shd w:val="clear" w:color="auto" w:fill="FFFFFF"/>
      <w:spacing w:before="360" w:after="0" w:line="446" w:lineRule="exact"/>
      <w:jc w:val="both"/>
    </w:pPr>
    <w:rPr>
      <w:lang w:val="ru-RU"/>
    </w:rPr>
  </w:style>
  <w:style w:type="paragraph" w:customStyle="1" w:styleId="210">
    <w:name w:val="Основной текст с отступом 21"/>
    <w:basedOn w:val="a"/>
    <w:rsid w:val="006B0872"/>
    <w:pPr>
      <w:widowControl w:val="0"/>
      <w:suppressAutoHyphens/>
      <w:spacing w:after="120" w:line="480" w:lineRule="auto"/>
      <w:ind w:left="283"/>
    </w:pPr>
    <w:rPr>
      <w:rFonts w:ascii="Times New Roman CYR" w:eastAsia="Times New Roman" w:hAnsi="Times New Roman CYR" w:cs="Times New Roman CYR"/>
      <w:kern w:val="1"/>
      <w:sz w:val="24"/>
      <w:szCs w:val="24"/>
      <w:lang w:eastAsia="hi-IN" w:bidi="hi-IN"/>
    </w:rPr>
  </w:style>
  <w:style w:type="paragraph" w:customStyle="1" w:styleId="2a">
    <w:name w:val="Без интервала2"/>
    <w:rsid w:val="006B0872"/>
    <w:pPr>
      <w:spacing w:after="0" w:line="240" w:lineRule="auto"/>
    </w:pPr>
    <w:rPr>
      <w:rFonts w:ascii="Calibri" w:eastAsia="Times New Roman" w:hAnsi="Calibri" w:cs="Times New Roman"/>
      <w:lang w:val="uk-UA" w:eastAsia="uk-UA"/>
    </w:rPr>
  </w:style>
  <w:style w:type="character" w:customStyle="1" w:styleId="longtext">
    <w:name w:val="long_text"/>
    <w:rsid w:val="006B0872"/>
  </w:style>
  <w:style w:type="paragraph" w:customStyle="1" w:styleId="312">
    <w:name w:val="Заголовок 31"/>
    <w:basedOn w:val="a"/>
    <w:next w:val="a"/>
    <w:unhideWhenUsed/>
    <w:qFormat/>
    <w:rsid w:val="006B0872"/>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numbering" w:customStyle="1" w:styleId="1f8">
    <w:name w:val="Нет списка1"/>
    <w:next w:val="a2"/>
    <w:uiPriority w:val="99"/>
    <w:semiHidden/>
    <w:unhideWhenUsed/>
    <w:rsid w:val="006B0872"/>
  </w:style>
  <w:style w:type="paragraph" w:customStyle="1" w:styleId="1f9">
    <w:name w:val="Верхний колонтитул1"/>
    <w:basedOn w:val="a"/>
    <w:next w:val="a7"/>
    <w:uiPriority w:val="99"/>
    <w:rsid w:val="006B0872"/>
    <w:pPr>
      <w:tabs>
        <w:tab w:val="center" w:pos="4677"/>
        <w:tab w:val="right" w:pos="9355"/>
      </w:tabs>
      <w:spacing w:after="0" w:line="240" w:lineRule="auto"/>
    </w:pPr>
    <w:rPr>
      <w:rFonts w:eastAsia="Calibri"/>
      <w:sz w:val="24"/>
      <w:szCs w:val="24"/>
      <w:lang w:val="ru-RU" w:eastAsia="ru-RU"/>
    </w:rPr>
  </w:style>
  <w:style w:type="paragraph" w:customStyle="1" w:styleId="1fa">
    <w:name w:val="Нижний колонтитул1"/>
    <w:basedOn w:val="a"/>
    <w:next w:val="a9"/>
    <w:uiPriority w:val="99"/>
    <w:rsid w:val="006B0872"/>
    <w:pPr>
      <w:tabs>
        <w:tab w:val="center" w:pos="4677"/>
        <w:tab w:val="right" w:pos="9355"/>
      </w:tabs>
      <w:spacing w:after="0" w:line="240" w:lineRule="auto"/>
    </w:pPr>
    <w:rPr>
      <w:rFonts w:eastAsia="Calibri"/>
      <w:sz w:val="24"/>
      <w:szCs w:val="24"/>
      <w:lang w:val="ru-RU" w:eastAsia="ru-RU"/>
    </w:rPr>
  </w:style>
  <w:style w:type="character" w:customStyle="1" w:styleId="1fb">
    <w:name w:val="Основной текст Знак1"/>
    <w:basedOn w:val="a0"/>
    <w:rsid w:val="006B0872"/>
    <w:rPr>
      <w:rFonts w:ascii="Times New Roman" w:eastAsia="Times New Roman" w:hAnsi="Times New Roman" w:cs="Times New Roman"/>
      <w:sz w:val="24"/>
      <w:szCs w:val="24"/>
      <w:lang w:eastAsia="ru-RU"/>
    </w:rPr>
  </w:style>
  <w:style w:type="paragraph" w:styleId="2b">
    <w:name w:val="Body Text 2"/>
    <w:basedOn w:val="a"/>
    <w:link w:val="2c"/>
    <w:rsid w:val="006B0872"/>
    <w:pPr>
      <w:spacing w:after="120" w:line="480" w:lineRule="auto"/>
    </w:pPr>
    <w:rPr>
      <w:rFonts w:ascii="Times New Roman" w:eastAsia="Times New Roman" w:hAnsi="Times New Roman" w:cs="Times New Roman"/>
      <w:sz w:val="24"/>
      <w:szCs w:val="24"/>
      <w:lang w:val="ru-RU" w:eastAsia="ru-RU"/>
    </w:rPr>
  </w:style>
  <w:style w:type="character" w:customStyle="1" w:styleId="2c">
    <w:name w:val="Основной текст 2 Знак"/>
    <w:basedOn w:val="a0"/>
    <w:link w:val="2b"/>
    <w:rsid w:val="006B0872"/>
    <w:rPr>
      <w:rFonts w:ascii="Times New Roman" w:eastAsia="Times New Roman" w:hAnsi="Times New Roman" w:cs="Times New Roman"/>
      <w:sz w:val="24"/>
      <w:szCs w:val="24"/>
      <w:lang w:eastAsia="ru-RU"/>
    </w:rPr>
  </w:style>
  <w:style w:type="paragraph" w:customStyle="1" w:styleId="313">
    <w:name w:val="Основной текст 31"/>
    <w:basedOn w:val="a"/>
    <w:next w:val="32"/>
    <w:rsid w:val="006B0872"/>
    <w:pPr>
      <w:spacing w:after="120" w:line="240" w:lineRule="auto"/>
    </w:pPr>
    <w:rPr>
      <w:rFonts w:eastAsia="Calibri"/>
      <w:sz w:val="16"/>
      <w:szCs w:val="16"/>
      <w:lang w:val="ru-RU" w:eastAsia="ru-RU"/>
    </w:rPr>
  </w:style>
  <w:style w:type="paragraph" w:customStyle="1" w:styleId="314">
    <w:name w:val="Основной текст с отступом 31"/>
    <w:basedOn w:val="a"/>
    <w:next w:val="34"/>
    <w:rsid w:val="006B0872"/>
    <w:pPr>
      <w:spacing w:after="120" w:line="276" w:lineRule="auto"/>
      <w:ind w:left="283"/>
    </w:pPr>
    <w:rPr>
      <w:rFonts w:ascii="Calibri" w:eastAsia="Calibri" w:hAnsi="Calibri"/>
      <w:sz w:val="16"/>
      <w:szCs w:val="16"/>
      <w:lang w:val="ru-RU" w:eastAsia="ru-RU"/>
    </w:rPr>
  </w:style>
  <w:style w:type="paragraph" w:styleId="affc">
    <w:name w:val="Block Text"/>
    <w:basedOn w:val="a"/>
    <w:rsid w:val="006B0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
    <w:name w:val="Char Знак Знак Char Знак Знак Знак Знак Знак Знак Знак Знак Знак Знак Знак Знак Знак Знак Знак"/>
    <w:basedOn w:val="a"/>
    <w:rsid w:val="006B0872"/>
    <w:pPr>
      <w:spacing w:after="0" w:line="240" w:lineRule="auto"/>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
    <w:rsid w:val="006B0872"/>
    <w:pPr>
      <w:spacing w:after="0" w:line="240" w:lineRule="auto"/>
    </w:pPr>
    <w:rPr>
      <w:rFonts w:ascii="Verdana" w:eastAsia="Times New Roman" w:hAnsi="Verdana" w:cs="Verdana"/>
      <w:sz w:val="20"/>
      <w:szCs w:val="20"/>
      <w:lang w:val="en-US"/>
    </w:rPr>
  </w:style>
  <w:style w:type="paragraph" w:customStyle="1" w:styleId="FR1">
    <w:name w:val="FR1"/>
    <w:rsid w:val="006B0872"/>
    <w:pPr>
      <w:widowControl w:val="0"/>
      <w:autoSpaceDE w:val="0"/>
      <w:autoSpaceDN w:val="0"/>
      <w:adjustRightInd w:val="0"/>
      <w:spacing w:after="0" w:line="240" w:lineRule="auto"/>
      <w:ind w:left="2280"/>
    </w:pPr>
    <w:rPr>
      <w:rFonts w:ascii="Times New Roman" w:eastAsia="Times New Roman" w:hAnsi="Times New Roman" w:cs="Times New Roman"/>
      <w:b/>
      <w:bCs/>
      <w:sz w:val="28"/>
      <w:szCs w:val="28"/>
      <w:lang w:val="uk-UA" w:eastAsia="ru-RU"/>
    </w:rPr>
  </w:style>
  <w:style w:type="paragraph" w:customStyle="1" w:styleId="affd">
    <w:name w:val="Знак Знак Знак Знак Знак Знак Знак Знак Знак Знак Знак Знак Знак Знак Знак Знак Знак Знак"/>
    <w:basedOn w:val="a"/>
    <w:rsid w:val="006B0872"/>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1"/>
    <w:basedOn w:val="a"/>
    <w:rsid w:val="006B0872"/>
    <w:pPr>
      <w:spacing w:after="0" w:line="240" w:lineRule="auto"/>
    </w:pPr>
    <w:rPr>
      <w:rFonts w:ascii="Verdana" w:eastAsia="Times New Roman" w:hAnsi="Verdana" w:cs="Verdana"/>
      <w:sz w:val="20"/>
      <w:szCs w:val="20"/>
      <w:lang w:val="en-US"/>
    </w:rPr>
  </w:style>
  <w:style w:type="paragraph" w:customStyle="1" w:styleId="affe">
    <w:name w:val="Знак Знак Знак Знак Знак Знак Знак"/>
    <w:basedOn w:val="a"/>
    <w:rsid w:val="006B0872"/>
    <w:pPr>
      <w:spacing w:after="0" w:line="240" w:lineRule="auto"/>
    </w:pPr>
    <w:rPr>
      <w:rFonts w:ascii="Verdana" w:eastAsia="Calibri" w:hAnsi="Verdana" w:cs="Times New Roman"/>
      <w:sz w:val="20"/>
      <w:szCs w:val="20"/>
      <w:lang w:val="en-US"/>
    </w:rPr>
  </w:style>
  <w:style w:type="table" w:customStyle="1" w:styleId="1fc">
    <w:name w:val="Сетка таблицы1"/>
    <w:basedOn w:val="a1"/>
    <w:next w:val="a4"/>
    <w:rsid w:val="006B08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caption"/>
    <w:basedOn w:val="a"/>
    <w:qFormat/>
    <w:rsid w:val="006B0872"/>
    <w:pPr>
      <w:spacing w:after="0" w:line="240" w:lineRule="auto"/>
      <w:jc w:val="center"/>
    </w:pPr>
    <w:rPr>
      <w:rFonts w:ascii="Times New Roman" w:eastAsia="Times New Roman" w:hAnsi="Times New Roman" w:cs="Times New Roman"/>
      <w:b/>
      <w:sz w:val="24"/>
      <w:szCs w:val="20"/>
      <w:lang w:val="ru-RU" w:eastAsia="ru-RU"/>
    </w:rPr>
  </w:style>
  <w:style w:type="paragraph" w:styleId="2d">
    <w:name w:val="Body Text Indent 2"/>
    <w:basedOn w:val="a"/>
    <w:link w:val="2e"/>
    <w:rsid w:val="006B0872"/>
    <w:pPr>
      <w:spacing w:after="120" w:line="480" w:lineRule="auto"/>
      <w:ind w:left="283"/>
    </w:pPr>
    <w:rPr>
      <w:rFonts w:ascii="Times New Roman" w:eastAsia="Times New Roman" w:hAnsi="Times New Roman" w:cs="Times New Roman"/>
      <w:sz w:val="24"/>
      <w:szCs w:val="24"/>
      <w:lang w:val="ru-RU" w:eastAsia="ru-RU"/>
    </w:rPr>
  </w:style>
  <w:style w:type="character" w:customStyle="1" w:styleId="2e">
    <w:name w:val="Основной текст с отступом 2 Знак"/>
    <w:basedOn w:val="a0"/>
    <w:link w:val="2d"/>
    <w:rsid w:val="006B0872"/>
    <w:rPr>
      <w:rFonts w:ascii="Times New Roman" w:eastAsia="Times New Roman" w:hAnsi="Times New Roman" w:cs="Times New Roman"/>
      <w:sz w:val="24"/>
      <w:szCs w:val="24"/>
      <w:lang w:eastAsia="ru-RU"/>
    </w:rPr>
  </w:style>
  <w:style w:type="character" w:customStyle="1" w:styleId="2f">
    <w:name w:val="Знак Знак2"/>
    <w:rsid w:val="006B0872"/>
    <w:rPr>
      <w:sz w:val="24"/>
      <w:szCs w:val="24"/>
      <w:lang w:val="ru-RU" w:eastAsia="ru-RU" w:bidi="ar-SA"/>
    </w:rPr>
  </w:style>
  <w:style w:type="character" w:customStyle="1" w:styleId="shorttext">
    <w:name w:val="short_text"/>
    <w:basedOn w:val="a0"/>
    <w:rsid w:val="006B0872"/>
  </w:style>
  <w:style w:type="character" w:customStyle="1" w:styleId="53">
    <w:name w:val="Знак Знак5"/>
    <w:locked/>
    <w:rsid w:val="006B0872"/>
    <w:rPr>
      <w:sz w:val="16"/>
      <w:szCs w:val="16"/>
      <w:lang w:val="ru-RU" w:eastAsia="ru-RU" w:bidi="ar-SA"/>
    </w:rPr>
  </w:style>
  <w:style w:type="paragraph" w:customStyle="1" w:styleId="Arial12">
    <w:name w:val="Стиль Arial 12 пт По ширине"/>
    <w:basedOn w:val="a"/>
    <w:rsid w:val="006B0872"/>
    <w:pPr>
      <w:spacing w:after="0" w:line="240" w:lineRule="auto"/>
    </w:pPr>
    <w:rPr>
      <w:rFonts w:ascii="Times New Roman" w:eastAsia="Times New Roman" w:hAnsi="Times New Roman" w:cs="Times New Roman"/>
      <w:bCs/>
      <w:sz w:val="24"/>
      <w:szCs w:val="24"/>
      <w:lang w:val="ru-RU" w:eastAsia="ru-RU"/>
    </w:rPr>
  </w:style>
  <w:style w:type="paragraph" w:customStyle="1" w:styleId="20">
    <w:name w:val="Стиль2"/>
    <w:basedOn w:val="a"/>
    <w:autoRedefine/>
    <w:rsid w:val="006B0872"/>
    <w:pPr>
      <w:keepNext/>
      <w:numPr>
        <w:numId w:val="11"/>
      </w:numPr>
      <w:tabs>
        <w:tab w:val="left" w:pos="271"/>
      </w:tabs>
      <w:overflowPunct w:val="0"/>
      <w:adjustRightInd w:val="0"/>
      <w:spacing w:after="0" w:line="240" w:lineRule="auto"/>
      <w:ind w:left="279" w:hanging="188"/>
      <w:textAlignment w:val="baseline"/>
      <w:outlineLvl w:val="0"/>
    </w:pPr>
    <w:rPr>
      <w:rFonts w:ascii="Times New Roman" w:eastAsia="Times New Roman" w:hAnsi="Times New Roman" w:cs="Times New Roman"/>
      <w:sz w:val="24"/>
      <w:szCs w:val="24"/>
      <w:lang w:eastAsia="ru-RU"/>
    </w:rPr>
  </w:style>
  <w:style w:type="character" w:customStyle="1" w:styleId="hps">
    <w:name w:val="hps"/>
    <w:basedOn w:val="a0"/>
    <w:rsid w:val="006B0872"/>
  </w:style>
  <w:style w:type="paragraph" w:customStyle="1" w:styleId="91">
    <w:name w:val="Знак9"/>
    <w:basedOn w:val="a"/>
    <w:rsid w:val="006B0872"/>
    <w:pPr>
      <w:spacing w:after="0" w:line="240" w:lineRule="auto"/>
    </w:pPr>
    <w:rPr>
      <w:rFonts w:ascii="Verdana" w:eastAsia="Times New Roman" w:hAnsi="Verdana" w:cs="Verdana"/>
      <w:sz w:val="20"/>
      <w:szCs w:val="20"/>
      <w:lang w:val="en-US"/>
    </w:rPr>
  </w:style>
  <w:style w:type="paragraph" w:customStyle="1" w:styleId="xl27">
    <w:name w:val="xl27"/>
    <w:basedOn w:val="a"/>
    <w:rsid w:val="006B0872"/>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afff0">
    <w:name w:val="Знак Знак Знак Знак"/>
    <w:basedOn w:val="a"/>
    <w:rsid w:val="006B0872"/>
    <w:pPr>
      <w:spacing w:after="0" w:line="240" w:lineRule="auto"/>
    </w:pPr>
    <w:rPr>
      <w:rFonts w:ascii="Verdana" w:eastAsia="Times New Roman" w:hAnsi="Verdana" w:cs="Verdana"/>
      <w:sz w:val="20"/>
      <w:szCs w:val="20"/>
      <w:lang w:val="en-US"/>
    </w:rPr>
  </w:style>
  <w:style w:type="paragraph" w:customStyle="1" w:styleId="afff1">
    <w:name w:val="Знак Знак Знак"/>
    <w:basedOn w:val="a"/>
    <w:rsid w:val="006B0872"/>
    <w:pPr>
      <w:spacing w:after="0" w:line="240" w:lineRule="auto"/>
    </w:pPr>
    <w:rPr>
      <w:rFonts w:ascii="Verdana" w:eastAsia="Times New Roman" w:hAnsi="Verdana" w:cs="Verdana"/>
      <w:sz w:val="20"/>
      <w:szCs w:val="20"/>
      <w:lang w:val="en-US"/>
    </w:rPr>
  </w:style>
  <w:style w:type="paragraph" w:styleId="afff2">
    <w:name w:val="annotation text"/>
    <w:basedOn w:val="a"/>
    <w:link w:val="afff3"/>
    <w:uiPriority w:val="99"/>
    <w:semiHidden/>
    <w:rsid w:val="006B0872"/>
    <w:pPr>
      <w:spacing w:after="0" w:line="240" w:lineRule="auto"/>
    </w:pPr>
    <w:rPr>
      <w:rFonts w:ascii="Times New Roman" w:eastAsia="MS Mincho" w:hAnsi="Times New Roman" w:cs="Times New Roman"/>
      <w:sz w:val="20"/>
      <w:szCs w:val="20"/>
      <w:lang w:val="ru-RU" w:eastAsia="ru-RU"/>
    </w:rPr>
  </w:style>
  <w:style w:type="character" w:customStyle="1" w:styleId="afff3">
    <w:name w:val="Текст примечания Знак"/>
    <w:basedOn w:val="a0"/>
    <w:link w:val="afff2"/>
    <w:uiPriority w:val="99"/>
    <w:semiHidden/>
    <w:rsid w:val="006B0872"/>
    <w:rPr>
      <w:rFonts w:ascii="Times New Roman" w:eastAsia="MS Mincho" w:hAnsi="Times New Roman" w:cs="Times New Roman"/>
      <w:sz w:val="20"/>
      <w:szCs w:val="20"/>
      <w:lang w:eastAsia="ru-RU"/>
    </w:rPr>
  </w:style>
  <w:style w:type="character" w:customStyle="1" w:styleId="111">
    <w:name w:val="Знак Знак11"/>
    <w:locked/>
    <w:rsid w:val="006B0872"/>
    <w:rPr>
      <w:rFonts w:ascii="Times New Roman CYR" w:hAnsi="Times New Roman CYR" w:cs="Times New Roman CYR"/>
      <w:sz w:val="24"/>
      <w:szCs w:val="24"/>
      <w:lang w:val="ru-RU" w:eastAsia="ru-RU" w:bidi="ar-SA"/>
    </w:rPr>
  </w:style>
  <w:style w:type="character" w:customStyle="1" w:styleId="2f0">
    <w:name w:val="Заголовок №2_"/>
    <w:link w:val="2f1"/>
    <w:locked/>
    <w:rsid w:val="006B0872"/>
    <w:rPr>
      <w:b/>
      <w:bCs/>
      <w:shd w:val="clear" w:color="auto" w:fill="FFFFFF"/>
    </w:rPr>
  </w:style>
  <w:style w:type="paragraph" w:customStyle="1" w:styleId="2f1">
    <w:name w:val="Заголовок №2"/>
    <w:basedOn w:val="a"/>
    <w:link w:val="2f0"/>
    <w:rsid w:val="006B0872"/>
    <w:pPr>
      <w:shd w:val="clear" w:color="auto" w:fill="FFFFFF"/>
      <w:spacing w:before="300" w:after="60" w:line="240" w:lineRule="atLeast"/>
      <w:outlineLvl w:val="1"/>
    </w:pPr>
    <w:rPr>
      <w:b/>
      <w:bCs/>
      <w:lang w:val="ru-RU"/>
    </w:rPr>
  </w:style>
  <w:style w:type="character" w:customStyle="1" w:styleId="1fd">
    <w:name w:val="Основной текст + Курсив1"/>
    <w:rsid w:val="006B0872"/>
    <w:rPr>
      <w:rFonts w:ascii="Arial" w:hAnsi="Arial"/>
      <w:i/>
      <w:iCs/>
      <w:sz w:val="22"/>
      <w:szCs w:val="22"/>
      <w:lang w:val="en-GB" w:eastAsia="en-US" w:bidi="ar-SA"/>
    </w:rPr>
  </w:style>
  <w:style w:type="character" w:customStyle="1" w:styleId="unknown1">
    <w:name w:val="unknown1"/>
    <w:rsid w:val="006B0872"/>
    <w:rPr>
      <w:color w:val="FF0000"/>
    </w:rPr>
  </w:style>
  <w:style w:type="character" w:customStyle="1" w:styleId="variant1">
    <w:name w:val="variant1"/>
    <w:rsid w:val="006B0872"/>
    <w:rPr>
      <w:color w:val="0000FF"/>
    </w:rPr>
  </w:style>
  <w:style w:type="character" w:customStyle="1" w:styleId="112">
    <w:name w:val="Çàã1 Знак1"/>
    <w:aliases w:val="BO Знак1,ID Знак1,body indent Знак1,andrad Знак1,EHPT Знак1,Body Text2 Знак Знак1"/>
    <w:rsid w:val="006B0872"/>
    <w:rPr>
      <w:rFonts w:ascii="Times New Roman CYR" w:hAnsi="Times New Roman CYR" w:cs="Times New Roman CYR"/>
      <w:sz w:val="24"/>
      <w:szCs w:val="24"/>
      <w:lang w:val="ru-RU" w:eastAsia="ru-RU" w:bidi="ar-SA"/>
    </w:rPr>
  </w:style>
  <w:style w:type="paragraph" w:customStyle="1" w:styleId="1fe">
    <w:name w:val="аСтиль1"/>
    <w:basedOn w:val="a"/>
    <w:rsid w:val="006B0872"/>
    <w:pPr>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1ff">
    <w:name w:val="Çàã1 Знак"/>
    <w:aliases w:val="BO Знак,ID Знак,body indent Знак,andrad Знак,EHPT Знак,Body Text2 Знак Знак"/>
    <w:locked/>
    <w:rsid w:val="006B0872"/>
    <w:rPr>
      <w:rFonts w:cs="Times New Roman"/>
      <w:sz w:val="24"/>
      <w:szCs w:val="24"/>
    </w:rPr>
  </w:style>
  <w:style w:type="character" w:customStyle="1" w:styleId="8">
    <w:name w:val="Знак Знак8"/>
    <w:locked/>
    <w:rsid w:val="006B0872"/>
    <w:rPr>
      <w:rFonts w:cs="Times New Roman"/>
      <w:sz w:val="24"/>
      <w:szCs w:val="24"/>
    </w:rPr>
  </w:style>
  <w:style w:type="character" w:customStyle="1" w:styleId="71">
    <w:name w:val="Знак Знак7"/>
    <w:semiHidden/>
    <w:locked/>
    <w:rsid w:val="006B0872"/>
    <w:rPr>
      <w:rFonts w:cs="Times New Roman"/>
      <w:sz w:val="2"/>
    </w:rPr>
  </w:style>
  <w:style w:type="paragraph" w:customStyle="1" w:styleId="1ff0">
    <w:name w:val="Знак Знак1 Знак Знак Знак Знак Знак Знак"/>
    <w:basedOn w:val="a"/>
    <w:rsid w:val="006B0872"/>
    <w:pPr>
      <w:spacing w:after="0" w:line="240" w:lineRule="auto"/>
    </w:pPr>
    <w:rPr>
      <w:rFonts w:ascii="Verdana" w:eastAsia="Times New Roman" w:hAnsi="Verdana" w:cs="Verdana"/>
      <w:sz w:val="20"/>
      <w:szCs w:val="20"/>
      <w:lang w:val="en-US"/>
    </w:rPr>
  </w:style>
  <w:style w:type="paragraph" w:customStyle="1" w:styleId="44">
    <w:name w:val="Знак Знак Знак Знак Знак Знак4"/>
    <w:basedOn w:val="a"/>
    <w:rsid w:val="006B0872"/>
    <w:pPr>
      <w:spacing w:after="0" w:line="240" w:lineRule="auto"/>
    </w:pPr>
    <w:rPr>
      <w:rFonts w:ascii="Verdana" w:eastAsia="Times New Roman" w:hAnsi="Verdana" w:cs="Verdana"/>
      <w:sz w:val="20"/>
      <w:szCs w:val="20"/>
      <w:lang w:val="en-US"/>
    </w:rPr>
  </w:style>
  <w:style w:type="paragraph" w:customStyle="1" w:styleId="ListParagraph1">
    <w:name w:val="List Paragraph1"/>
    <w:basedOn w:val="a"/>
    <w:qFormat/>
    <w:rsid w:val="006B087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BodyText">
    <w:name w:val="Body Text Знак"/>
    <w:rsid w:val="006B0872"/>
    <w:rPr>
      <w:rFonts w:ascii="Arial" w:hAnsi="Arial" w:cs="Arial" w:hint="default"/>
      <w:snapToGrid w:val="0"/>
      <w:sz w:val="24"/>
      <w:lang w:val="ru-RU" w:eastAsia="ru-RU" w:bidi="ar-SA"/>
    </w:rPr>
  </w:style>
  <w:style w:type="paragraph" w:customStyle="1" w:styleId="45">
    <w:name w:val="Знак Знак4 Знак"/>
    <w:basedOn w:val="a"/>
    <w:rsid w:val="006B0872"/>
    <w:pPr>
      <w:spacing w:after="0" w:line="240" w:lineRule="auto"/>
    </w:pPr>
    <w:rPr>
      <w:rFonts w:ascii="Verdana" w:eastAsia="Times New Roman" w:hAnsi="Verdana" w:cs="Verdana"/>
      <w:sz w:val="20"/>
      <w:szCs w:val="20"/>
      <w:lang w:val="en-US"/>
    </w:rPr>
  </w:style>
  <w:style w:type="table" w:styleId="-3">
    <w:name w:val="Table Web 3"/>
    <w:basedOn w:val="a1"/>
    <w:rsid w:val="006B087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rsid w:val="006B087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
    <w:name w:val="Table Web 1"/>
    <w:basedOn w:val="a1"/>
    <w:rsid w:val="006B087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pple-style-span">
    <w:name w:val="apple-style-span"/>
    <w:rsid w:val="006B0872"/>
    <w:rPr>
      <w:rFonts w:cs="Times New Roman"/>
    </w:rPr>
  </w:style>
  <w:style w:type="paragraph" w:customStyle="1" w:styleId="Normal1">
    <w:name w:val="Normal1"/>
    <w:rsid w:val="006B0872"/>
    <w:pPr>
      <w:widowControl w:val="0"/>
      <w:spacing w:after="0" w:line="240" w:lineRule="auto"/>
    </w:pPr>
    <w:rPr>
      <w:rFonts w:ascii="Times New Roman CYR" w:eastAsia="Times New Roman" w:hAnsi="Times New Roman CYR" w:cs="Times New Roman"/>
      <w:sz w:val="24"/>
      <w:szCs w:val="20"/>
      <w:lang w:eastAsia="ru-RU"/>
    </w:rPr>
  </w:style>
  <w:style w:type="paragraph" w:customStyle="1" w:styleId="afff4">
    <w:name w:val="Знак Знак Знак Знак Знак Знак Знак Знак Знак Знак Знак Знак Знак Знак Знак Знак Знак Знак Знак"/>
    <w:basedOn w:val="a"/>
    <w:rsid w:val="006B0872"/>
    <w:pPr>
      <w:spacing w:after="0" w:line="240" w:lineRule="auto"/>
    </w:pPr>
    <w:rPr>
      <w:rFonts w:ascii="Verdana" w:eastAsia="Times New Roman" w:hAnsi="Verdana" w:cs="Verdana"/>
      <w:sz w:val="20"/>
      <w:szCs w:val="20"/>
      <w:lang w:val="en-US"/>
    </w:rPr>
  </w:style>
  <w:style w:type="paragraph" w:customStyle="1" w:styleId="rasskaz">
    <w:name w:val="rasskaz"/>
    <w:basedOn w:val="a"/>
    <w:rsid w:val="006B0872"/>
    <w:pPr>
      <w:suppressAutoHyphens/>
      <w:autoSpaceDN w:val="0"/>
      <w:spacing w:before="280" w:after="280" w:line="240" w:lineRule="auto"/>
      <w:textAlignment w:val="baseline"/>
    </w:pPr>
    <w:rPr>
      <w:rFonts w:ascii="Arial Unicode MS" w:eastAsia="Arial Unicode MS" w:hAnsi="Arial Unicode MS" w:cs="Arial Unicode MS"/>
      <w:color w:val="000000"/>
      <w:kern w:val="3"/>
      <w:sz w:val="24"/>
      <w:szCs w:val="24"/>
      <w:lang w:val="ru-RU" w:eastAsia="zh-CN"/>
    </w:rPr>
  </w:style>
  <w:style w:type="numbering" w:customStyle="1" w:styleId="WW8Num1">
    <w:name w:val="WW8Num1"/>
    <w:basedOn w:val="a2"/>
    <w:rsid w:val="006B0872"/>
    <w:pPr>
      <w:numPr>
        <w:numId w:val="12"/>
      </w:numPr>
    </w:pPr>
  </w:style>
  <w:style w:type="numbering" w:customStyle="1" w:styleId="WW8Num2">
    <w:name w:val="WW8Num2"/>
    <w:basedOn w:val="a2"/>
    <w:rsid w:val="006B0872"/>
    <w:pPr>
      <w:numPr>
        <w:numId w:val="13"/>
      </w:numPr>
    </w:pPr>
  </w:style>
  <w:style w:type="numbering" w:customStyle="1" w:styleId="WW8Num3">
    <w:name w:val="WW8Num3"/>
    <w:basedOn w:val="a2"/>
    <w:rsid w:val="006B0872"/>
    <w:pPr>
      <w:numPr>
        <w:numId w:val="14"/>
      </w:numPr>
    </w:pPr>
  </w:style>
  <w:style w:type="numbering" w:customStyle="1" w:styleId="WW8Num4">
    <w:name w:val="WW8Num4"/>
    <w:basedOn w:val="a2"/>
    <w:rsid w:val="006B0872"/>
    <w:pPr>
      <w:numPr>
        <w:numId w:val="15"/>
      </w:numPr>
    </w:pPr>
  </w:style>
  <w:style w:type="character" w:customStyle="1" w:styleId="2f2">
    <w:name w:val="Знак Знак Знак2"/>
    <w:semiHidden/>
    <w:rsid w:val="006B0872"/>
    <w:rPr>
      <w:sz w:val="24"/>
      <w:szCs w:val="24"/>
    </w:rPr>
  </w:style>
  <w:style w:type="paragraph" w:customStyle="1" w:styleId="Normlcyril">
    <w:name w:val="Normálcyril"/>
    <w:basedOn w:val="a"/>
    <w:rsid w:val="006B0872"/>
    <w:pPr>
      <w:spacing w:after="0" w:line="240" w:lineRule="auto"/>
      <w:jc w:val="both"/>
    </w:pPr>
    <w:rPr>
      <w:rFonts w:ascii="Times New Roman" w:eastAsia="Times New Roman" w:hAnsi="Times New Roman" w:cs="Times New Roman"/>
      <w:sz w:val="26"/>
      <w:szCs w:val="20"/>
      <w:lang w:val="hu-HU" w:eastAsia="hu-HU"/>
    </w:rPr>
  </w:style>
  <w:style w:type="paragraph" w:customStyle="1" w:styleId="Code">
    <w:name w:val="Code"/>
    <w:basedOn w:val="a"/>
    <w:rsid w:val="006B0872"/>
    <w:pPr>
      <w:spacing w:after="0" w:line="240" w:lineRule="auto"/>
    </w:pPr>
    <w:rPr>
      <w:rFonts w:ascii="Courier New" w:eastAsia="Times New Roman" w:hAnsi="Courier New" w:cs="Times New Roman"/>
      <w:sz w:val="20"/>
      <w:szCs w:val="20"/>
      <w:lang w:val="en-US" w:eastAsia="ru-RU"/>
    </w:rPr>
  </w:style>
  <w:style w:type="numbering" w:customStyle="1" w:styleId="113">
    <w:name w:val="Нет списка11"/>
    <w:next w:val="a2"/>
    <w:semiHidden/>
    <w:unhideWhenUsed/>
    <w:rsid w:val="006B0872"/>
  </w:style>
  <w:style w:type="paragraph" w:customStyle="1" w:styleId="GE-paragraph">
    <w:name w:val="GE-paragraph"/>
    <w:basedOn w:val="a"/>
    <w:rsid w:val="006B0872"/>
    <w:pPr>
      <w:overflowPunct w:val="0"/>
      <w:autoSpaceDE w:val="0"/>
      <w:autoSpaceDN w:val="0"/>
      <w:adjustRightInd w:val="0"/>
      <w:spacing w:after="0" w:line="240" w:lineRule="auto"/>
      <w:ind w:left="2268"/>
      <w:jc w:val="both"/>
      <w:textAlignment w:val="baseline"/>
    </w:pPr>
    <w:rPr>
      <w:rFonts w:ascii="Times New Roman" w:eastAsia="Calibri" w:hAnsi="Times New Roman" w:cs="Times New Roman"/>
      <w:bCs/>
      <w:sz w:val="20"/>
      <w:szCs w:val="20"/>
      <w:lang w:val="ru-RU"/>
    </w:rPr>
  </w:style>
  <w:style w:type="paragraph" w:styleId="2f3">
    <w:name w:val="envelope return"/>
    <w:basedOn w:val="a"/>
    <w:rsid w:val="006B0872"/>
    <w:pPr>
      <w:spacing w:after="0" w:line="240" w:lineRule="auto"/>
    </w:pPr>
    <w:rPr>
      <w:rFonts w:ascii="Arial" w:eastAsia="Times New Roman" w:hAnsi="Arial" w:cs="Times New Roman"/>
      <w:b/>
      <w:sz w:val="24"/>
      <w:szCs w:val="20"/>
      <w:lang w:val="ru-RU" w:eastAsia="ru-RU"/>
    </w:rPr>
  </w:style>
  <w:style w:type="character" w:customStyle="1" w:styleId="130">
    <w:name w:val="Знак Знак13"/>
    <w:rsid w:val="006B0872"/>
    <w:rPr>
      <w:rFonts w:ascii="Arial" w:hAnsi="Arial" w:cs="Arial"/>
      <w:sz w:val="24"/>
      <w:szCs w:val="24"/>
      <w:lang w:val="uk-UA" w:eastAsia="ru-RU" w:bidi="ar-SA"/>
    </w:rPr>
  </w:style>
  <w:style w:type="paragraph" w:customStyle="1" w:styleId="xl22">
    <w:name w:val="xl22"/>
    <w:basedOn w:val="a"/>
    <w:rsid w:val="006B0872"/>
    <w:pPr>
      <w:spacing w:before="100" w:after="100" w:line="240" w:lineRule="auto"/>
    </w:pPr>
    <w:rPr>
      <w:rFonts w:ascii="Times New Roman" w:eastAsia="Times New Roman" w:hAnsi="Times New Roman" w:cs="Times New Roman"/>
      <w:sz w:val="24"/>
      <w:szCs w:val="20"/>
      <w:lang w:val="ru-RU" w:eastAsia="ru-RU"/>
    </w:rPr>
  </w:style>
  <w:style w:type="paragraph" w:customStyle="1" w:styleId="140">
    <w:name w:val="Стиль14"/>
    <w:basedOn w:val="1"/>
    <w:next w:val="a"/>
    <w:autoRedefine/>
    <w:rsid w:val="006B0872"/>
    <w:pPr>
      <w:keepNext/>
      <w:widowControl w:val="0"/>
      <w:tabs>
        <w:tab w:val="num" w:pos="720"/>
      </w:tabs>
      <w:overflowPunct w:val="0"/>
      <w:autoSpaceDE w:val="0"/>
      <w:autoSpaceDN w:val="0"/>
      <w:adjustRightInd w:val="0"/>
      <w:spacing w:before="0" w:beforeAutospacing="0" w:after="0" w:afterAutospacing="0" w:line="259" w:lineRule="auto"/>
      <w:ind w:left="720" w:hanging="360"/>
      <w:textAlignment w:val="baseline"/>
    </w:pPr>
    <w:rPr>
      <w:rFonts w:ascii="Arial" w:hAnsi="Arial" w:cs="Arial"/>
      <w:b w:val="0"/>
      <w:bCs w:val="0"/>
      <w:kern w:val="0"/>
      <w:sz w:val="24"/>
      <w:szCs w:val="24"/>
      <w:lang w:val="en-US" w:eastAsia="en-US"/>
    </w:rPr>
  </w:style>
  <w:style w:type="character" w:customStyle="1" w:styleId="61">
    <w:name w:val="Основной текст + Полужирный6"/>
    <w:rsid w:val="006B0872"/>
    <w:rPr>
      <w:rFonts w:ascii="Times New Roman" w:hAnsi="Times New Roman" w:cs="Times New Roman"/>
      <w:b/>
      <w:bCs/>
      <w:noProof/>
      <w:spacing w:val="0"/>
      <w:sz w:val="26"/>
      <w:szCs w:val="26"/>
    </w:rPr>
  </w:style>
  <w:style w:type="character" w:customStyle="1" w:styleId="1ff1">
    <w:name w:val="Заголовок №1_"/>
    <w:link w:val="1ff2"/>
    <w:uiPriority w:val="99"/>
    <w:locked/>
    <w:rsid w:val="006B0872"/>
    <w:rPr>
      <w:b/>
      <w:bCs/>
      <w:sz w:val="26"/>
      <w:szCs w:val="26"/>
      <w:shd w:val="clear" w:color="auto" w:fill="FFFFFF"/>
    </w:rPr>
  </w:style>
  <w:style w:type="paragraph" w:customStyle="1" w:styleId="1ff2">
    <w:name w:val="Заголовок №1"/>
    <w:basedOn w:val="a"/>
    <w:link w:val="1ff1"/>
    <w:uiPriority w:val="99"/>
    <w:rsid w:val="006B0872"/>
    <w:pPr>
      <w:shd w:val="clear" w:color="auto" w:fill="FFFFFF"/>
      <w:spacing w:after="0" w:line="298" w:lineRule="exact"/>
      <w:outlineLvl w:val="0"/>
    </w:pPr>
    <w:rPr>
      <w:b/>
      <w:bCs/>
      <w:sz w:val="26"/>
      <w:szCs w:val="26"/>
      <w:shd w:val="clear" w:color="auto" w:fill="FFFFFF"/>
      <w:lang w:val="ru-RU"/>
    </w:rPr>
  </w:style>
  <w:style w:type="character" w:customStyle="1" w:styleId="72">
    <w:name w:val="Основной текст (7)_"/>
    <w:link w:val="73"/>
    <w:locked/>
    <w:rsid w:val="006B0872"/>
    <w:rPr>
      <w:noProof/>
      <w:sz w:val="12"/>
      <w:szCs w:val="12"/>
      <w:shd w:val="clear" w:color="auto" w:fill="FFFFFF"/>
    </w:rPr>
  </w:style>
  <w:style w:type="paragraph" w:customStyle="1" w:styleId="73">
    <w:name w:val="Основной текст (7)"/>
    <w:basedOn w:val="a"/>
    <w:link w:val="72"/>
    <w:rsid w:val="006B0872"/>
    <w:pPr>
      <w:shd w:val="clear" w:color="auto" w:fill="FFFFFF"/>
      <w:spacing w:before="780" w:after="0" w:line="240" w:lineRule="atLeast"/>
    </w:pPr>
    <w:rPr>
      <w:noProof/>
      <w:sz w:val="12"/>
      <w:szCs w:val="12"/>
      <w:shd w:val="clear" w:color="auto" w:fill="FFFFFF"/>
      <w:lang w:val="ru-RU"/>
    </w:rPr>
  </w:style>
  <w:style w:type="character" w:customStyle="1" w:styleId="39">
    <w:name w:val="Основной текст + Полужирный3"/>
    <w:rsid w:val="006B0872"/>
    <w:rPr>
      <w:rFonts w:ascii="Times New Roman" w:hAnsi="Times New Roman" w:cs="Times New Roman"/>
      <w:b/>
      <w:bCs/>
      <w:spacing w:val="0"/>
      <w:sz w:val="26"/>
      <w:szCs w:val="26"/>
    </w:rPr>
  </w:style>
  <w:style w:type="character" w:customStyle="1" w:styleId="2f4">
    <w:name w:val="Основной текст + Полужирный2"/>
    <w:rsid w:val="006B0872"/>
    <w:rPr>
      <w:rFonts w:ascii="Times New Roman" w:hAnsi="Times New Roman" w:cs="Times New Roman"/>
      <w:b/>
      <w:bCs/>
      <w:spacing w:val="0"/>
      <w:sz w:val="26"/>
      <w:szCs w:val="26"/>
    </w:rPr>
  </w:style>
  <w:style w:type="character" w:customStyle="1" w:styleId="1ff3">
    <w:name w:val="Основной текст + Полужирный1"/>
    <w:rsid w:val="006B0872"/>
    <w:rPr>
      <w:rFonts w:ascii="Times New Roman" w:hAnsi="Times New Roman" w:cs="Times New Roman"/>
      <w:b/>
      <w:bCs/>
      <w:spacing w:val="0"/>
      <w:sz w:val="26"/>
      <w:szCs w:val="26"/>
    </w:rPr>
  </w:style>
  <w:style w:type="character" w:customStyle="1" w:styleId="92">
    <w:name w:val="Основной текст (9)_"/>
    <w:link w:val="93"/>
    <w:locked/>
    <w:rsid w:val="006B0872"/>
    <w:rPr>
      <w:i/>
      <w:iCs/>
      <w:noProof/>
      <w:sz w:val="11"/>
      <w:szCs w:val="11"/>
      <w:shd w:val="clear" w:color="auto" w:fill="FFFFFF"/>
    </w:rPr>
  </w:style>
  <w:style w:type="paragraph" w:customStyle="1" w:styleId="93">
    <w:name w:val="Основной текст (9)"/>
    <w:basedOn w:val="a"/>
    <w:link w:val="92"/>
    <w:rsid w:val="006B0872"/>
    <w:pPr>
      <w:shd w:val="clear" w:color="auto" w:fill="FFFFFF"/>
      <w:spacing w:before="240" w:after="0" w:line="240" w:lineRule="atLeast"/>
    </w:pPr>
    <w:rPr>
      <w:i/>
      <w:iCs/>
      <w:noProof/>
      <w:sz w:val="11"/>
      <w:szCs w:val="11"/>
      <w:shd w:val="clear" w:color="auto" w:fill="FFFFFF"/>
      <w:lang w:val="ru-RU"/>
    </w:rPr>
  </w:style>
  <w:style w:type="paragraph" w:customStyle="1" w:styleId="UnknownStyle">
    <w:name w:val="Unknown Style"/>
    <w:basedOn w:val="a"/>
    <w:rsid w:val="006B0872"/>
    <w:pPr>
      <w:widowControl w:val="0"/>
      <w:suppressAutoHyphens/>
      <w:overflowPunct w:val="0"/>
      <w:autoSpaceDE w:val="0"/>
      <w:spacing w:before="100" w:after="100" w:line="240" w:lineRule="auto"/>
      <w:ind w:firstLine="211"/>
      <w:jc w:val="both"/>
      <w:textAlignment w:val="baseline"/>
    </w:pPr>
    <w:rPr>
      <w:rFonts w:ascii="Arial" w:eastAsia="Calibri" w:hAnsi="Arial" w:cs="Arial"/>
      <w:kern w:val="1"/>
      <w:sz w:val="20"/>
      <w:szCs w:val="20"/>
      <w:lang w:val="ru-RU"/>
    </w:rPr>
  </w:style>
  <w:style w:type="paragraph" w:customStyle="1" w:styleId="1ff4">
    <w:name w:val="Знак Знак Знак Знак Знак Знак Знак Знак Знак Знак Знак Знак Знак Знак Знак Знак Знак Знак1 Знак Знак Знак"/>
    <w:basedOn w:val="a"/>
    <w:rsid w:val="006B0872"/>
    <w:pPr>
      <w:spacing w:after="0" w:line="240" w:lineRule="auto"/>
    </w:pPr>
    <w:rPr>
      <w:rFonts w:ascii="Verdana" w:eastAsia="Times New Roman" w:hAnsi="Verdana" w:cs="Verdana"/>
      <w:sz w:val="20"/>
      <w:szCs w:val="20"/>
      <w:lang w:val="en-US"/>
    </w:rPr>
  </w:style>
  <w:style w:type="character" w:customStyle="1" w:styleId="Heading1Char">
    <w:name w:val="Heading 1 Char"/>
    <w:locked/>
    <w:rsid w:val="006B0872"/>
    <w:rPr>
      <w:rFonts w:ascii="Cambria" w:hAnsi="Cambria" w:cs="Times New Roman"/>
      <w:b/>
      <w:bCs/>
      <w:kern w:val="32"/>
      <w:sz w:val="32"/>
      <w:szCs w:val="32"/>
    </w:rPr>
  </w:style>
  <w:style w:type="character" w:customStyle="1" w:styleId="Heading2Char">
    <w:name w:val="Heading 2 Char"/>
    <w:locked/>
    <w:rsid w:val="006B0872"/>
    <w:rPr>
      <w:rFonts w:ascii="Cambria" w:hAnsi="Cambria" w:cs="Times New Roman"/>
      <w:b/>
      <w:bCs/>
      <w:i/>
      <w:iCs/>
      <w:sz w:val="28"/>
      <w:szCs w:val="28"/>
    </w:rPr>
  </w:style>
  <w:style w:type="character" w:customStyle="1" w:styleId="Heading3Char">
    <w:name w:val="Heading 3 Char"/>
    <w:locked/>
    <w:rsid w:val="006B0872"/>
    <w:rPr>
      <w:rFonts w:ascii="Cambria" w:hAnsi="Cambria" w:cs="Times New Roman"/>
      <w:b/>
      <w:bCs/>
      <w:sz w:val="26"/>
      <w:szCs w:val="26"/>
    </w:rPr>
  </w:style>
  <w:style w:type="character" w:customStyle="1" w:styleId="Heading4Char">
    <w:name w:val="Heading 4 Char"/>
    <w:locked/>
    <w:rsid w:val="006B0872"/>
    <w:rPr>
      <w:rFonts w:ascii="Times New Roman" w:hAnsi="Times New Roman" w:cs="Times New Roman"/>
      <w:b/>
      <w:bCs/>
      <w:sz w:val="28"/>
      <w:szCs w:val="28"/>
      <w:lang w:eastAsia="ru-RU"/>
    </w:rPr>
  </w:style>
  <w:style w:type="character" w:customStyle="1" w:styleId="HTMLPreformattedChar">
    <w:name w:val="HTML Preformatted Char"/>
    <w:locked/>
    <w:rsid w:val="006B0872"/>
    <w:rPr>
      <w:rFonts w:ascii="Courier New" w:hAnsi="Courier New" w:cs="Courier New"/>
      <w:sz w:val="20"/>
      <w:szCs w:val="20"/>
      <w:lang w:eastAsia="ru-RU"/>
    </w:rPr>
  </w:style>
  <w:style w:type="character" w:customStyle="1" w:styleId="FooterChar">
    <w:name w:val="Footer Char"/>
    <w:locked/>
    <w:rsid w:val="006B0872"/>
    <w:rPr>
      <w:rFonts w:ascii="Times New Roman" w:hAnsi="Times New Roman" w:cs="Times New Roman"/>
      <w:sz w:val="24"/>
      <w:szCs w:val="24"/>
    </w:rPr>
  </w:style>
  <w:style w:type="character" w:customStyle="1" w:styleId="BalloonTextChar">
    <w:name w:val="Balloon Text Char"/>
    <w:semiHidden/>
    <w:locked/>
    <w:rsid w:val="006B0872"/>
    <w:rPr>
      <w:rFonts w:ascii="Times New Roman" w:hAnsi="Times New Roman" w:cs="Times New Roman"/>
      <w:sz w:val="20"/>
      <w:szCs w:val="20"/>
    </w:rPr>
  </w:style>
  <w:style w:type="character" w:customStyle="1" w:styleId="HeaderChar">
    <w:name w:val="Header Char"/>
    <w:locked/>
    <w:rsid w:val="006B0872"/>
    <w:rPr>
      <w:rFonts w:ascii="Times New Roman" w:hAnsi="Times New Roman" w:cs="Times New Roman"/>
      <w:sz w:val="24"/>
      <w:szCs w:val="24"/>
    </w:rPr>
  </w:style>
  <w:style w:type="character" w:customStyle="1" w:styleId="BodyTextIndentChar">
    <w:name w:val="Body Text Indent Char"/>
    <w:locked/>
    <w:rsid w:val="006B0872"/>
    <w:rPr>
      <w:rFonts w:ascii="Times New Roman" w:hAnsi="Times New Roman" w:cs="Times New Roman"/>
      <w:sz w:val="24"/>
      <w:szCs w:val="24"/>
    </w:rPr>
  </w:style>
  <w:style w:type="character" w:customStyle="1" w:styleId="TitleChar">
    <w:name w:val="Title Char"/>
    <w:locked/>
    <w:rsid w:val="006B0872"/>
    <w:rPr>
      <w:rFonts w:ascii="Cambria" w:hAnsi="Cambria" w:cs="Times New Roman"/>
      <w:b/>
      <w:bCs/>
      <w:kern w:val="28"/>
      <w:sz w:val="32"/>
      <w:szCs w:val="32"/>
    </w:rPr>
  </w:style>
  <w:style w:type="character" w:customStyle="1" w:styleId="SubtitleChar">
    <w:name w:val="Subtitle Char"/>
    <w:locked/>
    <w:rsid w:val="006B0872"/>
    <w:rPr>
      <w:rFonts w:ascii="Cambria" w:hAnsi="Cambria" w:cs="Times New Roman"/>
      <w:sz w:val="24"/>
      <w:szCs w:val="24"/>
    </w:rPr>
  </w:style>
  <w:style w:type="character" w:customStyle="1" w:styleId="BodyText2Char">
    <w:name w:val="Body Text 2 Char"/>
    <w:aliases w:val="Знак Char"/>
    <w:locked/>
    <w:rsid w:val="006B0872"/>
    <w:rPr>
      <w:rFonts w:ascii="Times New Roman" w:hAnsi="Times New Roman" w:cs="Times New Roman"/>
      <w:sz w:val="24"/>
      <w:szCs w:val="24"/>
    </w:rPr>
  </w:style>
  <w:style w:type="character" w:customStyle="1" w:styleId="BodyText3Char">
    <w:name w:val="Body Text 3 Char"/>
    <w:locked/>
    <w:rsid w:val="006B0872"/>
    <w:rPr>
      <w:rFonts w:ascii="Times New Roman" w:hAnsi="Times New Roman" w:cs="Times New Roman"/>
      <w:sz w:val="16"/>
      <w:szCs w:val="16"/>
      <w:lang w:val="uk-UA" w:eastAsia="ru-RU"/>
    </w:rPr>
  </w:style>
  <w:style w:type="paragraph" w:customStyle="1" w:styleId="NoSpacing1">
    <w:name w:val="No Spacing1"/>
    <w:rsid w:val="006B0872"/>
    <w:pPr>
      <w:spacing w:after="0" w:line="240" w:lineRule="auto"/>
    </w:pPr>
    <w:rPr>
      <w:rFonts w:ascii="Calibri" w:eastAsia="Times New Roman" w:hAnsi="Calibri" w:cs="Times New Roman"/>
      <w:lang w:val="uk-UA"/>
    </w:rPr>
  </w:style>
  <w:style w:type="paragraph" w:customStyle="1" w:styleId="1ff5">
    <w:name w:val="Знак Знак Знак1"/>
    <w:basedOn w:val="a"/>
    <w:rsid w:val="006B0872"/>
    <w:pPr>
      <w:spacing w:after="0" w:line="240" w:lineRule="auto"/>
    </w:pPr>
    <w:rPr>
      <w:rFonts w:ascii="Verdana" w:eastAsia="Calibri" w:hAnsi="Verdana" w:cs="Verdana"/>
      <w:sz w:val="20"/>
      <w:szCs w:val="20"/>
      <w:lang w:val="en-US"/>
    </w:rPr>
  </w:style>
  <w:style w:type="character" w:customStyle="1" w:styleId="thms">
    <w:name w:val="thms"/>
    <w:basedOn w:val="a0"/>
    <w:rsid w:val="006B0872"/>
  </w:style>
  <w:style w:type="character" w:customStyle="1" w:styleId="kwrd">
    <w:name w:val="kwrd"/>
    <w:basedOn w:val="a0"/>
    <w:rsid w:val="006B0872"/>
  </w:style>
  <w:style w:type="character" w:customStyle="1" w:styleId="WW8Num3z2">
    <w:name w:val="WW8Num3z2"/>
    <w:rsid w:val="006B0872"/>
    <w:rPr>
      <w:rFonts w:ascii="Wingdings" w:hAnsi="Wingdings"/>
    </w:rPr>
  </w:style>
  <w:style w:type="character" w:customStyle="1" w:styleId="WW8Num3z3">
    <w:name w:val="WW8Num3z3"/>
    <w:rsid w:val="006B0872"/>
    <w:rPr>
      <w:rFonts w:ascii="Symbol" w:hAnsi="Symbol"/>
    </w:rPr>
  </w:style>
  <w:style w:type="character" w:customStyle="1" w:styleId="WW8Num41z1">
    <w:name w:val="WW8Num41z1"/>
    <w:rsid w:val="006B0872"/>
    <w:rPr>
      <w:rFonts w:ascii="Courier New" w:hAnsi="Courier New" w:cs="Courier New"/>
    </w:rPr>
  </w:style>
  <w:style w:type="character" w:customStyle="1" w:styleId="WW8Num40z0">
    <w:name w:val="WW8Num40z0"/>
    <w:rsid w:val="006B0872"/>
    <w:rPr>
      <w:rFonts w:ascii="OpenSymbol" w:hAnsi="OpenSymbol"/>
    </w:rPr>
  </w:style>
  <w:style w:type="character" w:customStyle="1" w:styleId="WW8Num11z0">
    <w:name w:val="WW8Num11z0"/>
    <w:rsid w:val="006B0872"/>
    <w:rPr>
      <w:rFonts w:ascii="Times New Roman" w:eastAsia="Times New Roman" w:hAnsi="Times New Roman" w:cs="Times New Roman"/>
    </w:rPr>
  </w:style>
  <w:style w:type="character" w:customStyle="1" w:styleId="WW8Num11z1">
    <w:name w:val="WW8Num11z1"/>
    <w:rsid w:val="006B0872"/>
    <w:rPr>
      <w:rFonts w:ascii="Courier New" w:hAnsi="Courier New" w:cs="Courier New"/>
    </w:rPr>
  </w:style>
  <w:style w:type="character" w:customStyle="1" w:styleId="WW8Num11z3">
    <w:name w:val="WW8Num11z3"/>
    <w:rsid w:val="006B0872"/>
    <w:rPr>
      <w:rFonts w:ascii="Symbol" w:hAnsi="Symbol"/>
    </w:rPr>
  </w:style>
  <w:style w:type="character" w:customStyle="1" w:styleId="WW8Num11z4">
    <w:name w:val="WW8Num11z4"/>
    <w:rsid w:val="006B0872"/>
    <w:rPr>
      <w:rFonts w:ascii="Courier New" w:hAnsi="Courier New" w:cs="Courier New"/>
    </w:rPr>
  </w:style>
  <w:style w:type="character" w:customStyle="1" w:styleId="WW8Num29z0">
    <w:name w:val="WW8Num29z0"/>
    <w:rsid w:val="006B0872"/>
    <w:rPr>
      <w:lang w:val="ru-RU"/>
    </w:rPr>
  </w:style>
  <w:style w:type="character" w:customStyle="1" w:styleId="WW8Num12z0">
    <w:name w:val="WW8Num12z0"/>
    <w:rsid w:val="006B0872"/>
    <w:rPr>
      <w:rFonts w:ascii="Times New Roman" w:hAnsi="Times New Roman" w:cs="Times New Roman"/>
    </w:rPr>
  </w:style>
  <w:style w:type="character" w:customStyle="1" w:styleId="WW8Num37z0">
    <w:name w:val="WW8Num37z0"/>
    <w:rsid w:val="006B0872"/>
    <w:rPr>
      <w:rFonts w:ascii="Times New Roman" w:eastAsia="Times New Roman" w:hAnsi="Times New Roman"/>
    </w:rPr>
  </w:style>
  <w:style w:type="character" w:customStyle="1" w:styleId="WW8Num26z0">
    <w:name w:val="WW8Num26z0"/>
    <w:rsid w:val="006B0872"/>
    <w:rPr>
      <w:rFonts w:ascii="Times New Roman" w:eastAsia="Times New Roman" w:hAnsi="Times New Roman" w:cs="Times New Roman"/>
    </w:rPr>
  </w:style>
  <w:style w:type="character" w:customStyle="1" w:styleId="WW8Num17z0">
    <w:name w:val="WW8Num17z0"/>
    <w:rsid w:val="006B0872"/>
    <w:rPr>
      <w:rFonts w:ascii="Times New Roman" w:hAnsi="Times New Roman" w:cs="Times New Roman"/>
    </w:rPr>
  </w:style>
  <w:style w:type="character" w:customStyle="1" w:styleId="WW8Num24z0">
    <w:name w:val="WW8Num24z0"/>
    <w:rsid w:val="006B0872"/>
    <w:rPr>
      <w:rFonts w:ascii="Times New Roman" w:eastAsia="SimSun" w:hAnsi="Times New Roman" w:cs="Times New Roman"/>
    </w:rPr>
  </w:style>
  <w:style w:type="character" w:customStyle="1" w:styleId="WW8Num31z0">
    <w:name w:val="WW8Num31z0"/>
    <w:rsid w:val="006B0872"/>
    <w:rPr>
      <w:rFonts w:ascii="Times New Roman" w:eastAsia="Times New Roman" w:hAnsi="Times New Roman" w:cs="Times New Roman"/>
    </w:rPr>
  </w:style>
  <w:style w:type="character" w:customStyle="1" w:styleId="WW8Num18z0">
    <w:name w:val="WW8Num18z0"/>
    <w:rsid w:val="006B0872"/>
    <w:rPr>
      <w:rFonts w:ascii="OpenSymbol" w:hAnsi="OpenSymbol"/>
    </w:rPr>
  </w:style>
  <w:style w:type="character" w:customStyle="1" w:styleId="WW8Num23z0">
    <w:name w:val="WW8Num23z0"/>
    <w:rsid w:val="006B0872"/>
    <w:rPr>
      <w:rFonts w:ascii="OpenSymbol" w:hAnsi="OpenSymbol"/>
    </w:rPr>
  </w:style>
  <w:style w:type="character" w:customStyle="1" w:styleId="WW8Num30z0">
    <w:name w:val="WW8Num30z0"/>
    <w:rsid w:val="006B0872"/>
    <w:rPr>
      <w:lang w:val="ru-RU"/>
    </w:rPr>
  </w:style>
  <w:style w:type="character" w:customStyle="1" w:styleId="WW8Num36z0">
    <w:name w:val="WW8Num36z0"/>
    <w:rsid w:val="006B0872"/>
    <w:rPr>
      <w:rFonts w:ascii="Times New Roman" w:hAnsi="Times New Roman"/>
    </w:rPr>
  </w:style>
  <w:style w:type="character" w:customStyle="1" w:styleId="WW8Num25z0">
    <w:name w:val="WW8Num25z0"/>
    <w:rsid w:val="006B0872"/>
    <w:rPr>
      <w:rFonts w:ascii="Times New Roman" w:eastAsia="Times New Roman" w:hAnsi="Times New Roman" w:cs="Times New Roman"/>
    </w:rPr>
  </w:style>
  <w:style w:type="paragraph" w:customStyle="1" w:styleId="1ff6">
    <w:name w:val="Цитата1"/>
    <w:basedOn w:val="a"/>
    <w:rsid w:val="006B0872"/>
    <w:pPr>
      <w:widowControl w:val="0"/>
      <w:suppressAutoHyphens/>
      <w:spacing w:after="0" w:line="240" w:lineRule="auto"/>
      <w:ind w:left="284" w:right="-58" w:firstLine="436"/>
      <w:jc w:val="both"/>
    </w:pPr>
    <w:rPr>
      <w:rFonts w:ascii="Times New Roman" w:eastAsia="Times New Roman" w:hAnsi="Times New Roman" w:cs="Times New Roman"/>
      <w:kern w:val="1"/>
      <w:sz w:val="24"/>
      <w:szCs w:val="20"/>
      <w:lang w:eastAsia="ru-RU"/>
    </w:rPr>
  </w:style>
  <w:style w:type="paragraph" w:customStyle="1" w:styleId="1ff7">
    <w:name w:val="Знак Знак Знак Знак Знак Знак Знак Знак Знак Знак Знак Знак Знак Знак Знак Знак Знак Знак1 Знак Знак Знак Знак Знак Знак"/>
    <w:basedOn w:val="a"/>
    <w:rsid w:val="006B0872"/>
    <w:pPr>
      <w:spacing w:after="0" w:line="240" w:lineRule="auto"/>
    </w:pPr>
    <w:rPr>
      <w:rFonts w:ascii="Verdana" w:eastAsia="Times New Roman" w:hAnsi="Verdana" w:cs="Verdana"/>
      <w:sz w:val="20"/>
      <w:szCs w:val="20"/>
      <w:lang w:val="en-US"/>
    </w:rPr>
  </w:style>
  <w:style w:type="character" w:customStyle="1" w:styleId="46">
    <w:name w:val="Знак Знак4"/>
    <w:rsid w:val="006B0872"/>
    <w:rPr>
      <w:rFonts w:ascii="Times New Roman CYR" w:hAnsi="Times New Roman CYR" w:cs="Times New Roman CYR"/>
      <w:sz w:val="16"/>
      <w:szCs w:val="16"/>
    </w:rPr>
  </w:style>
  <w:style w:type="paragraph" w:customStyle="1" w:styleId="xl65">
    <w:name w:val="xl65"/>
    <w:basedOn w:val="a"/>
    <w:rsid w:val="006B08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
    <w:rsid w:val="006B0872"/>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7">
    <w:name w:val="xl67"/>
    <w:basedOn w:val="a"/>
    <w:rsid w:val="006B087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8">
    <w:name w:val="xl68"/>
    <w:basedOn w:val="a"/>
    <w:rsid w:val="006B087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6B087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0">
    <w:name w:val="xl70"/>
    <w:basedOn w:val="a"/>
    <w:rsid w:val="006B087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1">
    <w:name w:val="xl71"/>
    <w:basedOn w:val="a"/>
    <w:rsid w:val="006B087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2">
    <w:name w:val="xl72"/>
    <w:basedOn w:val="a"/>
    <w:rsid w:val="006B087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3">
    <w:name w:val="xl73"/>
    <w:basedOn w:val="a"/>
    <w:rsid w:val="006B087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3a">
    <w:name w:val="Знак3"/>
    <w:basedOn w:val="a"/>
    <w:rsid w:val="006B0872"/>
    <w:pPr>
      <w:spacing w:after="0" w:line="240" w:lineRule="auto"/>
    </w:pPr>
    <w:rPr>
      <w:rFonts w:ascii="Verdana" w:eastAsia="Calibri" w:hAnsi="Verdana" w:cs="Verdana"/>
      <w:sz w:val="20"/>
      <w:szCs w:val="20"/>
      <w:lang w:val="en-US"/>
    </w:rPr>
  </w:style>
  <w:style w:type="paragraph" w:customStyle="1" w:styleId="114">
    <w:name w:val="Абзац списка11"/>
    <w:basedOn w:val="a"/>
    <w:rsid w:val="006B0872"/>
    <w:pPr>
      <w:suppressAutoHyphens/>
      <w:spacing w:after="200" w:line="276" w:lineRule="auto"/>
      <w:ind w:left="720"/>
    </w:pPr>
    <w:rPr>
      <w:rFonts w:ascii="Calibri" w:eastAsia="Times New Roman" w:hAnsi="Calibri" w:cs="Times New Roman"/>
      <w:kern w:val="1"/>
      <w:lang w:eastAsia="ar-SA"/>
    </w:rPr>
  </w:style>
  <w:style w:type="paragraph" w:customStyle="1" w:styleId="115">
    <w:name w:val="Обычный11"/>
    <w:rsid w:val="006B0872"/>
    <w:pPr>
      <w:widowControl w:val="0"/>
      <w:spacing w:after="0" w:line="240" w:lineRule="auto"/>
    </w:pPr>
    <w:rPr>
      <w:rFonts w:ascii="Times New Roman CYR" w:eastAsia="Calibri" w:hAnsi="Times New Roman CYR" w:cs="Times New Roman"/>
      <w:sz w:val="24"/>
      <w:szCs w:val="20"/>
      <w:lang w:eastAsia="ru-RU"/>
    </w:rPr>
  </w:style>
  <w:style w:type="paragraph" w:customStyle="1" w:styleId="410">
    <w:name w:val="Знак Знак4 Знак1"/>
    <w:basedOn w:val="a"/>
    <w:rsid w:val="006B0872"/>
    <w:pPr>
      <w:spacing w:after="0" w:line="240" w:lineRule="auto"/>
    </w:pPr>
    <w:rPr>
      <w:rFonts w:ascii="Verdana" w:eastAsia="Times New Roman" w:hAnsi="Verdana" w:cs="Verdana"/>
      <w:sz w:val="20"/>
      <w:szCs w:val="20"/>
      <w:lang w:val="en-US"/>
    </w:rPr>
  </w:style>
  <w:style w:type="paragraph" w:customStyle="1" w:styleId="1ff8">
    <w:name w:val="Знак Знак Знак Знак Знак Знак Знак Знак Знак Знак Знак Знак Знак Знак Знак Знак Знак Знак Знак1"/>
    <w:basedOn w:val="a"/>
    <w:rsid w:val="006B0872"/>
    <w:pPr>
      <w:spacing w:after="0" w:line="240" w:lineRule="auto"/>
    </w:pPr>
    <w:rPr>
      <w:rFonts w:ascii="Verdana" w:eastAsia="Times New Roman" w:hAnsi="Verdana" w:cs="Verdana"/>
      <w:sz w:val="20"/>
      <w:szCs w:val="20"/>
      <w:lang w:val="en-US"/>
    </w:rPr>
  </w:style>
  <w:style w:type="character" w:customStyle="1" w:styleId="120">
    <w:name w:val="Çàã1 Знак2"/>
    <w:aliases w:val="BO Знак2,ID Знак2,body indent Знак2,andrad Знак2,EHPT Знак2,Body Text2 Знак Знак2"/>
    <w:locked/>
    <w:rsid w:val="006B0872"/>
    <w:rPr>
      <w:sz w:val="24"/>
      <w:szCs w:val="24"/>
      <w:lang w:val="ru-RU" w:eastAsia="ru-RU" w:bidi="ar-SA"/>
    </w:rPr>
  </w:style>
  <w:style w:type="character" w:customStyle="1" w:styleId="260">
    <w:name w:val="Знак Знак26"/>
    <w:locked/>
    <w:rsid w:val="006B0872"/>
    <w:rPr>
      <w:rFonts w:ascii="Arial" w:hAnsi="Arial"/>
      <w:b/>
      <w:sz w:val="18"/>
      <w:lang w:val="uk-UA" w:eastAsia="en-US" w:bidi="ar-SA"/>
    </w:rPr>
  </w:style>
  <w:style w:type="character" w:customStyle="1" w:styleId="240">
    <w:name w:val="Знак Знак24"/>
    <w:locked/>
    <w:rsid w:val="006B0872"/>
    <w:rPr>
      <w:rFonts w:ascii="Arial" w:hAnsi="Arial" w:cs="Arial"/>
      <w:b/>
      <w:bCs/>
      <w:sz w:val="26"/>
      <w:szCs w:val="26"/>
      <w:lang w:val="ru-RU" w:eastAsia="ru-RU" w:bidi="ar-SA"/>
    </w:rPr>
  </w:style>
  <w:style w:type="character" w:customStyle="1" w:styleId="250">
    <w:name w:val="Знак Знак25"/>
    <w:rsid w:val="006B0872"/>
    <w:rPr>
      <w:rFonts w:ascii="Arial" w:hAnsi="Arial"/>
      <w:b/>
      <w:lang w:val="uk-UA" w:eastAsia="en-US" w:bidi="ar-SA"/>
    </w:rPr>
  </w:style>
  <w:style w:type="character" w:customStyle="1" w:styleId="230">
    <w:name w:val="Знак Знак23"/>
    <w:rsid w:val="006B0872"/>
    <w:rPr>
      <w:b/>
      <w:bCs/>
      <w:sz w:val="28"/>
      <w:szCs w:val="28"/>
      <w:lang w:bidi="ar-SA"/>
    </w:rPr>
  </w:style>
  <w:style w:type="character" w:customStyle="1" w:styleId="220">
    <w:name w:val="Знак Знак22"/>
    <w:rsid w:val="006B0872"/>
    <w:rPr>
      <w:sz w:val="28"/>
      <w:lang w:eastAsia="uk-UA" w:bidi="ar-SA"/>
    </w:rPr>
  </w:style>
  <w:style w:type="character" w:customStyle="1" w:styleId="WW8Num13z0">
    <w:name w:val="WW8Num13z0"/>
    <w:rsid w:val="006B0872"/>
    <w:rPr>
      <w:rFonts w:ascii="Arial" w:hAnsi="Arial" w:cs="Arial"/>
    </w:rPr>
  </w:style>
  <w:style w:type="character" w:customStyle="1" w:styleId="WW8Num13z1">
    <w:name w:val="WW8Num13z1"/>
    <w:rsid w:val="006B0872"/>
    <w:rPr>
      <w:rFonts w:ascii="Courier New" w:hAnsi="Courier New" w:cs="Courier New"/>
    </w:rPr>
  </w:style>
  <w:style w:type="character" w:customStyle="1" w:styleId="WW8Num13z2">
    <w:name w:val="WW8Num13z2"/>
    <w:rsid w:val="006B0872"/>
    <w:rPr>
      <w:rFonts w:ascii="Wingdings" w:hAnsi="Wingdings" w:cs="Wingdings"/>
    </w:rPr>
  </w:style>
  <w:style w:type="character" w:customStyle="1" w:styleId="WW8Num13z3">
    <w:name w:val="WW8Num13z3"/>
    <w:rsid w:val="006B0872"/>
    <w:rPr>
      <w:rFonts w:ascii="Symbol" w:hAnsi="Symbol" w:cs="Symbol"/>
    </w:rPr>
  </w:style>
  <w:style w:type="character" w:customStyle="1" w:styleId="WW8Num15z0">
    <w:name w:val="WW8Num15z0"/>
    <w:rsid w:val="006B0872"/>
    <w:rPr>
      <w:rFonts w:cs="Times New Roman"/>
    </w:rPr>
  </w:style>
  <w:style w:type="character" w:customStyle="1" w:styleId="WW8Num16z0">
    <w:name w:val="WW8Num16z0"/>
    <w:rsid w:val="006B0872"/>
    <w:rPr>
      <w:rFonts w:ascii="Times New Roman" w:hAnsi="Times New Roman" w:cs="Times New Roman"/>
    </w:rPr>
  </w:style>
  <w:style w:type="character" w:customStyle="1" w:styleId="WW8Num20z0">
    <w:name w:val="WW8Num20z0"/>
    <w:rsid w:val="006B0872"/>
    <w:rPr>
      <w:rFonts w:ascii="Times New Roman" w:hAnsi="Times New Roman" w:cs="Times New Roman"/>
    </w:rPr>
  </w:style>
  <w:style w:type="character" w:customStyle="1" w:styleId="WW8Num21z0">
    <w:name w:val="WW8Num21z0"/>
    <w:rsid w:val="006B0872"/>
    <w:rPr>
      <w:rFonts w:ascii="Times New Roman" w:hAnsi="Times New Roman" w:cs="Times New Roman"/>
    </w:rPr>
  </w:style>
  <w:style w:type="character" w:customStyle="1" w:styleId="WW8Num22z0">
    <w:name w:val="WW8Num22z0"/>
    <w:rsid w:val="006B0872"/>
    <w:rPr>
      <w:rFonts w:ascii="Times New Roman" w:hAnsi="Times New Roman" w:cs="Times New Roman"/>
    </w:rPr>
  </w:style>
  <w:style w:type="character" w:customStyle="1" w:styleId="WW8Num33z0">
    <w:name w:val="WW8Num33z0"/>
    <w:rsid w:val="006B0872"/>
    <w:rPr>
      <w:rFonts w:ascii="Times New Roman" w:eastAsia="Times New Roman" w:hAnsi="Times New Roman" w:cs="Times New Roman"/>
    </w:rPr>
  </w:style>
  <w:style w:type="character" w:customStyle="1" w:styleId="WW8Num34z0">
    <w:name w:val="WW8Num34z0"/>
    <w:rsid w:val="006B0872"/>
    <w:rPr>
      <w:rFonts w:ascii="OpenSymbol" w:hAnsi="OpenSymbol" w:cs="OpenSymbol"/>
    </w:rPr>
  </w:style>
  <w:style w:type="character" w:customStyle="1" w:styleId="WW8Num35z0">
    <w:name w:val="WW8Num35z0"/>
    <w:rsid w:val="006B0872"/>
    <w:rPr>
      <w:b w:val="0"/>
      <w:i w:val="0"/>
    </w:rPr>
  </w:style>
  <w:style w:type="character" w:customStyle="1" w:styleId="WW8Num38z0">
    <w:name w:val="WW8Num38z0"/>
    <w:rsid w:val="006B0872"/>
    <w:rPr>
      <w:rFonts w:ascii="OpenSymbol" w:hAnsi="OpenSymbol" w:cs="OpenSymbol"/>
    </w:rPr>
  </w:style>
  <w:style w:type="character" w:customStyle="1" w:styleId="WW8Num39z0">
    <w:name w:val="WW8Num39z0"/>
    <w:rsid w:val="006B0872"/>
    <w:rPr>
      <w:rFonts w:ascii="Times New Roman" w:hAnsi="Times New Roman" w:cs="Times New Roman"/>
      <w:lang w:val="ru-RU"/>
    </w:rPr>
  </w:style>
  <w:style w:type="character" w:customStyle="1" w:styleId="WW8Num41z0">
    <w:name w:val="WW8Num41z0"/>
    <w:rsid w:val="006B0872"/>
    <w:rPr>
      <w:rFonts w:ascii="Times New Roman" w:hAnsi="Times New Roman" w:cs="Times New Roman"/>
    </w:rPr>
  </w:style>
  <w:style w:type="character" w:customStyle="1" w:styleId="WW8Num42z0">
    <w:name w:val="WW8Num42z0"/>
    <w:rsid w:val="006B0872"/>
    <w:rPr>
      <w:rFonts w:ascii="Wingdings" w:hAnsi="Wingdings" w:cs="Wingdings"/>
    </w:rPr>
  </w:style>
  <w:style w:type="character" w:customStyle="1" w:styleId="WW8Num42z1">
    <w:name w:val="WW8Num42z1"/>
    <w:rsid w:val="006B0872"/>
    <w:rPr>
      <w:rFonts w:ascii="Calibri" w:eastAsia="Calibri" w:hAnsi="Calibri" w:cs="Calibri"/>
    </w:rPr>
  </w:style>
  <w:style w:type="character" w:customStyle="1" w:styleId="WW8Num42z3">
    <w:name w:val="WW8Num42z3"/>
    <w:rsid w:val="006B0872"/>
    <w:rPr>
      <w:rFonts w:ascii="Symbol" w:hAnsi="Symbol" w:cs="Symbol"/>
    </w:rPr>
  </w:style>
  <w:style w:type="character" w:customStyle="1" w:styleId="WW8Num42z4">
    <w:name w:val="WW8Num42z4"/>
    <w:rsid w:val="006B0872"/>
    <w:rPr>
      <w:rFonts w:ascii="Courier New" w:hAnsi="Courier New" w:cs="Courier New"/>
    </w:rPr>
  </w:style>
  <w:style w:type="character" w:customStyle="1" w:styleId="WW8Num43z0">
    <w:name w:val="WW8Num43z0"/>
    <w:rsid w:val="006B0872"/>
    <w:rPr>
      <w:rFonts w:ascii="Arial" w:hAnsi="Arial" w:cs="Arial"/>
    </w:rPr>
  </w:style>
  <w:style w:type="character" w:customStyle="1" w:styleId="WW8Num43z1">
    <w:name w:val="WW8Num43z1"/>
    <w:rsid w:val="006B0872"/>
    <w:rPr>
      <w:rFonts w:ascii="Courier New" w:hAnsi="Courier New" w:cs="Courier New"/>
    </w:rPr>
  </w:style>
  <w:style w:type="character" w:customStyle="1" w:styleId="WW8Num43z2">
    <w:name w:val="WW8Num43z2"/>
    <w:rsid w:val="006B0872"/>
    <w:rPr>
      <w:rFonts w:ascii="Wingdings" w:hAnsi="Wingdings" w:cs="Wingdings"/>
    </w:rPr>
  </w:style>
  <w:style w:type="character" w:customStyle="1" w:styleId="WW8Num43z3">
    <w:name w:val="WW8Num43z3"/>
    <w:rsid w:val="006B0872"/>
    <w:rPr>
      <w:rFonts w:ascii="Symbol" w:hAnsi="Symbol" w:cs="Symbol"/>
    </w:rPr>
  </w:style>
  <w:style w:type="character" w:customStyle="1" w:styleId="WW8Num44z0">
    <w:name w:val="WW8Num44z0"/>
    <w:rsid w:val="006B0872"/>
    <w:rPr>
      <w:rFonts w:ascii="Arial" w:hAnsi="Arial" w:cs="Arial"/>
    </w:rPr>
  </w:style>
  <w:style w:type="character" w:customStyle="1" w:styleId="WW8Num44z1">
    <w:name w:val="WW8Num44z1"/>
    <w:rsid w:val="006B0872"/>
    <w:rPr>
      <w:rFonts w:ascii="Courier New" w:hAnsi="Courier New" w:cs="Courier New"/>
    </w:rPr>
  </w:style>
  <w:style w:type="character" w:customStyle="1" w:styleId="WW8Num44z2">
    <w:name w:val="WW8Num44z2"/>
    <w:rsid w:val="006B0872"/>
    <w:rPr>
      <w:rFonts w:ascii="Wingdings" w:hAnsi="Wingdings" w:cs="Wingdings"/>
    </w:rPr>
  </w:style>
  <w:style w:type="character" w:customStyle="1" w:styleId="WW8Num44z3">
    <w:name w:val="WW8Num44z3"/>
    <w:rsid w:val="006B0872"/>
    <w:rPr>
      <w:rFonts w:ascii="Symbol" w:hAnsi="Symbol" w:cs="Symbol"/>
    </w:rPr>
  </w:style>
  <w:style w:type="character" w:customStyle="1" w:styleId="WW8Num46z0">
    <w:name w:val="WW8Num46z0"/>
    <w:rsid w:val="006B0872"/>
    <w:rPr>
      <w:rFonts w:ascii="Times New Roman" w:eastAsia="Times New Roman" w:hAnsi="Times New Roman" w:cs="Times New Roman"/>
    </w:rPr>
  </w:style>
  <w:style w:type="character" w:customStyle="1" w:styleId="WW8Num46z1">
    <w:name w:val="WW8Num46z1"/>
    <w:rsid w:val="006B0872"/>
    <w:rPr>
      <w:rFonts w:ascii="Courier New" w:hAnsi="Courier New" w:cs="Courier New"/>
    </w:rPr>
  </w:style>
  <w:style w:type="character" w:customStyle="1" w:styleId="WW8Num46z2">
    <w:name w:val="WW8Num46z2"/>
    <w:rsid w:val="006B0872"/>
    <w:rPr>
      <w:rFonts w:ascii="Wingdings" w:hAnsi="Wingdings" w:cs="Wingdings"/>
    </w:rPr>
  </w:style>
  <w:style w:type="character" w:customStyle="1" w:styleId="WW8Num46z3">
    <w:name w:val="WW8Num46z3"/>
    <w:rsid w:val="006B0872"/>
    <w:rPr>
      <w:rFonts w:ascii="Symbol" w:hAnsi="Symbol" w:cs="Symbol"/>
    </w:rPr>
  </w:style>
  <w:style w:type="character" w:customStyle="1" w:styleId="WW8Num48z0">
    <w:name w:val="WW8Num48z0"/>
    <w:rsid w:val="006B0872"/>
    <w:rPr>
      <w:rFonts w:ascii="Arial" w:hAnsi="Arial" w:cs="Arial"/>
      <w:sz w:val="16"/>
    </w:rPr>
  </w:style>
  <w:style w:type="character" w:customStyle="1" w:styleId="WW8Num48z3">
    <w:name w:val="WW8Num48z3"/>
    <w:rsid w:val="006B0872"/>
    <w:rPr>
      <w:rFonts w:ascii="Symbol" w:hAnsi="Symbol" w:cs="Symbol"/>
    </w:rPr>
  </w:style>
  <w:style w:type="character" w:customStyle="1" w:styleId="WW8Num48z4">
    <w:name w:val="WW8Num48z4"/>
    <w:rsid w:val="006B0872"/>
    <w:rPr>
      <w:rFonts w:ascii="Courier New" w:hAnsi="Courier New" w:cs="Courier New"/>
    </w:rPr>
  </w:style>
  <w:style w:type="character" w:customStyle="1" w:styleId="WW8Num48z5">
    <w:name w:val="WW8Num48z5"/>
    <w:rsid w:val="006B0872"/>
    <w:rPr>
      <w:rFonts w:ascii="Wingdings" w:hAnsi="Wingdings" w:cs="Wingdings"/>
    </w:rPr>
  </w:style>
  <w:style w:type="character" w:customStyle="1" w:styleId="WW8Num49z1">
    <w:name w:val="WW8Num49z1"/>
    <w:rsid w:val="006B0872"/>
    <w:rPr>
      <w:rFonts w:ascii="Symbol" w:hAnsi="Symbol" w:cs="Symbol"/>
    </w:rPr>
  </w:style>
  <w:style w:type="character" w:customStyle="1" w:styleId="WW8Num50z0">
    <w:name w:val="WW8Num50z0"/>
    <w:rsid w:val="006B0872"/>
    <w:rPr>
      <w:rFonts w:ascii="Calibri" w:eastAsia="Calibri" w:hAnsi="Calibri" w:cs="Calibri"/>
    </w:rPr>
  </w:style>
  <w:style w:type="character" w:customStyle="1" w:styleId="WW8Num50z1">
    <w:name w:val="WW8Num50z1"/>
    <w:rsid w:val="006B0872"/>
    <w:rPr>
      <w:rFonts w:ascii="Courier New" w:hAnsi="Courier New" w:cs="Courier New"/>
    </w:rPr>
  </w:style>
  <w:style w:type="character" w:customStyle="1" w:styleId="WW8Num50z2">
    <w:name w:val="WW8Num50z2"/>
    <w:rsid w:val="006B0872"/>
    <w:rPr>
      <w:rFonts w:ascii="Wingdings" w:hAnsi="Wingdings" w:cs="Wingdings"/>
    </w:rPr>
  </w:style>
  <w:style w:type="character" w:customStyle="1" w:styleId="WW8Num50z3">
    <w:name w:val="WW8Num50z3"/>
    <w:rsid w:val="006B0872"/>
    <w:rPr>
      <w:rFonts w:ascii="Symbol" w:hAnsi="Symbol" w:cs="Symbol"/>
    </w:rPr>
  </w:style>
  <w:style w:type="character" w:customStyle="1" w:styleId="WW8Num51z0">
    <w:name w:val="WW8Num51z0"/>
    <w:rsid w:val="006B0872"/>
    <w:rPr>
      <w:rFonts w:ascii="Times New Roman" w:eastAsia="Times New Roman" w:hAnsi="Times New Roman" w:cs="Times New Roman"/>
    </w:rPr>
  </w:style>
  <w:style w:type="character" w:customStyle="1" w:styleId="WW8Num51z1">
    <w:name w:val="WW8Num51z1"/>
    <w:rsid w:val="006B0872"/>
    <w:rPr>
      <w:rFonts w:ascii="Courier New" w:hAnsi="Courier New" w:cs="Courier New"/>
    </w:rPr>
  </w:style>
  <w:style w:type="character" w:customStyle="1" w:styleId="WW8Num51z2">
    <w:name w:val="WW8Num51z2"/>
    <w:rsid w:val="006B0872"/>
    <w:rPr>
      <w:rFonts w:ascii="Wingdings" w:hAnsi="Wingdings" w:cs="Wingdings"/>
    </w:rPr>
  </w:style>
  <w:style w:type="character" w:customStyle="1" w:styleId="WW8Num51z3">
    <w:name w:val="WW8Num51z3"/>
    <w:rsid w:val="006B0872"/>
    <w:rPr>
      <w:rFonts w:ascii="Symbol" w:hAnsi="Symbol" w:cs="Symbol"/>
    </w:rPr>
  </w:style>
  <w:style w:type="character" w:customStyle="1" w:styleId="WW8Num52z0">
    <w:name w:val="WW8Num52z0"/>
    <w:rsid w:val="006B0872"/>
    <w:rPr>
      <w:rFonts w:ascii="Symbol" w:hAnsi="Symbol" w:cs="Symbol"/>
    </w:rPr>
  </w:style>
  <w:style w:type="character" w:customStyle="1" w:styleId="WW8Num52z1">
    <w:name w:val="WW8Num52z1"/>
    <w:rsid w:val="006B0872"/>
    <w:rPr>
      <w:rFonts w:ascii="Courier New" w:hAnsi="Courier New" w:cs="Courier New"/>
    </w:rPr>
  </w:style>
  <w:style w:type="character" w:customStyle="1" w:styleId="WW8Num52z2">
    <w:name w:val="WW8Num52z2"/>
    <w:rsid w:val="006B0872"/>
    <w:rPr>
      <w:rFonts w:ascii="Wingdings" w:hAnsi="Wingdings" w:cs="Wingdings"/>
    </w:rPr>
  </w:style>
  <w:style w:type="character" w:customStyle="1" w:styleId="WW8Num53z0">
    <w:name w:val="WW8Num53z0"/>
    <w:rsid w:val="006B0872"/>
    <w:rPr>
      <w:rFonts w:ascii="Times New Roman" w:eastAsia="Calibri" w:hAnsi="Times New Roman" w:cs="Times New Roman"/>
    </w:rPr>
  </w:style>
  <w:style w:type="character" w:customStyle="1" w:styleId="WW8Num53z1">
    <w:name w:val="WW8Num53z1"/>
    <w:rsid w:val="006B0872"/>
    <w:rPr>
      <w:rFonts w:ascii="Courier New" w:hAnsi="Courier New" w:cs="Courier New"/>
    </w:rPr>
  </w:style>
  <w:style w:type="character" w:customStyle="1" w:styleId="WW8Num53z2">
    <w:name w:val="WW8Num53z2"/>
    <w:rsid w:val="006B0872"/>
    <w:rPr>
      <w:rFonts w:ascii="Wingdings" w:hAnsi="Wingdings" w:cs="Wingdings"/>
    </w:rPr>
  </w:style>
  <w:style w:type="character" w:customStyle="1" w:styleId="WW8Num53z3">
    <w:name w:val="WW8Num53z3"/>
    <w:rsid w:val="006B0872"/>
    <w:rPr>
      <w:rFonts w:ascii="Symbol" w:hAnsi="Symbol" w:cs="Symbol"/>
    </w:rPr>
  </w:style>
  <w:style w:type="character" w:customStyle="1" w:styleId="WW8Num56z0">
    <w:name w:val="WW8Num56z0"/>
    <w:rsid w:val="006B0872"/>
    <w:rPr>
      <w:rFonts w:ascii="Symbol" w:hAnsi="Symbol" w:cs="Symbol"/>
    </w:rPr>
  </w:style>
  <w:style w:type="character" w:customStyle="1" w:styleId="WW8Num56z1">
    <w:name w:val="WW8Num56z1"/>
    <w:rsid w:val="006B0872"/>
    <w:rPr>
      <w:rFonts w:ascii="Courier New" w:hAnsi="Courier New" w:cs="Courier New"/>
    </w:rPr>
  </w:style>
  <w:style w:type="character" w:customStyle="1" w:styleId="WW8Num56z2">
    <w:name w:val="WW8Num56z2"/>
    <w:rsid w:val="006B0872"/>
    <w:rPr>
      <w:rFonts w:ascii="Wingdings" w:hAnsi="Wingdings" w:cs="Wingdings"/>
    </w:rPr>
  </w:style>
  <w:style w:type="character" w:customStyle="1" w:styleId="WW8Num3z4">
    <w:name w:val="WW8Num3z4"/>
    <w:rsid w:val="006B0872"/>
    <w:rPr>
      <w:rFonts w:ascii="Courier New" w:hAnsi="Courier New" w:cs="Courier New"/>
    </w:rPr>
  </w:style>
  <w:style w:type="character" w:customStyle="1" w:styleId="WW8Num3z5">
    <w:name w:val="WW8Num3z5"/>
    <w:rsid w:val="006B0872"/>
    <w:rPr>
      <w:rFonts w:ascii="Wingdings" w:hAnsi="Wingdings" w:cs="Wingdings"/>
    </w:rPr>
  </w:style>
  <w:style w:type="character" w:customStyle="1" w:styleId="Heading1Char1">
    <w:name w:val="Heading 1 Char1"/>
    <w:rsid w:val="006B0872"/>
    <w:rPr>
      <w:rFonts w:ascii="Arial" w:eastAsia="Calibri" w:hAnsi="Arial" w:cs="Arial"/>
      <w:b/>
      <w:bCs/>
      <w:kern w:val="1"/>
      <w:sz w:val="32"/>
      <w:szCs w:val="32"/>
      <w:lang w:val="ru-RU" w:eastAsia="ar-SA" w:bidi="ar-SA"/>
    </w:rPr>
  </w:style>
  <w:style w:type="character" w:customStyle="1" w:styleId="Heading2Char1">
    <w:name w:val="Heading 2 Char1"/>
    <w:rsid w:val="006B0872"/>
    <w:rPr>
      <w:rFonts w:ascii="Arial" w:eastAsia="Calibri" w:hAnsi="Arial" w:cs="Arial"/>
      <w:b/>
      <w:bCs/>
      <w:i/>
      <w:iCs/>
      <w:sz w:val="28"/>
      <w:szCs w:val="28"/>
      <w:lang w:val="ru-RU" w:eastAsia="ar-SA" w:bidi="ar-SA"/>
    </w:rPr>
  </w:style>
  <w:style w:type="character" w:customStyle="1" w:styleId="Heading3Char1">
    <w:name w:val="Heading 3 Char1"/>
    <w:rsid w:val="006B0872"/>
    <w:rPr>
      <w:rFonts w:ascii="Times New Roman CYR" w:eastAsia="Calibri" w:hAnsi="Times New Roman CYR" w:cs="Times New Roman CYR"/>
      <w:sz w:val="24"/>
      <w:szCs w:val="24"/>
      <w:lang w:val="ru-RU" w:eastAsia="ar-SA" w:bidi="ar-SA"/>
    </w:rPr>
  </w:style>
  <w:style w:type="character" w:customStyle="1" w:styleId="Heading4Char1">
    <w:name w:val="Heading 4 Char1"/>
    <w:rsid w:val="006B0872"/>
    <w:rPr>
      <w:rFonts w:eastAsia="Calibri"/>
      <w:b/>
      <w:bCs/>
      <w:sz w:val="28"/>
      <w:szCs w:val="28"/>
      <w:lang w:val="ru-RU" w:eastAsia="ar-SA" w:bidi="ar-SA"/>
    </w:rPr>
  </w:style>
  <w:style w:type="character" w:customStyle="1" w:styleId="Heading5Char">
    <w:name w:val="Heading 5 Char"/>
    <w:rsid w:val="006B0872"/>
    <w:rPr>
      <w:rFonts w:eastAsia="Calibri"/>
      <w:sz w:val="28"/>
      <w:lang w:val="ru-RU" w:eastAsia="ar-SA" w:bidi="ar-SA"/>
    </w:rPr>
  </w:style>
  <w:style w:type="character" w:customStyle="1" w:styleId="Heading6Char">
    <w:name w:val="Heading 6 Char"/>
    <w:rsid w:val="006B0872"/>
    <w:rPr>
      <w:rFonts w:eastAsia="Calibri"/>
      <w:b/>
      <w:bCs/>
      <w:sz w:val="22"/>
      <w:szCs w:val="22"/>
      <w:lang w:val="ru-RU" w:eastAsia="ar-SA" w:bidi="ar-SA"/>
    </w:rPr>
  </w:style>
  <w:style w:type="character" w:customStyle="1" w:styleId="Heading7Char">
    <w:name w:val="Heading 7 Char"/>
    <w:rsid w:val="006B0872"/>
    <w:rPr>
      <w:rFonts w:eastAsia="Calibri"/>
      <w:sz w:val="24"/>
      <w:szCs w:val="24"/>
      <w:lang w:val="ru-RU" w:eastAsia="ar-SA" w:bidi="ar-SA"/>
    </w:rPr>
  </w:style>
  <w:style w:type="character" w:customStyle="1" w:styleId="Heading9Char">
    <w:name w:val="Heading 9 Char"/>
    <w:rsid w:val="006B0872"/>
    <w:rPr>
      <w:rFonts w:ascii="Arial" w:eastAsia="Calibri" w:hAnsi="Arial" w:cs="Arial"/>
      <w:sz w:val="22"/>
      <w:szCs w:val="22"/>
      <w:lang w:val="ru-RU" w:eastAsia="ar-SA" w:bidi="ar-SA"/>
    </w:rPr>
  </w:style>
  <w:style w:type="character" w:customStyle="1" w:styleId="BodyText3Char1">
    <w:name w:val="Body Text 3 Char1"/>
    <w:rsid w:val="006B0872"/>
    <w:rPr>
      <w:rFonts w:ascii="Arial" w:eastAsia="Calibri" w:hAnsi="Arial" w:cs="Arial"/>
      <w:sz w:val="24"/>
      <w:szCs w:val="24"/>
      <w:lang w:val="uk-UA" w:eastAsia="ar-SA" w:bidi="ar-SA"/>
    </w:rPr>
  </w:style>
  <w:style w:type="character" w:customStyle="1" w:styleId="HTMLPreformattedChar1">
    <w:name w:val="HTML Preformatted Char1"/>
    <w:rsid w:val="006B0872"/>
    <w:rPr>
      <w:rFonts w:ascii="Courier New" w:eastAsia="Calibri" w:hAnsi="Courier New" w:cs="Courier New"/>
      <w:color w:val="000000"/>
      <w:sz w:val="21"/>
      <w:szCs w:val="21"/>
      <w:lang w:val="ru-RU" w:eastAsia="ar-SA" w:bidi="ar-SA"/>
    </w:rPr>
  </w:style>
  <w:style w:type="character" w:customStyle="1" w:styleId="FooterChar1">
    <w:name w:val="Footer Char1"/>
    <w:rsid w:val="006B0872"/>
    <w:rPr>
      <w:rFonts w:ascii="Times New Roman CYR" w:eastAsia="Calibri" w:hAnsi="Times New Roman CYR" w:cs="Times New Roman CYR"/>
      <w:sz w:val="24"/>
      <w:szCs w:val="24"/>
      <w:lang w:val="ru-RU" w:eastAsia="ar-SA" w:bidi="ar-SA"/>
    </w:rPr>
  </w:style>
  <w:style w:type="character" w:customStyle="1" w:styleId="BalloonTextChar1">
    <w:name w:val="Balloon Text Char1"/>
    <w:rsid w:val="006B0872"/>
    <w:rPr>
      <w:rFonts w:ascii="Tahoma" w:eastAsia="Calibri" w:hAnsi="Tahoma" w:cs="Tahoma"/>
      <w:sz w:val="16"/>
      <w:szCs w:val="16"/>
      <w:lang w:val="ru-RU" w:eastAsia="ar-SA" w:bidi="ar-SA"/>
    </w:rPr>
  </w:style>
  <w:style w:type="character" w:customStyle="1" w:styleId="CommentTextChar">
    <w:name w:val="Comment Text Char"/>
    <w:rsid w:val="006B0872"/>
    <w:rPr>
      <w:rFonts w:eastAsia="MS Mincho"/>
      <w:lang w:val="ru-RU" w:eastAsia="ar-SA" w:bidi="ar-SA"/>
    </w:rPr>
  </w:style>
  <w:style w:type="character" w:customStyle="1" w:styleId="BodyTextChar1">
    <w:name w:val="Body Text Char1"/>
    <w:rsid w:val="006B0872"/>
    <w:rPr>
      <w:rFonts w:ascii="Times New Roman CYR" w:eastAsia="Calibri" w:hAnsi="Times New Roman CYR" w:cs="Times New Roman CYR"/>
      <w:sz w:val="24"/>
      <w:szCs w:val="24"/>
      <w:lang w:val="ru-RU" w:eastAsia="ar-SA" w:bidi="ar-SA"/>
    </w:rPr>
  </w:style>
  <w:style w:type="character" w:customStyle="1" w:styleId="BodyText2Char1">
    <w:name w:val="Body Text 2 Char1"/>
    <w:rsid w:val="006B0872"/>
    <w:rPr>
      <w:rFonts w:ascii="Times New Roman CYR" w:eastAsia="Calibri" w:hAnsi="Times New Roman CYR" w:cs="Times New Roman CYR"/>
      <w:sz w:val="24"/>
      <w:szCs w:val="24"/>
      <w:lang w:val="ru-RU" w:eastAsia="ar-SA" w:bidi="ar-SA"/>
    </w:rPr>
  </w:style>
  <w:style w:type="character" w:customStyle="1" w:styleId="BodyTextIndent2Char">
    <w:name w:val="Body Text Indent 2 Char"/>
    <w:rsid w:val="006B0872"/>
    <w:rPr>
      <w:rFonts w:ascii="Times New Roman CYR" w:eastAsia="Calibri" w:hAnsi="Times New Roman CYR" w:cs="Times New Roman CYR"/>
      <w:sz w:val="24"/>
      <w:szCs w:val="24"/>
      <w:lang w:val="ru-RU" w:eastAsia="ar-SA" w:bidi="ar-SA"/>
    </w:rPr>
  </w:style>
  <w:style w:type="character" w:customStyle="1" w:styleId="BodyTextIndent3Char">
    <w:name w:val="Body Text Indent 3 Char"/>
    <w:rsid w:val="006B0872"/>
    <w:rPr>
      <w:rFonts w:ascii="Times New Roman CYR" w:eastAsia="Calibri" w:hAnsi="Times New Roman CYR" w:cs="Times New Roman CYR"/>
      <w:sz w:val="16"/>
      <w:szCs w:val="16"/>
      <w:lang w:val="ru-RU" w:eastAsia="ar-SA" w:bidi="ar-SA"/>
    </w:rPr>
  </w:style>
  <w:style w:type="character" w:customStyle="1" w:styleId="BodyTextIndentChar1">
    <w:name w:val="Body Text Indent Char1"/>
    <w:rsid w:val="006B0872"/>
    <w:rPr>
      <w:rFonts w:ascii="Times New Roman CYR" w:eastAsia="Calibri" w:hAnsi="Times New Roman CYR" w:cs="Times New Roman CYR"/>
      <w:sz w:val="24"/>
      <w:szCs w:val="24"/>
      <w:lang w:val="ru-RU" w:eastAsia="ar-SA" w:bidi="ar-SA"/>
    </w:rPr>
  </w:style>
  <w:style w:type="character" w:customStyle="1" w:styleId="HeaderChar1">
    <w:name w:val="Header Char1"/>
    <w:rsid w:val="006B0872"/>
    <w:rPr>
      <w:rFonts w:eastAsia="Calibri"/>
      <w:sz w:val="24"/>
      <w:szCs w:val="24"/>
      <w:lang w:val="ru-RU" w:eastAsia="ar-SA" w:bidi="ar-SA"/>
    </w:rPr>
  </w:style>
  <w:style w:type="character" w:customStyle="1" w:styleId="TitleChar1">
    <w:name w:val="Title Char1"/>
    <w:rsid w:val="006B0872"/>
    <w:rPr>
      <w:rFonts w:ascii="Cambria" w:eastAsia="Calibri" w:hAnsi="Cambria" w:cs="Cambria"/>
      <w:b/>
      <w:bCs/>
      <w:kern w:val="1"/>
      <w:sz w:val="32"/>
      <w:szCs w:val="32"/>
      <w:lang w:val="ru-RU" w:eastAsia="ar-SA" w:bidi="ar-SA"/>
    </w:rPr>
  </w:style>
  <w:style w:type="character" w:customStyle="1" w:styleId="SubtitleChar1">
    <w:name w:val="Subtitle Char1"/>
    <w:rsid w:val="006B0872"/>
    <w:rPr>
      <w:rFonts w:ascii="Cambria" w:eastAsia="Calibri" w:hAnsi="Cambria" w:cs="Cambria"/>
      <w:sz w:val="24"/>
      <w:szCs w:val="24"/>
      <w:lang w:val="ru-RU" w:eastAsia="ar-SA" w:bidi="ar-SA"/>
    </w:rPr>
  </w:style>
  <w:style w:type="paragraph" w:customStyle="1" w:styleId="1ff9">
    <w:name w:val="Текст примечания1"/>
    <w:basedOn w:val="a"/>
    <w:rsid w:val="006B0872"/>
    <w:pPr>
      <w:suppressAutoHyphens/>
      <w:spacing w:after="0" w:line="240" w:lineRule="auto"/>
    </w:pPr>
    <w:rPr>
      <w:rFonts w:ascii="Times New Roman" w:eastAsia="MS Mincho" w:hAnsi="Times New Roman" w:cs="Times New Roman"/>
      <w:sz w:val="20"/>
      <w:szCs w:val="20"/>
      <w:lang w:val="ru-RU" w:eastAsia="ar-SA"/>
    </w:rPr>
  </w:style>
  <w:style w:type="paragraph" w:customStyle="1" w:styleId="211">
    <w:name w:val="Основной текст 21"/>
    <w:basedOn w:val="a"/>
    <w:rsid w:val="006B0872"/>
    <w:pPr>
      <w:widowControl w:val="0"/>
      <w:suppressAutoHyphens/>
      <w:autoSpaceDE w:val="0"/>
      <w:spacing w:after="120" w:line="480" w:lineRule="auto"/>
    </w:pPr>
    <w:rPr>
      <w:rFonts w:ascii="Times New Roman CYR" w:eastAsia="Times New Roman" w:hAnsi="Times New Roman CYR" w:cs="Times New Roman CYR"/>
      <w:sz w:val="24"/>
      <w:szCs w:val="24"/>
      <w:lang w:val="ru-RU" w:eastAsia="ar-SA"/>
    </w:rPr>
  </w:style>
  <w:style w:type="paragraph" w:customStyle="1" w:styleId="2f5">
    <w:name w:val="Цитата2"/>
    <w:basedOn w:val="a"/>
    <w:rsid w:val="006B0872"/>
    <w:pPr>
      <w:suppressAutoHyphens/>
      <w:spacing w:after="0" w:line="240" w:lineRule="auto"/>
      <w:ind w:left="284" w:right="-58" w:firstLine="436"/>
      <w:jc w:val="both"/>
    </w:pPr>
    <w:rPr>
      <w:rFonts w:ascii="Times New Roman" w:eastAsia="Times New Roman" w:hAnsi="Times New Roman" w:cs="Times New Roman"/>
      <w:sz w:val="24"/>
      <w:szCs w:val="20"/>
      <w:lang w:val="ru-RU" w:eastAsia="ar-SA"/>
    </w:rPr>
  </w:style>
  <w:style w:type="paragraph" w:customStyle="1" w:styleId="afff5">
    <w:name w:val="Содержимое врезки"/>
    <w:basedOn w:val="af1"/>
    <w:rsid w:val="006B0872"/>
    <w:pPr>
      <w:widowControl w:val="0"/>
      <w:suppressAutoHyphens/>
      <w:autoSpaceDE w:val="0"/>
      <w:spacing w:line="240" w:lineRule="auto"/>
    </w:pPr>
    <w:rPr>
      <w:rFonts w:ascii="Times New Roman CYR" w:hAnsi="Times New Roman CYR" w:cs="Times New Roman CYR"/>
      <w:sz w:val="24"/>
      <w:szCs w:val="24"/>
      <w:lang w:val="ru-RU" w:eastAsia="ar-SA"/>
    </w:rPr>
  </w:style>
  <w:style w:type="character" w:customStyle="1" w:styleId="116">
    <w:name w:val="Заголовок 1 Знак1"/>
    <w:rsid w:val="006B0872"/>
    <w:rPr>
      <w:rFonts w:ascii="Arial" w:hAnsi="Arial" w:cs="Arial"/>
      <w:b/>
      <w:bCs/>
      <w:kern w:val="1"/>
      <w:sz w:val="32"/>
      <w:szCs w:val="32"/>
      <w:lang w:eastAsia="ar-SA"/>
    </w:rPr>
  </w:style>
  <w:style w:type="character" w:customStyle="1" w:styleId="212">
    <w:name w:val="Заголовок 2 Знак1"/>
    <w:rsid w:val="006B0872"/>
    <w:rPr>
      <w:rFonts w:ascii="Arial" w:hAnsi="Arial" w:cs="Arial"/>
      <w:b/>
      <w:bCs/>
      <w:i/>
      <w:iCs/>
      <w:sz w:val="28"/>
      <w:szCs w:val="28"/>
      <w:lang w:eastAsia="ar-SA"/>
    </w:rPr>
  </w:style>
  <w:style w:type="character" w:customStyle="1" w:styleId="315">
    <w:name w:val="Заголовок 3 Знак1"/>
    <w:rsid w:val="006B0872"/>
    <w:rPr>
      <w:rFonts w:ascii="Times New Roman CYR" w:hAnsi="Times New Roman CYR" w:cs="Times New Roman CYR"/>
      <w:sz w:val="24"/>
      <w:szCs w:val="24"/>
      <w:lang w:eastAsia="ar-SA"/>
    </w:rPr>
  </w:style>
  <w:style w:type="character" w:customStyle="1" w:styleId="411">
    <w:name w:val="Заголовок 4 Знак1"/>
    <w:rsid w:val="006B0872"/>
    <w:rPr>
      <w:b/>
      <w:bCs/>
      <w:sz w:val="28"/>
      <w:szCs w:val="28"/>
      <w:lang w:eastAsia="ar-SA"/>
    </w:rPr>
  </w:style>
  <w:style w:type="character" w:customStyle="1" w:styleId="510">
    <w:name w:val="Заголовок 5 Знак1"/>
    <w:rsid w:val="006B0872"/>
    <w:rPr>
      <w:sz w:val="28"/>
      <w:lang w:eastAsia="ar-SA"/>
    </w:rPr>
  </w:style>
  <w:style w:type="character" w:customStyle="1" w:styleId="610">
    <w:name w:val="Заголовок 6 Знак1"/>
    <w:rsid w:val="006B0872"/>
    <w:rPr>
      <w:b/>
      <w:bCs/>
      <w:sz w:val="22"/>
      <w:szCs w:val="22"/>
      <w:lang w:eastAsia="ar-SA"/>
    </w:rPr>
  </w:style>
  <w:style w:type="character" w:customStyle="1" w:styleId="710">
    <w:name w:val="Заголовок 7 Знак1"/>
    <w:rsid w:val="006B0872"/>
    <w:rPr>
      <w:sz w:val="24"/>
      <w:szCs w:val="24"/>
      <w:lang w:eastAsia="ar-SA"/>
    </w:rPr>
  </w:style>
  <w:style w:type="character" w:customStyle="1" w:styleId="910">
    <w:name w:val="Заголовок 9 Знак1"/>
    <w:rsid w:val="006B0872"/>
    <w:rPr>
      <w:rFonts w:ascii="Arial" w:hAnsi="Arial" w:cs="Arial"/>
      <w:sz w:val="22"/>
      <w:szCs w:val="22"/>
      <w:lang w:eastAsia="ar-SA"/>
    </w:rPr>
  </w:style>
  <w:style w:type="numbering" w:customStyle="1" w:styleId="NoList1">
    <w:name w:val="No List1"/>
    <w:next w:val="a2"/>
    <w:semiHidden/>
    <w:unhideWhenUsed/>
    <w:rsid w:val="006B0872"/>
  </w:style>
  <w:style w:type="paragraph" w:customStyle="1" w:styleId="1ffa">
    <w:name w:val="Текст выноски1"/>
    <w:basedOn w:val="a"/>
    <w:rsid w:val="006B0872"/>
    <w:pPr>
      <w:widowControl w:val="0"/>
      <w:suppressAutoHyphens/>
      <w:autoSpaceDE w:val="0"/>
      <w:spacing w:after="0" w:line="240" w:lineRule="auto"/>
    </w:pPr>
    <w:rPr>
      <w:rFonts w:ascii="Tahoma" w:eastAsia="Times New Roman" w:hAnsi="Tahoma" w:cs="Times New Roman"/>
      <w:sz w:val="16"/>
      <w:szCs w:val="16"/>
      <w:lang w:val="ru-RU" w:eastAsia="ar-SA"/>
    </w:rPr>
  </w:style>
  <w:style w:type="character" w:customStyle="1" w:styleId="FontStyle15">
    <w:name w:val="Font Style15"/>
    <w:rsid w:val="006B0872"/>
    <w:rPr>
      <w:rFonts w:ascii="Calibri" w:hAnsi="Calibri" w:cs="Calibri"/>
      <w:sz w:val="22"/>
      <w:szCs w:val="22"/>
    </w:rPr>
  </w:style>
  <w:style w:type="paragraph" w:customStyle="1" w:styleId="221">
    <w:name w:val="Основной текст с отступом 22"/>
    <w:basedOn w:val="a"/>
    <w:rsid w:val="006B0872"/>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uk-UA"/>
    </w:rPr>
  </w:style>
  <w:style w:type="paragraph" w:customStyle="1" w:styleId="1ffb">
    <w:name w:val="заголовок 1"/>
    <w:basedOn w:val="a"/>
    <w:next w:val="a"/>
    <w:rsid w:val="006B0872"/>
    <w:pPr>
      <w:keepNext/>
      <w:widowControl w:val="0"/>
      <w:autoSpaceDE w:val="0"/>
      <w:autoSpaceDN w:val="0"/>
      <w:spacing w:after="0" w:line="560" w:lineRule="auto"/>
      <w:ind w:right="3800"/>
      <w:jc w:val="center"/>
      <w:outlineLvl w:val="0"/>
    </w:pPr>
    <w:rPr>
      <w:rFonts w:ascii="Arial" w:eastAsia="Times New Roman" w:hAnsi="Arial" w:cs="Arial"/>
      <w:b/>
      <w:bCs/>
      <w:sz w:val="18"/>
      <w:szCs w:val="18"/>
      <w:lang w:eastAsia="ru-RU"/>
    </w:rPr>
  </w:style>
  <w:style w:type="character" w:customStyle="1" w:styleId="rvts37">
    <w:name w:val="rvts37"/>
    <w:basedOn w:val="a0"/>
    <w:rsid w:val="006B0872"/>
  </w:style>
  <w:style w:type="character" w:customStyle="1" w:styleId="rvts46">
    <w:name w:val="rvts46"/>
    <w:basedOn w:val="a0"/>
    <w:rsid w:val="006B0872"/>
  </w:style>
  <w:style w:type="character" w:customStyle="1" w:styleId="rvts11">
    <w:name w:val="rvts11"/>
    <w:basedOn w:val="a0"/>
    <w:rsid w:val="006B0872"/>
  </w:style>
  <w:style w:type="paragraph" w:customStyle="1" w:styleId="xfmc3">
    <w:name w:val="xfmc3"/>
    <w:basedOn w:val="a"/>
    <w:rsid w:val="006B0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7">
    <w:name w:val="Сетка таблицы11"/>
    <w:basedOn w:val="a1"/>
    <w:next w:val="a4"/>
    <w:uiPriority w:val="59"/>
    <w:rsid w:val="006B08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1"/>
    <w:next w:val="a4"/>
    <w:uiPriority w:val="59"/>
    <w:rsid w:val="006B08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Основной шрифт абзаца111"/>
    <w:rsid w:val="006B0872"/>
  </w:style>
  <w:style w:type="character" w:styleId="afff6">
    <w:name w:val="annotation reference"/>
    <w:uiPriority w:val="99"/>
    <w:unhideWhenUsed/>
    <w:rsid w:val="006B0872"/>
    <w:rPr>
      <w:sz w:val="16"/>
      <w:szCs w:val="16"/>
    </w:rPr>
  </w:style>
  <w:style w:type="paragraph" w:styleId="afff7">
    <w:name w:val="annotation subject"/>
    <w:basedOn w:val="afff2"/>
    <w:next w:val="afff2"/>
    <w:link w:val="afff8"/>
    <w:uiPriority w:val="99"/>
    <w:unhideWhenUsed/>
    <w:rsid w:val="006B0872"/>
    <w:rPr>
      <w:b/>
      <w:bCs/>
    </w:rPr>
  </w:style>
  <w:style w:type="character" w:customStyle="1" w:styleId="afff8">
    <w:name w:val="Тема примечания Знак"/>
    <w:basedOn w:val="afff3"/>
    <w:link w:val="afff7"/>
    <w:uiPriority w:val="99"/>
    <w:rsid w:val="006B0872"/>
    <w:rPr>
      <w:rFonts w:ascii="Times New Roman" w:eastAsia="MS Mincho" w:hAnsi="Times New Roman" w:cs="Times New Roman"/>
      <w:b/>
      <w:bCs/>
      <w:sz w:val="20"/>
      <w:szCs w:val="20"/>
      <w:lang w:eastAsia="ru-RU"/>
    </w:rPr>
  </w:style>
  <w:style w:type="table" w:customStyle="1" w:styleId="3b">
    <w:name w:val="Сетка таблицы3"/>
    <w:basedOn w:val="a1"/>
    <w:next w:val="a4"/>
    <w:uiPriority w:val="59"/>
    <w:rsid w:val="006B08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8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g-bindingng-scope">
    <w:name w:val="ng-binding ng-scope"/>
    <w:uiPriority w:val="99"/>
    <w:rsid w:val="006B0872"/>
    <w:rPr>
      <w:rFonts w:cs="Times New Roman"/>
    </w:rPr>
  </w:style>
  <w:style w:type="character" w:customStyle="1" w:styleId="st">
    <w:name w:val="st"/>
    <w:rsid w:val="006B0872"/>
  </w:style>
  <w:style w:type="character" w:customStyle="1" w:styleId="gmail-m6843780498714726421gmail-rvts0">
    <w:name w:val="gmail-m_6843780498714726421gmail-rvts0"/>
    <w:rsid w:val="006B0872"/>
  </w:style>
  <w:style w:type="paragraph" w:customStyle="1" w:styleId="p64">
    <w:name w:val="p64"/>
    <w:basedOn w:val="a"/>
    <w:rsid w:val="006B087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74">
    <w:name w:val="Знак Знак7 Знак Знак Знак Знак Знак Знак"/>
    <w:basedOn w:val="a"/>
    <w:rsid w:val="006B0872"/>
    <w:pPr>
      <w:spacing w:after="0" w:line="240" w:lineRule="auto"/>
    </w:pPr>
    <w:rPr>
      <w:rFonts w:ascii="Verdana" w:eastAsia="Times New Roman" w:hAnsi="Verdana" w:cs="Verdana"/>
      <w:sz w:val="20"/>
      <w:szCs w:val="20"/>
      <w:lang w:val="en-US"/>
    </w:rPr>
  </w:style>
  <w:style w:type="character" w:customStyle="1" w:styleId="320">
    <w:name w:val="Заголовок 3 Знак2"/>
    <w:basedOn w:val="a0"/>
    <w:uiPriority w:val="9"/>
    <w:semiHidden/>
    <w:rsid w:val="006B0872"/>
    <w:rPr>
      <w:rFonts w:asciiTheme="majorHAnsi" w:eastAsiaTheme="majorEastAsia" w:hAnsiTheme="majorHAnsi" w:cstheme="majorBidi"/>
      <w:color w:val="1F3763" w:themeColor="accent1" w:themeShade="7F"/>
      <w:sz w:val="24"/>
      <w:szCs w:val="24"/>
    </w:rPr>
  </w:style>
  <w:style w:type="character" w:customStyle="1" w:styleId="2f7">
    <w:name w:val="Верхний колонтитул Знак2"/>
    <w:basedOn w:val="a0"/>
    <w:uiPriority w:val="99"/>
    <w:semiHidden/>
    <w:rsid w:val="006B0872"/>
    <w:rPr>
      <w:rFonts w:eastAsiaTheme="minorHAnsi"/>
    </w:rPr>
  </w:style>
  <w:style w:type="character" w:customStyle="1" w:styleId="2f8">
    <w:name w:val="Нижний колонтитул Знак2"/>
    <w:basedOn w:val="a0"/>
    <w:uiPriority w:val="99"/>
    <w:semiHidden/>
    <w:rsid w:val="006B0872"/>
    <w:rPr>
      <w:rFonts w:eastAsiaTheme="minorHAnsi"/>
    </w:rPr>
  </w:style>
  <w:style w:type="character" w:customStyle="1" w:styleId="321">
    <w:name w:val="Основной текст 3 Знак2"/>
    <w:basedOn w:val="a0"/>
    <w:uiPriority w:val="99"/>
    <w:semiHidden/>
    <w:rsid w:val="006B0872"/>
    <w:rPr>
      <w:rFonts w:eastAsiaTheme="minorHAnsi"/>
      <w:sz w:val="16"/>
      <w:szCs w:val="16"/>
    </w:rPr>
  </w:style>
  <w:style w:type="character" w:customStyle="1" w:styleId="322">
    <w:name w:val="Основной текст с отступом 3 Знак2"/>
    <w:basedOn w:val="a0"/>
    <w:uiPriority w:val="99"/>
    <w:semiHidden/>
    <w:rsid w:val="006B0872"/>
    <w:rPr>
      <w:rFonts w:eastAsiaTheme="minorHAnsi"/>
      <w:sz w:val="16"/>
      <w:szCs w:val="16"/>
    </w:rPr>
  </w:style>
  <w:style w:type="paragraph" w:customStyle="1" w:styleId="Style2">
    <w:name w:val="Style2"/>
    <w:basedOn w:val="a"/>
    <w:rsid w:val="006B087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2">
    <w:name w:val="Font Style22"/>
    <w:rsid w:val="006B0872"/>
    <w:rPr>
      <w:rFonts w:ascii="Times New Roman" w:hAnsi="Times New Roman" w:cs="Times New Roman"/>
      <w:sz w:val="24"/>
      <w:szCs w:val="24"/>
    </w:rPr>
  </w:style>
  <w:style w:type="paragraph" w:customStyle="1" w:styleId="3c">
    <w:name w:val="Абзац списка3"/>
    <w:basedOn w:val="a"/>
    <w:rsid w:val="006B0872"/>
    <w:pPr>
      <w:ind w:left="720"/>
      <w:contextualSpacing/>
    </w:pPr>
    <w:rPr>
      <w:rFonts w:ascii="Calibri" w:eastAsia="Times New Roman" w:hAnsi="Calibri" w:cs="Calibri"/>
      <w:lang w:eastAsia="ru-RU"/>
    </w:rPr>
  </w:style>
  <w:style w:type="paragraph" w:customStyle="1" w:styleId="1ffc">
    <w:name w:val="Обычный (веб) Знак1 Знак Знак Знак Знак"/>
    <w:basedOn w:val="a"/>
    <w:next w:val="af4"/>
    <w:rsid w:val="006B0872"/>
    <w:pPr>
      <w:spacing w:before="100" w:beforeAutospacing="1" w:after="100" w:afterAutospacing="1" w:line="240" w:lineRule="auto"/>
    </w:pPr>
    <w:rPr>
      <w:rFonts w:ascii="Calibri" w:eastAsia="Calibri" w:hAnsi="Calibri" w:cs="Calibri"/>
      <w:sz w:val="24"/>
      <w:szCs w:val="24"/>
      <w:lang w:eastAsia="uk-UA"/>
    </w:rPr>
  </w:style>
  <w:style w:type="character" w:styleId="afff9">
    <w:name w:val="line number"/>
    <w:basedOn w:val="a0"/>
    <w:uiPriority w:val="99"/>
    <w:semiHidden/>
    <w:unhideWhenUsed/>
    <w:rsid w:val="006B0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2414</Words>
  <Characters>13764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83</cp:revision>
  <cp:lastPrinted>2021-11-29T11:34:00Z</cp:lastPrinted>
  <dcterms:created xsi:type="dcterms:W3CDTF">2023-05-15T06:58:00Z</dcterms:created>
  <dcterms:modified xsi:type="dcterms:W3CDTF">2024-12-18T14:08:00Z</dcterms:modified>
</cp:coreProperties>
</file>