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B35430" w:rsidRDefault="00480681" w:rsidP="00272298">
      <w:pPr>
        <w:spacing w:line="240" w:lineRule="auto"/>
        <w:ind w:firstLine="567"/>
        <w:jc w:val="both"/>
        <w:rPr>
          <w:rStyle w:val="a3"/>
          <w:rFonts w:ascii="Times New Roman" w:hAnsi="Times New Roman" w:cs="Times New Roman"/>
          <w:bCs/>
          <w:i w:val="0"/>
          <w:sz w:val="24"/>
          <w:szCs w:val="24"/>
        </w:rPr>
      </w:pPr>
      <w:r w:rsidRPr="00B35430">
        <w:rPr>
          <w:rFonts w:ascii="Times New Roman" w:hAnsi="Times New Roman" w:cs="Times New Roman"/>
          <w:b/>
          <w:sz w:val="24"/>
          <w:szCs w:val="24"/>
          <w:u w:val="single"/>
        </w:rPr>
        <w:t>Місцезнаходження</w:t>
      </w:r>
      <w:r w:rsidR="007F6581" w:rsidRPr="00B35430">
        <w:rPr>
          <w:rFonts w:ascii="Times New Roman" w:hAnsi="Times New Roman" w:cs="Times New Roman"/>
          <w:b/>
          <w:sz w:val="24"/>
          <w:szCs w:val="24"/>
          <w:u w:val="single"/>
        </w:rPr>
        <w:t xml:space="preserve"> замовника</w:t>
      </w:r>
      <w:r w:rsidR="00663DEA" w:rsidRPr="00B35430">
        <w:rPr>
          <w:rFonts w:ascii="Times New Roman" w:hAnsi="Times New Roman" w:cs="Times New Roman"/>
          <w:sz w:val="24"/>
          <w:szCs w:val="24"/>
          <w:u w:val="single"/>
        </w:rPr>
        <w:t>:</w:t>
      </w:r>
      <w:r w:rsidRPr="00B35430">
        <w:rPr>
          <w:rFonts w:ascii="Times New Roman" w:hAnsi="Times New Roman" w:cs="Times New Roman"/>
          <w:sz w:val="24"/>
          <w:szCs w:val="24"/>
        </w:rPr>
        <w:t xml:space="preserve"> </w:t>
      </w:r>
      <w:r w:rsidR="00CE6894" w:rsidRPr="00B35430">
        <w:rPr>
          <w:rFonts w:ascii="Times New Roman" w:hAnsi="Times New Roman" w:cs="Times New Roman"/>
          <w:bCs/>
          <w:sz w:val="24"/>
          <w:szCs w:val="24"/>
        </w:rPr>
        <w:t>61146</w:t>
      </w:r>
      <w:r w:rsidRPr="00B35430">
        <w:rPr>
          <w:rFonts w:ascii="Times New Roman" w:hAnsi="Times New Roman" w:cs="Times New Roman"/>
          <w:bCs/>
          <w:sz w:val="24"/>
          <w:szCs w:val="24"/>
        </w:rPr>
        <w:t xml:space="preserve">, Україна, Харківська область, м. Харків, </w:t>
      </w:r>
      <w:r w:rsidR="006C2F2B" w:rsidRPr="00B35430">
        <w:rPr>
          <w:rFonts w:ascii="Times New Roman" w:hAnsi="Times New Roman" w:cs="Times New Roman"/>
          <w:bCs/>
          <w:sz w:val="24"/>
          <w:szCs w:val="24"/>
        </w:rPr>
        <w:br/>
      </w:r>
      <w:r w:rsidR="007D5C32" w:rsidRPr="00B35430">
        <w:rPr>
          <w:rFonts w:ascii="Times New Roman" w:hAnsi="Times New Roman" w:cs="Times New Roman"/>
          <w:bCs/>
          <w:sz w:val="24"/>
          <w:szCs w:val="24"/>
        </w:rPr>
        <w:t>вул.</w:t>
      </w:r>
      <w:r w:rsidR="00CE6894" w:rsidRPr="00B35430">
        <w:rPr>
          <w:rFonts w:ascii="Times New Roman" w:hAnsi="Times New Roman" w:cs="Times New Roman"/>
          <w:bCs/>
          <w:sz w:val="24"/>
          <w:szCs w:val="24"/>
        </w:rPr>
        <w:t xml:space="preserve"> </w:t>
      </w:r>
      <w:proofErr w:type="spellStart"/>
      <w:r w:rsidR="00CE6894" w:rsidRPr="00B35430">
        <w:rPr>
          <w:rFonts w:ascii="Times New Roman" w:hAnsi="Times New Roman" w:cs="Times New Roman"/>
          <w:bCs/>
          <w:sz w:val="24"/>
          <w:szCs w:val="24"/>
        </w:rPr>
        <w:t>Валентинівська</w:t>
      </w:r>
      <w:proofErr w:type="spellEnd"/>
      <w:r w:rsidR="00CE6894" w:rsidRPr="00B35430">
        <w:rPr>
          <w:rFonts w:ascii="Times New Roman" w:hAnsi="Times New Roman" w:cs="Times New Roman"/>
          <w:bCs/>
          <w:sz w:val="24"/>
          <w:szCs w:val="24"/>
        </w:rPr>
        <w:t>, буд. 27-Г</w:t>
      </w:r>
    </w:p>
    <w:p w14:paraId="274A1260" w14:textId="27C157B0" w:rsidR="00480681" w:rsidRPr="00B35430" w:rsidRDefault="00480681" w:rsidP="00272298">
      <w:pPr>
        <w:spacing w:line="240" w:lineRule="auto"/>
        <w:ind w:firstLine="567"/>
        <w:jc w:val="both"/>
        <w:rPr>
          <w:rStyle w:val="a3"/>
          <w:rFonts w:ascii="Times New Roman" w:hAnsi="Times New Roman" w:cs="Times New Roman"/>
          <w:bCs/>
          <w:i w:val="0"/>
          <w:sz w:val="24"/>
          <w:szCs w:val="24"/>
        </w:rPr>
      </w:pPr>
      <w:r w:rsidRPr="00B35430">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B35430">
        <w:rPr>
          <w:rStyle w:val="a3"/>
          <w:rFonts w:ascii="Times New Roman" w:hAnsi="Times New Roman" w:cs="Times New Roman"/>
          <w:b/>
          <w:bCs/>
          <w:i w:val="0"/>
          <w:sz w:val="24"/>
          <w:szCs w:val="24"/>
          <w:u w:val="single"/>
        </w:rPr>
        <w:t>иємців та громадських формувань</w:t>
      </w:r>
      <w:r w:rsidR="00663DEA" w:rsidRPr="00B35430">
        <w:rPr>
          <w:rStyle w:val="a3"/>
          <w:rFonts w:ascii="Times New Roman" w:hAnsi="Times New Roman" w:cs="Times New Roman"/>
          <w:bCs/>
          <w:i w:val="0"/>
          <w:sz w:val="24"/>
          <w:szCs w:val="24"/>
          <w:u w:val="single"/>
        </w:rPr>
        <w:t>:</w:t>
      </w:r>
      <w:r w:rsidRPr="00B35430">
        <w:rPr>
          <w:rStyle w:val="a3"/>
          <w:rFonts w:ascii="Times New Roman" w:hAnsi="Times New Roman" w:cs="Times New Roman"/>
          <w:bCs/>
          <w:i w:val="0"/>
          <w:sz w:val="24"/>
          <w:szCs w:val="24"/>
        </w:rPr>
        <w:t xml:space="preserve"> </w:t>
      </w:r>
      <w:r w:rsidR="00CE6894" w:rsidRPr="00B35430">
        <w:rPr>
          <w:rStyle w:val="a3"/>
          <w:rFonts w:ascii="Times New Roman" w:hAnsi="Times New Roman" w:cs="Times New Roman"/>
          <w:bCs/>
          <w:i w:val="0"/>
          <w:sz w:val="24"/>
          <w:szCs w:val="24"/>
        </w:rPr>
        <w:t>02146334</w:t>
      </w:r>
    </w:p>
    <w:p w14:paraId="1AD9F572" w14:textId="77777777" w:rsidR="00AB46F2" w:rsidRPr="00B35430" w:rsidRDefault="006D29E6" w:rsidP="0051292C">
      <w:pPr>
        <w:spacing w:line="240" w:lineRule="auto"/>
        <w:ind w:firstLine="567"/>
        <w:jc w:val="both"/>
        <w:rPr>
          <w:rFonts w:ascii="Times New Roman" w:hAnsi="Times New Roman" w:cs="Times New Roman"/>
          <w:sz w:val="24"/>
          <w:szCs w:val="24"/>
        </w:rPr>
      </w:pPr>
      <w:r w:rsidRPr="00B35430">
        <w:rPr>
          <w:rStyle w:val="a3"/>
          <w:rFonts w:ascii="Times New Roman" w:hAnsi="Times New Roman" w:cs="Times New Roman"/>
          <w:b/>
          <w:bCs/>
          <w:i w:val="0"/>
          <w:sz w:val="24"/>
          <w:szCs w:val="24"/>
          <w:u w:val="single"/>
        </w:rPr>
        <w:t>К</w:t>
      </w:r>
      <w:r w:rsidR="00F9105C" w:rsidRPr="00B35430">
        <w:rPr>
          <w:rStyle w:val="a3"/>
          <w:rFonts w:ascii="Times New Roman" w:hAnsi="Times New Roman" w:cs="Times New Roman"/>
          <w:b/>
          <w:bCs/>
          <w:i w:val="0"/>
          <w:sz w:val="24"/>
          <w:szCs w:val="24"/>
          <w:u w:val="single"/>
        </w:rPr>
        <w:t>атегорія</w:t>
      </w:r>
      <w:r w:rsidRPr="00B35430">
        <w:rPr>
          <w:rStyle w:val="a3"/>
          <w:rFonts w:ascii="Times New Roman" w:hAnsi="Times New Roman" w:cs="Times New Roman"/>
          <w:b/>
          <w:bCs/>
          <w:i w:val="0"/>
          <w:sz w:val="24"/>
          <w:szCs w:val="24"/>
          <w:u w:val="single"/>
        </w:rPr>
        <w:t xml:space="preserve"> замовника</w:t>
      </w:r>
      <w:r w:rsidR="00663DEA" w:rsidRPr="00B35430">
        <w:rPr>
          <w:rStyle w:val="a3"/>
          <w:rFonts w:ascii="Times New Roman" w:hAnsi="Times New Roman" w:cs="Times New Roman"/>
          <w:bCs/>
          <w:i w:val="0"/>
          <w:sz w:val="24"/>
          <w:szCs w:val="24"/>
          <w:u w:val="single"/>
        </w:rPr>
        <w:t>:</w:t>
      </w:r>
      <w:r w:rsidR="002B72AC" w:rsidRPr="00B35430">
        <w:rPr>
          <w:rStyle w:val="a3"/>
          <w:rFonts w:ascii="Times New Roman" w:hAnsi="Times New Roman" w:cs="Times New Roman"/>
          <w:bCs/>
          <w:i w:val="0"/>
          <w:sz w:val="24"/>
          <w:szCs w:val="24"/>
        </w:rPr>
        <w:t xml:space="preserve"> </w:t>
      </w:r>
      <w:r w:rsidR="00AB46F2" w:rsidRPr="00B35430">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3DCA8BD4" w:rsidR="00FE098B" w:rsidRPr="00B35430" w:rsidRDefault="002B72AC" w:rsidP="006233FC">
      <w:pPr>
        <w:pStyle w:val="a5"/>
        <w:rPr>
          <w:rFonts w:cs="Times New Roman"/>
          <w:bCs/>
          <w:sz w:val="24"/>
          <w:szCs w:val="24"/>
          <w:lang w:val="uk-UA"/>
        </w:rPr>
      </w:pPr>
      <w:r w:rsidRPr="00B35430">
        <w:rPr>
          <w:rFonts w:eastAsia="Times New Roman" w:cs="Times New Roman"/>
          <w:b/>
          <w:bCs/>
          <w:iCs/>
          <w:sz w:val="24"/>
          <w:szCs w:val="24"/>
          <w:u w:val="single"/>
          <w:lang w:val="uk-UA"/>
        </w:rPr>
        <w:t>Назва предмета закупівлі</w:t>
      </w:r>
      <w:r w:rsidRPr="00B35430">
        <w:rPr>
          <w:rFonts w:eastAsia="Times New Roman" w:cs="Times New Roman"/>
          <w:bCs/>
          <w:iCs/>
          <w:sz w:val="24"/>
          <w:szCs w:val="24"/>
          <w:u w:val="single"/>
          <w:lang w:val="uk-UA"/>
        </w:rPr>
        <w:t xml:space="preserve"> </w:t>
      </w:r>
      <w:r w:rsidRPr="00B35430">
        <w:rPr>
          <w:rFonts w:eastAsia="Times New Roman" w:cs="Times New Roman"/>
          <w:sz w:val="24"/>
          <w:szCs w:val="24"/>
          <w:u w:val="single"/>
          <w:lang w:val="uk-UA"/>
        </w:rPr>
        <w:t xml:space="preserve">із зазначенням коду за Єдиним закупівельним словником </w:t>
      </w:r>
      <w:r w:rsidR="00D42AA1" w:rsidRPr="00B35430">
        <w:rPr>
          <w:rFonts w:eastAsia="Times New Roman" w:cs="Times New Roman"/>
          <w:sz w:val="24"/>
          <w:szCs w:val="24"/>
          <w:u w:val="single"/>
          <w:lang w:val="uk-UA"/>
        </w:rPr>
        <w:br/>
      </w:r>
      <w:r w:rsidRPr="00B3543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B35430">
        <w:rPr>
          <w:rFonts w:eastAsia="Times New Roman" w:cs="Times New Roman"/>
          <w:sz w:val="24"/>
          <w:szCs w:val="24"/>
          <w:u w:val="single"/>
          <w:lang w:val="uk-UA"/>
        </w:rPr>
        <w:br/>
      </w:r>
      <w:r w:rsidRPr="00B35430">
        <w:rPr>
          <w:rFonts w:eastAsia="Times New Roman" w:cs="Times New Roman"/>
          <w:sz w:val="24"/>
          <w:szCs w:val="24"/>
          <w:u w:val="single"/>
          <w:lang w:val="uk-UA"/>
        </w:rPr>
        <w:t>(за наявності)</w:t>
      </w:r>
      <w:r w:rsidR="00663DEA" w:rsidRPr="00B35430">
        <w:rPr>
          <w:rFonts w:eastAsia="Times New Roman" w:cs="Times New Roman"/>
          <w:sz w:val="24"/>
          <w:szCs w:val="24"/>
          <w:u w:val="single"/>
          <w:lang w:val="uk-UA"/>
        </w:rPr>
        <w:t>:</w:t>
      </w:r>
      <w:r w:rsidR="00480681" w:rsidRPr="00B35430">
        <w:rPr>
          <w:rFonts w:eastAsia="Times New Roman" w:cs="Times New Roman"/>
          <w:sz w:val="24"/>
          <w:szCs w:val="24"/>
          <w:lang w:val="uk-UA"/>
        </w:rPr>
        <w:t xml:space="preserve"> </w:t>
      </w:r>
      <w:r w:rsidR="00700447" w:rsidRPr="00B35430">
        <w:rPr>
          <w:rFonts w:cs="Times New Roman"/>
          <w:sz w:val="24"/>
          <w:szCs w:val="24"/>
          <w:lang w:val="uk-UA"/>
        </w:rPr>
        <w:t xml:space="preserve">) </w:t>
      </w:r>
      <w:r w:rsidR="00700447" w:rsidRPr="00B35430">
        <w:rPr>
          <w:rFonts w:cs="Times New Roman"/>
          <w:bCs/>
          <w:iCs/>
          <w:sz w:val="24"/>
          <w:szCs w:val="24"/>
          <w:lang w:val="uk-UA"/>
        </w:rPr>
        <w:t xml:space="preserve"> </w:t>
      </w:r>
      <w:r w:rsidR="00B35430" w:rsidRPr="00B35430">
        <w:rPr>
          <w:rFonts w:cs="Times New Roman"/>
          <w:sz w:val="24"/>
          <w:szCs w:val="24"/>
          <w:lang w:val="uk-UA"/>
        </w:rPr>
        <w:t>код ДК 021:2015 77210000-5 Лісозаготівельні послуги (відповідний код ДК 021:2015 77211300-5 – Послуги з видалення дерев), видалення сухих та аварійних дерев</w:t>
      </w:r>
      <w:r w:rsidR="00FE098B" w:rsidRPr="00B35430">
        <w:rPr>
          <w:rFonts w:cs="Times New Roman"/>
          <w:sz w:val="24"/>
          <w:szCs w:val="24"/>
          <w:lang w:val="uk-UA"/>
        </w:rPr>
        <w:t xml:space="preserve">. </w:t>
      </w:r>
    </w:p>
    <w:p w14:paraId="23C12DC4" w14:textId="7FDAB785" w:rsidR="00B35430" w:rsidRPr="00B35430" w:rsidRDefault="002B72AC" w:rsidP="00867EF6">
      <w:pPr>
        <w:spacing w:before="240" w:after="0" w:line="240" w:lineRule="auto"/>
        <w:jc w:val="both"/>
        <w:rPr>
          <w:rFonts w:ascii="Times New Roman" w:hAnsi="Times New Roman" w:cs="Times New Roman"/>
          <w:sz w:val="24"/>
          <w:szCs w:val="24"/>
          <w:shd w:val="clear" w:color="auto" w:fill="F0F5F2"/>
        </w:rPr>
      </w:pPr>
      <w:r w:rsidRPr="00B35430">
        <w:rPr>
          <w:rFonts w:ascii="Times New Roman" w:hAnsi="Times New Roman" w:cs="Times New Roman"/>
          <w:b/>
          <w:sz w:val="24"/>
          <w:szCs w:val="24"/>
          <w:u w:val="single"/>
        </w:rPr>
        <w:t>Вид та ідентифікатор процедури закупівлі</w:t>
      </w:r>
      <w:r w:rsidR="00663DEA" w:rsidRPr="00B35430">
        <w:rPr>
          <w:rFonts w:ascii="Times New Roman" w:hAnsi="Times New Roman" w:cs="Times New Roman"/>
          <w:bCs/>
          <w:sz w:val="24"/>
          <w:szCs w:val="24"/>
          <w:u w:val="single"/>
        </w:rPr>
        <w:t>:</w:t>
      </w:r>
      <w:r w:rsidRPr="00B35430">
        <w:rPr>
          <w:rFonts w:ascii="Times New Roman" w:hAnsi="Times New Roman" w:cs="Times New Roman"/>
          <w:sz w:val="24"/>
          <w:szCs w:val="24"/>
        </w:rPr>
        <w:t xml:space="preserve"> </w:t>
      </w:r>
      <w:r w:rsidR="00F9105C" w:rsidRPr="00B35430">
        <w:rPr>
          <w:rFonts w:ascii="Times New Roman" w:hAnsi="Times New Roman" w:cs="Times New Roman"/>
          <w:sz w:val="24"/>
          <w:szCs w:val="24"/>
        </w:rPr>
        <w:t>Відкриті торги</w:t>
      </w:r>
      <w:r w:rsidR="00401FB4" w:rsidRPr="00B35430">
        <w:rPr>
          <w:rFonts w:ascii="Times New Roman" w:hAnsi="Times New Roman" w:cs="Times New Roman"/>
          <w:sz w:val="24"/>
          <w:szCs w:val="24"/>
        </w:rPr>
        <w:t xml:space="preserve"> з особливостями</w:t>
      </w:r>
      <w:r w:rsidR="00F9105C" w:rsidRPr="00B35430">
        <w:rPr>
          <w:rFonts w:ascii="Times New Roman" w:hAnsi="Times New Roman" w:cs="Times New Roman"/>
          <w:sz w:val="24"/>
          <w:szCs w:val="24"/>
        </w:rPr>
        <w:t xml:space="preserve">, </w:t>
      </w:r>
      <w:r w:rsidRPr="00B35430">
        <w:rPr>
          <w:rFonts w:ascii="Times New Roman" w:hAnsi="Times New Roman" w:cs="Times New Roman"/>
          <w:sz w:val="24"/>
          <w:szCs w:val="24"/>
        </w:rPr>
        <w:t xml:space="preserve"> </w:t>
      </w:r>
      <w:r w:rsidR="00B35430" w:rsidRPr="00B35430">
        <w:rPr>
          <w:rFonts w:ascii="Times New Roman" w:hAnsi="Times New Roman" w:cs="Times New Roman"/>
          <w:sz w:val="24"/>
          <w:szCs w:val="24"/>
        </w:rPr>
        <w:t>UA-2024-05-29-003008-a.</w:t>
      </w:r>
    </w:p>
    <w:p w14:paraId="3DF447F2" w14:textId="607B43A0" w:rsidR="00F9105C" w:rsidRPr="00B35430" w:rsidRDefault="002B72AC" w:rsidP="00B35430">
      <w:pPr>
        <w:jc w:val="both"/>
        <w:rPr>
          <w:rFonts w:ascii="Times New Roman" w:eastAsia="Times New Roman" w:hAnsi="Times New Roman" w:cs="Times New Roman"/>
          <w:sz w:val="24"/>
          <w:szCs w:val="24"/>
          <w:lang w:eastAsia="ru-RU"/>
        </w:rPr>
      </w:pPr>
      <w:r w:rsidRPr="00B35430">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B35430">
        <w:rPr>
          <w:rFonts w:ascii="Times New Roman" w:hAnsi="Times New Roman" w:cs="Times New Roman"/>
          <w:bCs/>
          <w:sz w:val="24"/>
          <w:szCs w:val="24"/>
          <w:u w:val="single"/>
        </w:rPr>
        <w:t>:</w:t>
      </w:r>
      <w:r w:rsidRPr="00B35430">
        <w:rPr>
          <w:rFonts w:ascii="Times New Roman" w:hAnsi="Times New Roman" w:cs="Times New Roman"/>
          <w:sz w:val="24"/>
          <w:szCs w:val="24"/>
        </w:rPr>
        <w:t xml:space="preserve"> </w:t>
      </w:r>
      <w:r w:rsidR="005477A0" w:rsidRPr="00B35430">
        <w:rPr>
          <w:rFonts w:ascii="Times New Roman" w:hAnsi="Times New Roman" w:cs="Times New Roman"/>
          <w:sz w:val="24"/>
          <w:szCs w:val="24"/>
        </w:rPr>
        <w:br/>
      </w:r>
      <w:r w:rsidR="00B35430" w:rsidRPr="00B35430">
        <w:rPr>
          <w:rFonts w:ascii="Times New Roman" w:eastAsia="Times New Roman" w:hAnsi="Times New Roman" w:cs="Times New Roman"/>
          <w:sz w:val="24"/>
          <w:szCs w:val="24"/>
          <w:lang w:eastAsia="ru-RU"/>
        </w:rPr>
        <w:br/>
        <w:t>338 160,00</w:t>
      </w:r>
      <w:r w:rsidR="00B35430" w:rsidRPr="00B35430">
        <w:rPr>
          <w:rFonts w:ascii="Times New Roman" w:eastAsia="Times New Roman" w:hAnsi="Times New Roman" w:cs="Times New Roman"/>
          <w:sz w:val="24"/>
          <w:szCs w:val="24"/>
          <w:lang w:val="ru-RU" w:eastAsia="ru-RU"/>
        </w:rPr>
        <w:t> </w:t>
      </w:r>
      <w:r w:rsidR="004C72E7" w:rsidRPr="00B35430">
        <w:rPr>
          <w:rFonts w:ascii="Times New Roman" w:hAnsi="Times New Roman" w:cs="Times New Roman"/>
          <w:sz w:val="24"/>
          <w:szCs w:val="24"/>
        </w:rPr>
        <w:t>грн з ПДВ.</w:t>
      </w:r>
      <w:r w:rsidR="00F9105C" w:rsidRPr="00B35430">
        <w:rPr>
          <w:rFonts w:ascii="Times New Roman" w:hAnsi="Times New Roman" w:cs="Times New Roman"/>
          <w:sz w:val="24"/>
          <w:szCs w:val="24"/>
        </w:rPr>
        <w:t xml:space="preserve"> </w:t>
      </w:r>
    </w:p>
    <w:p w14:paraId="0F678138" w14:textId="4F118C4D" w:rsidR="00A65873" w:rsidRDefault="009C455D" w:rsidP="00A65873">
      <w:pPr>
        <w:pStyle w:val="a5"/>
        <w:rPr>
          <w:rFonts w:eastAsia="Times New Roman" w:cs="Times New Roman"/>
          <w:sz w:val="24"/>
          <w:szCs w:val="24"/>
          <w:lang w:val="uk-UA" w:eastAsia="ru-RU"/>
        </w:rPr>
      </w:pPr>
      <w:r w:rsidRPr="00B35430">
        <w:rPr>
          <w:rFonts w:eastAsia="Times New Roman" w:cs="Times New Roman"/>
          <w:sz w:val="24"/>
          <w:szCs w:val="24"/>
          <w:lang w:val="uk-UA" w:eastAsia="ru-RU"/>
        </w:rPr>
        <w:t>Розрах</w:t>
      </w:r>
      <w:r w:rsidR="004C72E7" w:rsidRPr="00B35430">
        <w:rPr>
          <w:rFonts w:eastAsia="Times New Roman" w:cs="Times New Roman"/>
          <w:sz w:val="24"/>
          <w:szCs w:val="24"/>
          <w:lang w:val="uk-UA" w:eastAsia="ru-RU"/>
        </w:rPr>
        <w:t>унок очікуваної вартості</w:t>
      </w:r>
      <w:r w:rsidR="00CA73CE" w:rsidRPr="00B35430">
        <w:rPr>
          <w:rFonts w:eastAsia="Times New Roman" w:cs="Times New Roman"/>
          <w:sz w:val="24"/>
          <w:szCs w:val="24"/>
          <w:lang w:val="uk-UA" w:eastAsia="ru-RU"/>
        </w:rPr>
        <w:t xml:space="preserve"> </w:t>
      </w:r>
      <w:r w:rsidR="00FD69FE" w:rsidRPr="00B35430">
        <w:rPr>
          <w:rFonts w:cs="Times New Roman"/>
          <w:sz w:val="24"/>
          <w:szCs w:val="24"/>
          <w:lang w:val="uk-UA"/>
        </w:rPr>
        <w:t>послуг:</w:t>
      </w:r>
      <w:r w:rsidR="00D929FE" w:rsidRPr="00B35430">
        <w:rPr>
          <w:rFonts w:cs="Times New Roman"/>
          <w:sz w:val="24"/>
          <w:szCs w:val="24"/>
          <w:lang w:val="uk-UA"/>
        </w:rPr>
        <w:t xml:space="preserve"> </w:t>
      </w:r>
      <w:bookmarkStart w:id="0" w:name="n83"/>
      <w:bookmarkEnd w:id="0"/>
      <w:r w:rsidR="00B35430" w:rsidRPr="00B35430">
        <w:rPr>
          <w:rFonts w:cs="Times New Roman"/>
          <w:sz w:val="24"/>
          <w:szCs w:val="24"/>
          <w:lang w:val="uk-UA"/>
        </w:rPr>
        <w:t>код ДК 021:2015 77210000-5 Лісозаготівельні послуги (відповідний код ДК 021:2015 77211300-5 – Послуги з видалення дерев), видалення сухих та аварійних дерев</w:t>
      </w:r>
      <w:r w:rsidR="00D63775" w:rsidRPr="00B35430">
        <w:rPr>
          <w:rFonts w:cs="Times New Roman"/>
          <w:sz w:val="24"/>
          <w:szCs w:val="24"/>
          <w:lang w:val="uk-UA" w:eastAsia="ru-RU"/>
        </w:rPr>
        <w:t xml:space="preserve"> </w:t>
      </w:r>
      <w:r w:rsidR="00A65873" w:rsidRPr="00A65873">
        <w:rPr>
          <w:rFonts w:eastAsia="Times New Roman" w:cs="Times New Roman"/>
          <w:sz w:val="24"/>
          <w:szCs w:val="24"/>
          <w:lang w:val="uk-UA" w:eastAsia="ru-RU"/>
        </w:rPr>
        <w:t>здійснювався з  урахуванням комерційних пропозицій трьох компаній, які надають дані послуги</w:t>
      </w:r>
      <w:r w:rsidR="007A08AF">
        <w:rPr>
          <w:rFonts w:eastAsia="Times New Roman" w:cs="Times New Roman"/>
          <w:sz w:val="24"/>
          <w:szCs w:val="24"/>
          <w:lang w:val="uk-UA" w:eastAsia="ru-RU"/>
        </w:rPr>
        <w:t>.</w:t>
      </w:r>
      <w:bookmarkStart w:id="1" w:name="_GoBack"/>
      <w:bookmarkEnd w:id="1"/>
    </w:p>
    <w:p w14:paraId="00B0AB3A" w14:textId="10D50B27" w:rsidR="002B72AC" w:rsidRPr="00A65873" w:rsidRDefault="00F9105C" w:rsidP="00A65873">
      <w:pPr>
        <w:pStyle w:val="a5"/>
        <w:rPr>
          <w:rFonts w:eastAsia="Times New Roman" w:cs="Times New Roman"/>
          <w:sz w:val="24"/>
          <w:szCs w:val="24"/>
          <w:lang w:val="uk-UA" w:eastAsia="ru-RU"/>
        </w:rPr>
      </w:pPr>
      <w:r w:rsidRPr="00A65873">
        <w:rPr>
          <w:rFonts w:eastAsia="Times New Roman" w:cs="Times New Roman"/>
          <w:b/>
          <w:bCs/>
          <w:sz w:val="24"/>
          <w:szCs w:val="24"/>
          <w:u w:val="single"/>
          <w:lang w:val="uk-UA" w:eastAsia="uk-UA"/>
        </w:rPr>
        <w:t>Розмір бюджетного призначення</w:t>
      </w:r>
      <w:r w:rsidR="00663DEA" w:rsidRPr="00A65873">
        <w:rPr>
          <w:rFonts w:eastAsia="Times New Roman" w:cs="Times New Roman"/>
          <w:bCs/>
          <w:sz w:val="24"/>
          <w:szCs w:val="24"/>
          <w:u w:val="single"/>
          <w:lang w:val="uk-UA" w:eastAsia="uk-UA"/>
        </w:rPr>
        <w:t>:</w:t>
      </w:r>
      <w:r w:rsidR="002B72AC" w:rsidRPr="00A65873">
        <w:rPr>
          <w:rFonts w:eastAsia="Times New Roman" w:cs="Times New Roman"/>
          <w:bCs/>
          <w:sz w:val="24"/>
          <w:szCs w:val="24"/>
          <w:lang w:val="uk-UA" w:eastAsia="uk-UA"/>
        </w:rPr>
        <w:t xml:space="preserve"> </w:t>
      </w:r>
      <w:r w:rsidR="00B35430" w:rsidRPr="00A65873">
        <w:rPr>
          <w:rFonts w:eastAsia="Times New Roman" w:cs="Times New Roman"/>
          <w:sz w:val="24"/>
          <w:szCs w:val="24"/>
          <w:lang w:val="uk-UA" w:eastAsia="ru-RU"/>
        </w:rPr>
        <w:t xml:space="preserve"> 338 160,00</w:t>
      </w:r>
      <w:r w:rsidR="00B35430" w:rsidRPr="00B35430">
        <w:rPr>
          <w:rFonts w:eastAsia="Times New Roman" w:cs="Times New Roman"/>
          <w:sz w:val="24"/>
          <w:szCs w:val="24"/>
          <w:lang w:eastAsia="ru-RU"/>
        </w:rPr>
        <w:t> </w:t>
      </w:r>
      <w:r w:rsidR="00BC3DE5" w:rsidRPr="00A65873">
        <w:rPr>
          <w:rFonts w:cs="Times New Roman"/>
          <w:sz w:val="24"/>
          <w:szCs w:val="24"/>
          <w:lang w:val="uk-UA"/>
        </w:rPr>
        <w:t xml:space="preserve">грн </w:t>
      </w:r>
      <w:r w:rsidR="00EA7534" w:rsidRPr="00A65873">
        <w:rPr>
          <w:rFonts w:cs="Times New Roman"/>
          <w:sz w:val="24"/>
          <w:szCs w:val="24"/>
          <w:lang w:val="uk-UA"/>
        </w:rPr>
        <w:t xml:space="preserve"> з ПДВ</w:t>
      </w:r>
      <w:r w:rsidR="00E72F13" w:rsidRPr="00A65873">
        <w:rPr>
          <w:rFonts w:eastAsia="Times New Roman" w:cs="Times New Roman"/>
          <w:bCs/>
          <w:sz w:val="24"/>
          <w:szCs w:val="24"/>
          <w:lang w:val="uk-UA" w:eastAsia="uk-UA"/>
        </w:rPr>
        <w:t>,</w:t>
      </w:r>
      <w:r w:rsidR="002B72AC" w:rsidRPr="00A65873">
        <w:rPr>
          <w:rFonts w:eastAsia="Times New Roman" w:cs="Times New Roman"/>
          <w:bCs/>
          <w:sz w:val="24"/>
          <w:szCs w:val="24"/>
          <w:lang w:val="uk-UA" w:eastAsia="uk-UA"/>
        </w:rPr>
        <w:t xml:space="preserve"> згідно </w:t>
      </w:r>
      <w:r w:rsidRPr="00A65873">
        <w:rPr>
          <w:rFonts w:eastAsia="Times New Roman" w:cs="Times New Roman"/>
          <w:bCs/>
          <w:sz w:val="24"/>
          <w:szCs w:val="24"/>
          <w:lang w:val="uk-UA" w:eastAsia="uk-UA"/>
        </w:rPr>
        <w:t>з</w:t>
      </w:r>
      <w:r w:rsidR="00E72F13" w:rsidRPr="00A65873">
        <w:rPr>
          <w:rFonts w:eastAsia="Times New Roman" w:cs="Times New Roman"/>
          <w:bCs/>
          <w:sz w:val="24"/>
          <w:szCs w:val="24"/>
          <w:lang w:val="uk-UA" w:eastAsia="uk-UA"/>
        </w:rPr>
        <w:t xml:space="preserve"> кошторисом</w:t>
      </w:r>
      <w:r w:rsidR="00947E34" w:rsidRPr="00A65873">
        <w:rPr>
          <w:rFonts w:eastAsia="Times New Roman" w:cs="Times New Roman"/>
          <w:bCs/>
          <w:sz w:val="24"/>
          <w:szCs w:val="24"/>
          <w:lang w:val="uk-UA" w:eastAsia="uk-UA"/>
        </w:rPr>
        <w:t xml:space="preserve"> на 202</w:t>
      </w:r>
      <w:r w:rsidR="004B0640" w:rsidRPr="00A65873">
        <w:rPr>
          <w:rFonts w:eastAsia="Times New Roman" w:cs="Times New Roman"/>
          <w:bCs/>
          <w:sz w:val="24"/>
          <w:szCs w:val="24"/>
          <w:lang w:val="uk-UA" w:eastAsia="uk-UA"/>
        </w:rPr>
        <w:t>4</w:t>
      </w:r>
      <w:r w:rsidR="00947E34" w:rsidRPr="00A65873">
        <w:rPr>
          <w:rFonts w:eastAsia="Times New Roman" w:cs="Times New Roman"/>
          <w:bCs/>
          <w:sz w:val="24"/>
          <w:szCs w:val="24"/>
          <w:lang w:val="uk-UA" w:eastAsia="uk-UA"/>
        </w:rPr>
        <w:t xml:space="preserve"> рік</w:t>
      </w:r>
      <w:r w:rsidR="007F6581" w:rsidRPr="00A65873">
        <w:rPr>
          <w:rFonts w:eastAsia="Times New Roman" w:cs="Times New Roman"/>
          <w:bCs/>
          <w:sz w:val="24"/>
          <w:szCs w:val="24"/>
          <w:lang w:val="uk-UA" w:eastAsia="uk-UA"/>
        </w:rPr>
        <w:t>.</w:t>
      </w:r>
    </w:p>
    <w:p w14:paraId="09BFAC92" w14:textId="24EC9F42" w:rsidR="00A57B7D" w:rsidRPr="00A65873" w:rsidRDefault="002B72AC" w:rsidP="00D63775">
      <w:pPr>
        <w:pStyle w:val="a5"/>
        <w:rPr>
          <w:rFonts w:cs="Times New Roman"/>
          <w:sz w:val="24"/>
          <w:szCs w:val="24"/>
          <w:lang w:val="uk-UA" w:eastAsia="ru-RU"/>
        </w:rPr>
      </w:pPr>
      <w:r w:rsidRPr="00B35430">
        <w:rPr>
          <w:rFonts w:cs="Times New Roman"/>
          <w:b/>
          <w:sz w:val="24"/>
          <w:szCs w:val="24"/>
          <w:u w:val="single"/>
          <w:lang w:val="uk-UA"/>
        </w:rPr>
        <w:t>Обґрунтування технічних та якісних характеристик предмета закупівлі</w:t>
      </w:r>
      <w:r w:rsidR="00663DEA" w:rsidRPr="00B35430">
        <w:rPr>
          <w:rFonts w:cs="Times New Roman"/>
          <w:sz w:val="24"/>
          <w:szCs w:val="24"/>
          <w:u w:val="single"/>
          <w:lang w:val="uk-UA"/>
        </w:rPr>
        <w:t>:</w:t>
      </w:r>
      <w:r w:rsidRPr="00B35430">
        <w:rPr>
          <w:rFonts w:cs="Times New Roman"/>
          <w:b/>
          <w:sz w:val="24"/>
          <w:szCs w:val="24"/>
          <w:lang w:val="uk-UA"/>
        </w:rPr>
        <w:t xml:space="preserve"> </w:t>
      </w:r>
      <w:r w:rsidR="002D49C5" w:rsidRPr="00B35430">
        <w:rPr>
          <w:rFonts w:cs="Times New Roman"/>
          <w:sz w:val="24"/>
          <w:szCs w:val="24"/>
          <w:lang w:val="uk-UA" w:eastAsia="uk-UA"/>
        </w:rPr>
        <w:t>З метою належног</w:t>
      </w:r>
      <w:r w:rsidR="003A6463" w:rsidRPr="00B35430">
        <w:rPr>
          <w:rFonts w:cs="Times New Roman"/>
          <w:sz w:val="24"/>
          <w:szCs w:val="24"/>
          <w:lang w:val="uk-UA" w:eastAsia="uk-UA"/>
        </w:rPr>
        <w:t xml:space="preserve">о функціонування </w:t>
      </w:r>
      <w:r w:rsidR="00AB46F2" w:rsidRPr="00B35430">
        <w:rPr>
          <w:rFonts w:eastAsia="Times New Roman" w:cs="Times New Roman"/>
          <w:bCs/>
          <w:sz w:val="24"/>
          <w:szCs w:val="24"/>
          <w:lang w:val="uk-UA" w:eastAsia="uk-UA"/>
        </w:rPr>
        <w:t xml:space="preserve">Управління освіти адміністрації </w:t>
      </w:r>
      <w:proofErr w:type="spellStart"/>
      <w:r w:rsidR="00AB46F2" w:rsidRPr="00B35430">
        <w:rPr>
          <w:rFonts w:eastAsia="Times New Roman" w:cs="Times New Roman"/>
          <w:bCs/>
          <w:sz w:val="24"/>
          <w:szCs w:val="24"/>
          <w:lang w:val="uk-UA" w:eastAsia="uk-UA"/>
        </w:rPr>
        <w:t>Салтівського</w:t>
      </w:r>
      <w:proofErr w:type="spellEnd"/>
      <w:r w:rsidR="00AB46F2" w:rsidRPr="00B35430">
        <w:rPr>
          <w:rFonts w:eastAsia="Times New Roman" w:cs="Times New Roman"/>
          <w:bCs/>
          <w:sz w:val="24"/>
          <w:szCs w:val="24"/>
          <w:lang w:val="uk-UA" w:eastAsia="uk-UA"/>
        </w:rPr>
        <w:t xml:space="preserve"> району Харківської міської ради </w:t>
      </w:r>
      <w:r w:rsidR="00D64C79" w:rsidRPr="00B35430">
        <w:rPr>
          <w:rFonts w:cs="Times New Roman"/>
          <w:sz w:val="24"/>
          <w:szCs w:val="24"/>
          <w:lang w:val="uk-UA" w:eastAsia="uk-UA"/>
        </w:rPr>
        <w:t xml:space="preserve">наявна потреба у </w:t>
      </w:r>
      <w:r w:rsidR="00401FB4" w:rsidRPr="00B35430">
        <w:rPr>
          <w:rFonts w:cs="Times New Roman"/>
          <w:sz w:val="24"/>
          <w:szCs w:val="24"/>
          <w:lang w:val="uk-UA" w:eastAsia="uk-UA"/>
        </w:rPr>
        <w:t>закупівлі</w:t>
      </w:r>
      <w:r w:rsidR="001F234D" w:rsidRPr="00B35430">
        <w:rPr>
          <w:rFonts w:cs="Times New Roman"/>
          <w:sz w:val="24"/>
          <w:szCs w:val="24"/>
          <w:lang w:val="uk-UA" w:eastAsia="uk-UA"/>
        </w:rPr>
        <w:t>:</w:t>
      </w:r>
      <w:r w:rsidR="001F234D" w:rsidRPr="00B35430">
        <w:rPr>
          <w:rFonts w:cs="Times New Roman"/>
          <w:sz w:val="24"/>
          <w:szCs w:val="24"/>
          <w:lang w:val="uk-UA" w:eastAsia="ru-RU"/>
        </w:rPr>
        <w:t xml:space="preserve"> </w:t>
      </w:r>
      <w:r w:rsidR="00B35430" w:rsidRPr="00A65873">
        <w:rPr>
          <w:rFonts w:cs="Times New Roman"/>
          <w:sz w:val="24"/>
          <w:szCs w:val="24"/>
          <w:lang w:val="uk-UA"/>
        </w:rPr>
        <w:t>код ДК 021:2015 77210000-5 Лісозаготівельні послуги (відповідний код ДК 021:2015 77211300-5 – Послуги з видалення дерев), видалення сухих та аварійних дерев</w:t>
      </w:r>
      <w:r w:rsidR="00AC3FE5" w:rsidRPr="00B35430">
        <w:rPr>
          <w:rFonts w:cs="Times New Roman"/>
          <w:sz w:val="24"/>
          <w:szCs w:val="24"/>
          <w:lang w:val="uk-UA"/>
        </w:rPr>
        <w:t>.</w:t>
      </w:r>
    </w:p>
    <w:p w14:paraId="2EFEC353" w14:textId="77777777" w:rsidR="00FD69FE" w:rsidRPr="00B35430" w:rsidRDefault="00FD69FE" w:rsidP="00FD69FE">
      <w:pPr>
        <w:widowControl w:val="0"/>
        <w:autoSpaceDE w:val="0"/>
        <w:autoSpaceDN w:val="0"/>
        <w:spacing w:after="0" w:line="240" w:lineRule="auto"/>
        <w:rPr>
          <w:rFonts w:ascii="Times New Roman" w:hAnsi="Times New Roman" w:cs="Times New Roman"/>
          <w:b/>
          <w:bCs/>
          <w:sz w:val="24"/>
          <w:szCs w:val="24"/>
        </w:rPr>
      </w:pPr>
      <w:r w:rsidRPr="00B35430">
        <w:rPr>
          <w:rFonts w:ascii="Times New Roman" w:hAnsi="Times New Roman" w:cs="Times New Roman"/>
          <w:b/>
          <w:bCs/>
          <w:sz w:val="24"/>
          <w:szCs w:val="24"/>
        </w:rPr>
        <w:t>Обсяг та місце надання послуг:</w:t>
      </w:r>
    </w:p>
    <w:p w14:paraId="7E9819A5" w14:textId="21BD8AEC" w:rsidR="00FD69FE" w:rsidRPr="00B35430" w:rsidRDefault="00FD69FE" w:rsidP="00FD69FE">
      <w:pPr>
        <w:widowControl w:val="0"/>
        <w:autoSpaceDE w:val="0"/>
        <w:autoSpaceDN w:val="0"/>
        <w:spacing w:after="0" w:line="240" w:lineRule="auto"/>
        <w:rPr>
          <w:rFonts w:ascii="Times New Roman" w:hAnsi="Times New Roman" w:cs="Times New Roman"/>
          <w:bCs/>
          <w:sz w:val="24"/>
          <w:szCs w:val="24"/>
          <w:lang w:val="ru-RU"/>
        </w:rPr>
      </w:pPr>
      <w:r w:rsidRPr="00B35430">
        <w:rPr>
          <w:rFonts w:ascii="Times New Roman" w:hAnsi="Times New Roman" w:cs="Times New Roman"/>
          <w:bCs/>
          <w:i/>
          <w:sz w:val="24"/>
          <w:szCs w:val="24"/>
        </w:rPr>
        <w:t>Кількість</w:t>
      </w:r>
      <w:r w:rsidR="00875467" w:rsidRPr="00B35430">
        <w:rPr>
          <w:rFonts w:ascii="Times New Roman" w:hAnsi="Times New Roman" w:cs="Times New Roman"/>
          <w:bCs/>
          <w:sz w:val="24"/>
          <w:szCs w:val="24"/>
        </w:rPr>
        <w:t xml:space="preserve">  – </w:t>
      </w:r>
      <w:r w:rsidR="005762D1" w:rsidRPr="00B35430">
        <w:rPr>
          <w:rFonts w:ascii="Times New Roman" w:hAnsi="Times New Roman" w:cs="Times New Roman"/>
          <w:bCs/>
          <w:sz w:val="24"/>
          <w:szCs w:val="24"/>
          <w:lang w:val="ru-RU"/>
        </w:rPr>
        <w:t>1</w:t>
      </w:r>
      <w:r w:rsidR="00875467" w:rsidRPr="00B35430">
        <w:rPr>
          <w:rFonts w:ascii="Times New Roman" w:hAnsi="Times New Roman" w:cs="Times New Roman"/>
          <w:bCs/>
          <w:sz w:val="24"/>
          <w:szCs w:val="24"/>
        </w:rPr>
        <w:t xml:space="preserve"> послуг</w:t>
      </w:r>
      <w:r w:rsidR="005762D1" w:rsidRPr="00B35430">
        <w:rPr>
          <w:rFonts w:ascii="Times New Roman" w:hAnsi="Times New Roman" w:cs="Times New Roman"/>
          <w:bCs/>
          <w:sz w:val="24"/>
          <w:szCs w:val="24"/>
          <w:lang w:val="ru-RU"/>
        </w:rPr>
        <w:t>а</w:t>
      </w:r>
    </w:p>
    <w:p w14:paraId="0E2C0E65" w14:textId="2164A2E6" w:rsidR="00875467" w:rsidRPr="00B35430" w:rsidRDefault="00875467" w:rsidP="00875467">
      <w:pPr>
        <w:spacing w:after="0" w:line="240" w:lineRule="auto"/>
        <w:rPr>
          <w:rFonts w:ascii="Times New Roman" w:hAnsi="Times New Roman" w:cs="Times New Roman"/>
          <w:sz w:val="24"/>
          <w:szCs w:val="24"/>
        </w:rPr>
      </w:pPr>
      <w:r w:rsidRPr="00B35430">
        <w:rPr>
          <w:rFonts w:ascii="Times New Roman" w:hAnsi="Times New Roman" w:cs="Times New Roman"/>
          <w:sz w:val="24"/>
          <w:szCs w:val="24"/>
        </w:rPr>
        <w:t xml:space="preserve">Строк надання послуг: до  31.12.2024 року </w:t>
      </w:r>
    </w:p>
    <w:p w14:paraId="6071E44C" w14:textId="77777777" w:rsidR="00B35430" w:rsidRPr="00B35430" w:rsidRDefault="00B35430" w:rsidP="00B35430">
      <w:pPr>
        <w:spacing w:after="0" w:line="240" w:lineRule="auto"/>
        <w:ind w:firstLine="567"/>
        <w:jc w:val="both"/>
        <w:rPr>
          <w:rFonts w:ascii="Times New Roman" w:hAnsi="Times New Roman" w:cs="Times New Roman"/>
          <w:b/>
          <w:bCs/>
          <w:sz w:val="24"/>
          <w:szCs w:val="24"/>
          <w:u w:val="single"/>
        </w:rPr>
      </w:pPr>
      <w:r w:rsidRPr="00B35430">
        <w:rPr>
          <w:rFonts w:ascii="Times New Roman" w:hAnsi="Times New Roman" w:cs="Times New Roman"/>
          <w:bCs/>
          <w:sz w:val="24"/>
          <w:szCs w:val="24"/>
        </w:rPr>
        <w:t>Надання послуги буде здійснюватися з урахуванням норм Закону України "Про  благоустрій населених пунктів"; Закону України "Про охорону навколишнього природного середовища"; Правил утримання зелених насаджень у населених пунктах України, Наказу Міністерства, будівництва, архітектури та житлово-комунального господарства України від 10.04.2006  №105; інших нормативно-правових актів України у сфері благоустрою та зеленого господарства.</w:t>
      </w:r>
    </w:p>
    <w:p w14:paraId="0C50277B" w14:textId="77777777" w:rsidR="00B35430" w:rsidRPr="00B35430" w:rsidRDefault="00B35430" w:rsidP="00B35430">
      <w:pPr>
        <w:spacing w:after="0" w:line="240" w:lineRule="auto"/>
        <w:ind w:firstLine="567"/>
        <w:jc w:val="both"/>
        <w:rPr>
          <w:rFonts w:ascii="Times New Roman" w:hAnsi="Times New Roman" w:cs="Times New Roman"/>
          <w:b/>
          <w:bCs/>
          <w:sz w:val="24"/>
          <w:szCs w:val="24"/>
          <w:u w:val="single"/>
        </w:rPr>
      </w:pPr>
      <w:r w:rsidRPr="00B35430">
        <w:rPr>
          <w:rFonts w:ascii="Times New Roman" w:hAnsi="Times New Roman" w:cs="Times New Roman"/>
          <w:bCs/>
          <w:sz w:val="24"/>
          <w:szCs w:val="24"/>
        </w:rPr>
        <w:lastRenderedPageBreak/>
        <w:t xml:space="preserve">Ціна пропозиції на послуги визначається на підставі  вимог, наданих у технічному завданні цього оголошення з урахуванням </w:t>
      </w:r>
      <w:proofErr w:type="spellStart"/>
      <w:r w:rsidRPr="00B35430">
        <w:rPr>
          <w:rFonts w:ascii="Times New Roman" w:hAnsi="Times New Roman" w:cs="Times New Roman"/>
          <w:bCs/>
          <w:sz w:val="24"/>
          <w:szCs w:val="24"/>
        </w:rPr>
        <w:t>проєкту</w:t>
      </w:r>
      <w:proofErr w:type="spellEnd"/>
      <w:r w:rsidRPr="00B35430">
        <w:rPr>
          <w:rFonts w:ascii="Times New Roman" w:hAnsi="Times New Roman" w:cs="Times New Roman"/>
          <w:bCs/>
          <w:sz w:val="24"/>
          <w:szCs w:val="24"/>
        </w:rPr>
        <w:t xml:space="preserve"> договору та усіх своїх витрат, податків і зборів, що сплачуються або мають бути сплачені. </w:t>
      </w:r>
    </w:p>
    <w:p w14:paraId="7A07546D" w14:textId="77777777" w:rsidR="00B35430" w:rsidRPr="00723742" w:rsidRDefault="00B35430" w:rsidP="00B35430">
      <w:pPr>
        <w:spacing w:after="0" w:line="240" w:lineRule="auto"/>
        <w:ind w:firstLine="709"/>
        <w:jc w:val="both"/>
        <w:rPr>
          <w:rFonts w:ascii="Times New Roman" w:hAnsi="Times New Roman"/>
          <w:bCs/>
          <w:sz w:val="24"/>
          <w:szCs w:val="24"/>
        </w:rPr>
      </w:pPr>
      <w:r w:rsidRPr="00B35430">
        <w:rPr>
          <w:rFonts w:ascii="Times New Roman" w:hAnsi="Times New Roman" w:cs="Times New Roman"/>
          <w:bCs/>
          <w:sz w:val="24"/>
          <w:szCs w:val="24"/>
        </w:rPr>
        <w:t xml:space="preserve">Обсяг даних послуг може зменшуватися залежно від виробничої потреби. Учасники при формування ціни за послуги повинні врахувати: вартість використання техніки та обладнання, паливно-мастильних матеріалів, витратних матеріалів, доставку обладнання, необхідної техніки та працівників відповідної кваліфікації на місце виконання послуг та інші витрати, згідно з чинним законодавством. Виконавець, залежно від обсягу послуг, самостійно визначає кількість техніки та обладнання (механізмів та/або пристроїв та/або приладів та/або інструментів тощо) та кількість працівників, які будуть задіяні до виконання послуг. Учасник надає лист, в якому гарантує наявність необхідної кількості техніки, обладнання, механізмів та працівників відповідних категорій, які будуть задіяні до виконання послуг (обов’язково зазначити кількість осіб та наявність посвідчень лісоруба або </w:t>
      </w:r>
      <w:proofErr w:type="spellStart"/>
      <w:r w:rsidRPr="00B35430">
        <w:rPr>
          <w:rFonts w:ascii="Times New Roman" w:hAnsi="Times New Roman" w:cs="Times New Roman"/>
          <w:bCs/>
          <w:sz w:val="24"/>
          <w:szCs w:val="24"/>
        </w:rPr>
        <w:t>вальника</w:t>
      </w:r>
      <w:proofErr w:type="spellEnd"/>
      <w:r w:rsidRPr="00B35430">
        <w:rPr>
          <w:rFonts w:ascii="Times New Roman" w:hAnsi="Times New Roman" w:cs="Times New Roman"/>
          <w:bCs/>
          <w:sz w:val="24"/>
          <w:szCs w:val="24"/>
        </w:rPr>
        <w:t>) Заправка, зберігання, технічне обслуговування, ремонт техніки та обладнання (механізми та/або пристроїв та/або приладів та/або інструментів тощо), які будуть залучатися для надання</w:t>
      </w:r>
      <w:r w:rsidRPr="00B35430">
        <w:rPr>
          <w:rFonts w:ascii="Times New Roman" w:hAnsi="Times New Roman"/>
          <w:bCs/>
          <w:sz w:val="24"/>
          <w:szCs w:val="24"/>
        </w:rPr>
        <w:t xml:space="preserve"> </w:t>
      </w:r>
      <w:r w:rsidRPr="00723742">
        <w:rPr>
          <w:rFonts w:ascii="Times New Roman" w:hAnsi="Times New Roman"/>
          <w:bCs/>
          <w:sz w:val="24"/>
          <w:szCs w:val="24"/>
        </w:rPr>
        <w:t>послуг, забезпечується виконавцем.</w:t>
      </w:r>
    </w:p>
    <w:p w14:paraId="063EC307" w14:textId="77777777" w:rsidR="00B35430" w:rsidRPr="00B35430" w:rsidRDefault="00B35430" w:rsidP="00B35430">
      <w:pPr>
        <w:pStyle w:val="2"/>
        <w:spacing w:before="0"/>
        <w:jc w:val="center"/>
        <w:rPr>
          <w:rFonts w:ascii="Times New Roman" w:hAnsi="Times New Roman" w:cs="Times New Roman"/>
          <w:b w:val="0"/>
          <w:i/>
          <w:color w:val="auto"/>
          <w:sz w:val="24"/>
          <w:szCs w:val="24"/>
          <w:highlight w:val="yellow"/>
        </w:rPr>
      </w:pPr>
      <w:r w:rsidRPr="00B35430">
        <w:rPr>
          <w:rFonts w:ascii="Times New Roman" w:hAnsi="Times New Roman" w:cs="Times New Roman"/>
          <w:color w:val="auto"/>
          <w:sz w:val="24"/>
          <w:szCs w:val="24"/>
        </w:rPr>
        <w:t xml:space="preserve">Місце  надання послуг: </w:t>
      </w:r>
      <w:r w:rsidRPr="00B35430">
        <w:rPr>
          <w:rFonts w:ascii="Times New Roman" w:hAnsi="Times New Roman" w:cs="Times New Roman"/>
          <w:b w:val="0"/>
          <w:i/>
          <w:color w:val="auto"/>
          <w:sz w:val="24"/>
          <w:szCs w:val="24"/>
        </w:rPr>
        <w:t>згідно</w:t>
      </w:r>
      <w:r w:rsidRPr="00B35430">
        <w:rPr>
          <w:rFonts w:ascii="Times New Roman" w:hAnsi="Times New Roman" w:cs="Times New Roman"/>
          <w:color w:val="auto"/>
          <w:sz w:val="24"/>
          <w:szCs w:val="24"/>
        </w:rPr>
        <w:t xml:space="preserve"> </w:t>
      </w:r>
      <w:r w:rsidRPr="00B35430">
        <w:rPr>
          <w:rFonts w:ascii="Times New Roman" w:hAnsi="Times New Roman" w:cs="Times New Roman"/>
          <w:b w:val="0"/>
          <w:i/>
          <w:color w:val="auto"/>
          <w:sz w:val="24"/>
          <w:szCs w:val="24"/>
        </w:rPr>
        <w:t xml:space="preserve">дислокації навчальних закладів </w:t>
      </w:r>
      <w:proofErr w:type="spellStart"/>
      <w:r w:rsidRPr="00B35430">
        <w:rPr>
          <w:rFonts w:ascii="Times New Roman" w:hAnsi="Times New Roman" w:cs="Times New Roman"/>
          <w:b w:val="0"/>
          <w:i/>
          <w:color w:val="auto"/>
          <w:sz w:val="24"/>
          <w:szCs w:val="24"/>
        </w:rPr>
        <w:t>Салтівського</w:t>
      </w:r>
      <w:proofErr w:type="spellEnd"/>
      <w:r w:rsidRPr="00B35430">
        <w:rPr>
          <w:rFonts w:ascii="Times New Roman" w:hAnsi="Times New Roman" w:cs="Times New Roman"/>
          <w:b w:val="0"/>
          <w:i/>
          <w:color w:val="auto"/>
          <w:sz w:val="24"/>
          <w:szCs w:val="24"/>
        </w:rPr>
        <w:t xml:space="preserve"> району </w:t>
      </w:r>
    </w:p>
    <w:p w14:paraId="30CC8689" w14:textId="77777777" w:rsidR="00B35430" w:rsidRPr="00B35430" w:rsidRDefault="00B35430" w:rsidP="00B35430">
      <w:pPr>
        <w:widowControl w:val="0"/>
        <w:spacing w:after="0" w:line="240" w:lineRule="auto"/>
        <w:contextualSpacing/>
        <w:jc w:val="both"/>
        <w:rPr>
          <w:rFonts w:ascii="Times New Roman" w:hAnsi="Times New Roman" w:cs="Times New Roman"/>
          <w:sz w:val="24"/>
          <w:szCs w:val="24"/>
        </w:rPr>
      </w:pPr>
      <w:r w:rsidRPr="00B35430">
        <w:rPr>
          <w:rFonts w:ascii="Times New Roman" w:hAnsi="Times New Roman" w:cs="Times New Roman"/>
          <w:sz w:val="24"/>
          <w:szCs w:val="24"/>
        </w:rPr>
        <w:t>Строк надання послуг: до 31 грудня 2024 року.</w:t>
      </w:r>
    </w:p>
    <w:p w14:paraId="315208F1" w14:textId="77777777" w:rsidR="00B35430" w:rsidRPr="00B35430" w:rsidRDefault="00B35430" w:rsidP="00B35430">
      <w:pPr>
        <w:pStyle w:val="2"/>
        <w:spacing w:before="0"/>
        <w:jc w:val="center"/>
        <w:rPr>
          <w:rFonts w:ascii="Times New Roman" w:hAnsi="Times New Roman" w:cs="Times New Roman"/>
          <w:b w:val="0"/>
          <w:i/>
          <w:color w:val="auto"/>
          <w:sz w:val="24"/>
          <w:szCs w:val="24"/>
        </w:rPr>
      </w:pPr>
      <w:r w:rsidRPr="00B35430">
        <w:rPr>
          <w:rFonts w:ascii="Times New Roman" w:hAnsi="Times New Roman" w:cs="Times New Roman"/>
          <w:b w:val="0"/>
          <w:i/>
          <w:color w:val="auto"/>
          <w:sz w:val="24"/>
          <w:szCs w:val="24"/>
        </w:rPr>
        <w:t xml:space="preserve">Дислокація навчальних закладів </w:t>
      </w:r>
      <w:proofErr w:type="spellStart"/>
      <w:r w:rsidRPr="00B35430">
        <w:rPr>
          <w:rFonts w:ascii="Times New Roman" w:hAnsi="Times New Roman" w:cs="Times New Roman"/>
          <w:b w:val="0"/>
          <w:i/>
          <w:color w:val="auto"/>
          <w:sz w:val="24"/>
          <w:szCs w:val="24"/>
        </w:rPr>
        <w:t>Салтівського</w:t>
      </w:r>
      <w:proofErr w:type="spellEnd"/>
      <w:r w:rsidRPr="00B35430">
        <w:rPr>
          <w:rFonts w:ascii="Times New Roman" w:hAnsi="Times New Roman" w:cs="Times New Roman"/>
          <w:b w:val="0"/>
          <w:i/>
          <w:color w:val="auto"/>
          <w:sz w:val="24"/>
          <w:szCs w:val="24"/>
        </w:rPr>
        <w:t xml:space="preserve"> району </w:t>
      </w:r>
    </w:p>
    <w:tbl>
      <w:tblPr>
        <w:tblW w:w="9654" w:type="dxa"/>
        <w:tblInd w:w="93" w:type="dxa"/>
        <w:tblLook w:val="04A0" w:firstRow="1" w:lastRow="0" w:firstColumn="1" w:lastColumn="0" w:noHBand="0" w:noVBand="1"/>
      </w:tblPr>
      <w:tblGrid>
        <w:gridCol w:w="660"/>
        <w:gridCol w:w="6140"/>
        <w:gridCol w:w="932"/>
        <w:gridCol w:w="1922"/>
      </w:tblGrid>
      <w:tr w:rsidR="00B35430" w:rsidRPr="002648FB" w14:paraId="564895B3" w14:textId="77777777" w:rsidTr="004E2A33">
        <w:trPr>
          <w:trHeight w:val="604"/>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2DD0DB"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w:t>
            </w:r>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Ч.ч</w:t>
            </w:r>
            <w:proofErr w:type="spellEnd"/>
            <w:r w:rsidRPr="002648FB">
              <w:rPr>
                <w:rFonts w:ascii="Times New Roman" w:eastAsia="Times New Roman" w:hAnsi="Times New Roman"/>
                <w:color w:val="080000"/>
                <w:sz w:val="18"/>
                <w:szCs w:val="18"/>
                <w:lang w:val="ru-RU" w:eastAsia="ru-RU"/>
              </w:rPr>
              <w:t>.</w:t>
            </w:r>
          </w:p>
        </w:tc>
        <w:tc>
          <w:tcPr>
            <w:tcW w:w="6140" w:type="dxa"/>
            <w:tcBorders>
              <w:top w:val="single" w:sz="4" w:space="0" w:color="000000"/>
              <w:left w:val="nil"/>
              <w:bottom w:val="single" w:sz="4" w:space="0" w:color="000000"/>
              <w:right w:val="single" w:sz="4" w:space="0" w:color="000000"/>
            </w:tcBorders>
            <w:shd w:val="clear" w:color="000000" w:fill="FFFFFF"/>
            <w:vAlign w:val="center"/>
            <w:hideMark/>
          </w:tcPr>
          <w:p w14:paraId="7FB22A16"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Найменування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робіт</w:t>
            </w:r>
            <w:proofErr w:type="spellEnd"/>
            <w:r w:rsidRPr="002648FB">
              <w:rPr>
                <w:rFonts w:ascii="Times New Roman" w:eastAsia="Times New Roman" w:hAnsi="Times New Roman"/>
                <w:color w:val="080000"/>
                <w:sz w:val="18"/>
                <w:szCs w:val="18"/>
                <w:lang w:val="ru-RU" w:eastAsia="ru-RU"/>
              </w:rPr>
              <w:t xml:space="preserve"> і </w:t>
            </w:r>
            <w:proofErr w:type="spellStart"/>
            <w:r w:rsidRPr="002648FB">
              <w:rPr>
                <w:rFonts w:ascii="Times New Roman" w:eastAsia="Times New Roman" w:hAnsi="Times New Roman"/>
                <w:color w:val="080000"/>
                <w:sz w:val="18"/>
                <w:szCs w:val="18"/>
                <w:lang w:val="ru-RU" w:eastAsia="ru-RU"/>
              </w:rPr>
              <w:t>витрат</w:t>
            </w:r>
            <w:proofErr w:type="spellEnd"/>
          </w:p>
        </w:tc>
        <w:tc>
          <w:tcPr>
            <w:tcW w:w="932" w:type="dxa"/>
            <w:tcBorders>
              <w:top w:val="single" w:sz="4" w:space="0" w:color="000000"/>
              <w:left w:val="nil"/>
              <w:bottom w:val="single" w:sz="4" w:space="0" w:color="000000"/>
              <w:right w:val="nil"/>
            </w:tcBorders>
            <w:shd w:val="clear" w:color="000000" w:fill="FFFFFF"/>
            <w:vAlign w:val="center"/>
            <w:hideMark/>
          </w:tcPr>
          <w:p w14:paraId="71058799"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Одиниця</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виміру</w:t>
            </w:r>
            <w:proofErr w:type="spellEnd"/>
          </w:p>
        </w:tc>
        <w:tc>
          <w:tcPr>
            <w:tcW w:w="192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FF14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Кількість</w:t>
            </w:r>
            <w:proofErr w:type="spellEnd"/>
          </w:p>
        </w:tc>
      </w:tr>
      <w:tr w:rsidR="00B35430" w:rsidRPr="002648FB" w14:paraId="6DFEAEB4" w14:textId="77777777" w:rsidTr="004E2A33">
        <w:trPr>
          <w:trHeight w:val="30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39A3CA92"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w:t>
            </w:r>
          </w:p>
        </w:tc>
        <w:tc>
          <w:tcPr>
            <w:tcW w:w="6140" w:type="dxa"/>
            <w:tcBorders>
              <w:top w:val="single" w:sz="4" w:space="0" w:color="000000"/>
              <w:left w:val="nil"/>
              <w:bottom w:val="single" w:sz="4" w:space="0" w:color="000000"/>
              <w:right w:val="single" w:sz="4" w:space="0" w:color="000000"/>
            </w:tcBorders>
            <w:shd w:val="clear" w:color="000000" w:fill="FFFFFF"/>
            <w:hideMark/>
          </w:tcPr>
          <w:p w14:paraId="5B9F1502"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w:t>
            </w:r>
          </w:p>
        </w:tc>
        <w:tc>
          <w:tcPr>
            <w:tcW w:w="932" w:type="dxa"/>
            <w:tcBorders>
              <w:top w:val="single" w:sz="4" w:space="0" w:color="000000"/>
              <w:left w:val="nil"/>
              <w:bottom w:val="single" w:sz="4" w:space="0" w:color="000000"/>
              <w:right w:val="single" w:sz="4" w:space="0" w:color="000000"/>
            </w:tcBorders>
            <w:shd w:val="clear" w:color="000000" w:fill="FFFFFF"/>
            <w:hideMark/>
          </w:tcPr>
          <w:p w14:paraId="00F5E2FE"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w:t>
            </w:r>
          </w:p>
        </w:tc>
        <w:tc>
          <w:tcPr>
            <w:tcW w:w="1922" w:type="dxa"/>
            <w:tcBorders>
              <w:top w:val="nil"/>
              <w:left w:val="nil"/>
              <w:bottom w:val="single" w:sz="4" w:space="0" w:color="000000"/>
              <w:right w:val="single" w:sz="4" w:space="0" w:color="000000"/>
            </w:tcBorders>
            <w:shd w:val="clear" w:color="000000" w:fill="FFFFFF"/>
            <w:hideMark/>
          </w:tcPr>
          <w:p w14:paraId="7411E803"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4</w:t>
            </w:r>
          </w:p>
        </w:tc>
      </w:tr>
      <w:tr w:rsidR="00B35430" w:rsidRPr="002648FB" w14:paraId="1F473BA1" w14:textId="77777777" w:rsidTr="004E2A33">
        <w:trPr>
          <w:trHeight w:val="349"/>
        </w:trPr>
        <w:tc>
          <w:tcPr>
            <w:tcW w:w="660" w:type="dxa"/>
            <w:tcBorders>
              <w:top w:val="nil"/>
              <w:left w:val="single" w:sz="4" w:space="0" w:color="000000"/>
              <w:bottom w:val="single" w:sz="4" w:space="0" w:color="000000"/>
              <w:right w:val="single" w:sz="4" w:space="0" w:color="000000"/>
            </w:tcBorders>
            <w:shd w:val="clear" w:color="000000" w:fill="FFFFFF"/>
            <w:hideMark/>
          </w:tcPr>
          <w:p w14:paraId="5E811F42"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nil"/>
              <w:left w:val="nil"/>
              <w:bottom w:val="single" w:sz="4" w:space="0" w:color="000000"/>
              <w:right w:val="nil"/>
            </w:tcBorders>
            <w:shd w:val="clear" w:color="000000" w:fill="FFFFFF"/>
            <w:hideMark/>
          </w:tcPr>
          <w:p w14:paraId="1A990829"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Послуги</w:t>
            </w:r>
            <w:proofErr w:type="spellEnd"/>
            <w:r w:rsidRPr="002648FB">
              <w:rPr>
                <w:rFonts w:ascii="Times New Roman" w:eastAsia="Times New Roman" w:hAnsi="Times New Roman"/>
                <w:b/>
                <w:bCs/>
                <w:color w:val="080000"/>
                <w:sz w:val="18"/>
                <w:szCs w:val="18"/>
                <w:lang w:val="ru-RU" w:eastAsia="ru-RU"/>
              </w:rPr>
              <w:t xml:space="preserve"> з </w:t>
            </w: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w:t>
            </w:r>
          </w:p>
        </w:tc>
        <w:tc>
          <w:tcPr>
            <w:tcW w:w="932" w:type="dxa"/>
            <w:tcBorders>
              <w:top w:val="nil"/>
              <w:left w:val="single" w:sz="4" w:space="0" w:color="000000"/>
              <w:bottom w:val="single" w:sz="4" w:space="0" w:color="000000"/>
              <w:right w:val="single" w:sz="4" w:space="0" w:color="000000"/>
            </w:tcBorders>
            <w:shd w:val="clear" w:color="000000" w:fill="FFFFFF"/>
            <w:hideMark/>
          </w:tcPr>
          <w:p w14:paraId="7BDAD6E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15740742"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7493DAF5"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0AC7625D"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1E153938"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ХЛ № 139</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2F40CBF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63DEC762"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0E15AAAF" w14:textId="77777777" w:rsidTr="004E2A33">
        <w:trPr>
          <w:trHeight w:val="60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743D978"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w:t>
            </w:r>
          </w:p>
        </w:tc>
        <w:tc>
          <w:tcPr>
            <w:tcW w:w="6140" w:type="dxa"/>
            <w:tcBorders>
              <w:top w:val="single" w:sz="4" w:space="0" w:color="000000"/>
              <w:left w:val="nil"/>
              <w:bottom w:val="single" w:sz="4" w:space="0" w:color="000000"/>
              <w:right w:val="nil"/>
            </w:tcBorders>
            <w:shd w:val="clear" w:color="000000" w:fill="FFFFFF"/>
            <w:hideMark/>
          </w:tcPr>
          <w:p w14:paraId="30FAC329"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Звалювання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вручну</w:t>
            </w:r>
            <w:proofErr w:type="spellEnd"/>
            <w:r w:rsidRPr="002648FB">
              <w:rPr>
                <w:rFonts w:ascii="Times New Roman" w:eastAsia="Times New Roman" w:hAnsi="Times New Roman"/>
                <w:color w:val="080000"/>
                <w:sz w:val="18"/>
                <w:szCs w:val="18"/>
                <w:lang w:val="ru-RU" w:eastAsia="ru-RU"/>
              </w:rPr>
              <w:t xml:space="preserve"> в </w:t>
            </w:r>
            <w:proofErr w:type="spellStart"/>
            <w:proofErr w:type="gramStart"/>
            <w:r w:rsidRPr="002648FB">
              <w:rPr>
                <w:rFonts w:ascii="Times New Roman" w:eastAsia="Times New Roman" w:hAnsi="Times New Roman"/>
                <w:color w:val="080000"/>
                <w:sz w:val="18"/>
                <w:szCs w:val="18"/>
                <w:lang w:val="ru-RU" w:eastAsia="ru-RU"/>
              </w:rPr>
              <w:t>м</w:t>
            </w:r>
            <w:proofErr w:type="gramEnd"/>
            <w:r w:rsidRPr="002648FB">
              <w:rPr>
                <w:rFonts w:ascii="Times New Roman" w:eastAsia="Times New Roman" w:hAnsi="Times New Roman"/>
                <w:color w:val="080000"/>
                <w:sz w:val="18"/>
                <w:szCs w:val="18"/>
                <w:lang w:val="ru-RU" w:eastAsia="ru-RU"/>
              </w:rPr>
              <w:t>іських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умовах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дерев з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висотою</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 м,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до 20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1F1DCB52"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550DD0F2"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0,74</w:t>
            </w:r>
          </w:p>
        </w:tc>
      </w:tr>
      <w:tr w:rsidR="00B35430" w:rsidRPr="002648FB" w14:paraId="54D4D584"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7041BC16"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w:t>
            </w:r>
          </w:p>
        </w:tc>
        <w:tc>
          <w:tcPr>
            <w:tcW w:w="6140" w:type="dxa"/>
            <w:tcBorders>
              <w:top w:val="single" w:sz="4" w:space="0" w:color="000000"/>
              <w:left w:val="nil"/>
              <w:bottom w:val="single" w:sz="4" w:space="0" w:color="000000"/>
              <w:right w:val="nil"/>
            </w:tcBorders>
            <w:shd w:val="clear" w:color="000000" w:fill="FFFFFF"/>
            <w:hideMark/>
          </w:tcPr>
          <w:p w14:paraId="24D980E5"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20 до 30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4732900E"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79CD5222"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1,76</w:t>
            </w:r>
          </w:p>
        </w:tc>
      </w:tr>
      <w:tr w:rsidR="00B35430" w:rsidRPr="002648FB" w14:paraId="187837FD"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041009D7"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w:t>
            </w:r>
          </w:p>
        </w:tc>
        <w:tc>
          <w:tcPr>
            <w:tcW w:w="6140" w:type="dxa"/>
            <w:tcBorders>
              <w:top w:val="single" w:sz="4" w:space="0" w:color="000000"/>
              <w:left w:val="nil"/>
              <w:bottom w:val="single" w:sz="4" w:space="0" w:color="000000"/>
              <w:right w:val="nil"/>
            </w:tcBorders>
            <w:shd w:val="clear" w:color="000000" w:fill="FFFFFF"/>
            <w:hideMark/>
          </w:tcPr>
          <w:p w14:paraId="76562B42"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30 до 40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2C67EFB"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740254B2"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1,63</w:t>
            </w:r>
          </w:p>
        </w:tc>
      </w:tr>
      <w:tr w:rsidR="00B35430" w:rsidRPr="002648FB" w14:paraId="489CCB2A"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57089A2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4</w:t>
            </w:r>
          </w:p>
        </w:tc>
        <w:tc>
          <w:tcPr>
            <w:tcW w:w="6140" w:type="dxa"/>
            <w:tcBorders>
              <w:top w:val="single" w:sz="4" w:space="0" w:color="000000"/>
              <w:left w:val="nil"/>
              <w:bottom w:val="single" w:sz="4" w:space="0" w:color="000000"/>
              <w:right w:val="nil"/>
            </w:tcBorders>
            <w:shd w:val="clear" w:color="000000" w:fill="FFFFFF"/>
            <w:hideMark/>
          </w:tcPr>
          <w:p w14:paraId="000FDC89"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 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7B8C36F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D261267"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1,03</w:t>
            </w:r>
          </w:p>
        </w:tc>
      </w:tr>
      <w:tr w:rsidR="00B35430" w:rsidRPr="002648FB" w14:paraId="0F67C737"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422AEA9E"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03777982"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ХГ № 84</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197D15FE"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6EC179BA"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2245B8FC"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1B523929"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5</w:t>
            </w:r>
          </w:p>
        </w:tc>
        <w:tc>
          <w:tcPr>
            <w:tcW w:w="6140" w:type="dxa"/>
            <w:tcBorders>
              <w:top w:val="single" w:sz="4" w:space="0" w:color="000000"/>
              <w:left w:val="nil"/>
              <w:bottom w:val="single" w:sz="4" w:space="0" w:color="000000"/>
              <w:right w:val="nil"/>
            </w:tcBorders>
            <w:shd w:val="clear" w:color="000000" w:fill="FFFFFF"/>
            <w:hideMark/>
          </w:tcPr>
          <w:p w14:paraId="3C67ABDE"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30</w:t>
            </w:r>
            <w:r w:rsidRPr="002648FB">
              <w:rPr>
                <w:rFonts w:ascii="Times New Roman" w:eastAsia="Times New Roman" w:hAnsi="Times New Roman"/>
                <w:color w:val="080000"/>
                <w:sz w:val="18"/>
                <w:szCs w:val="18"/>
                <w:lang w:val="ru-RU" w:eastAsia="ru-RU"/>
              </w:rPr>
              <w:br/>
              <w:t>до 40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7039328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5D5508F6"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5,3</w:t>
            </w:r>
          </w:p>
        </w:tc>
      </w:tr>
      <w:tr w:rsidR="00B35430" w:rsidRPr="002648FB" w14:paraId="2D2B2CE3"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7D6596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6</w:t>
            </w:r>
          </w:p>
        </w:tc>
        <w:tc>
          <w:tcPr>
            <w:tcW w:w="6140" w:type="dxa"/>
            <w:tcBorders>
              <w:top w:val="single" w:sz="4" w:space="0" w:color="000000"/>
              <w:left w:val="nil"/>
              <w:bottom w:val="single" w:sz="4" w:space="0" w:color="000000"/>
              <w:right w:val="nil"/>
            </w:tcBorders>
            <w:shd w:val="clear" w:color="000000" w:fill="FFFFFF"/>
            <w:hideMark/>
          </w:tcPr>
          <w:p w14:paraId="2531F8E1"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w:t>
            </w:r>
            <w:r w:rsidRPr="002648FB">
              <w:rPr>
                <w:rFonts w:ascii="Times New Roman" w:eastAsia="Times New Roman" w:hAnsi="Times New Roman"/>
                <w:color w:val="080000"/>
                <w:sz w:val="18"/>
                <w:szCs w:val="18"/>
                <w:lang w:val="ru-RU" w:eastAsia="ru-RU"/>
              </w:rPr>
              <w:br/>
              <w:t>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9258564"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7F7B02E6"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5,48</w:t>
            </w:r>
          </w:p>
        </w:tc>
      </w:tr>
      <w:tr w:rsidR="00B35430" w:rsidRPr="002648FB" w14:paraId="02970336"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C65D9B4"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7</w:t>
            </w:r>
          </w:p>
        </w:tc>
        <w:tc>
          <w:tcPr>
            <w:tcW w:w="6140" w:type="dxa"/>
            <w:tcBorders>
              <w:top w:val="single" w:sz="4" w:space="0" w:color="000000"/>
              <w:left w:val="nil"/>
              <w:bottom w:val="single" w:sz="4" w:space="0" w:color="000000"/>
              <w:right w:val="nil"/>
            </w:tcBorders>
            <w:shd w:val="clear" w:color="000000" w:fill="FFFFFF"/>
            <w:hideMark/>
          </w:tcPr>
          <w:p w14:paraId="1A5DB50C"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50</w:t>
            </w:r>
            <w:r w:rsidRPr="002648FB">
              <w:rPr>
                <w:rFonts w:ascii="Times New Roman" w:eastAsia="Times New Roman" w:hAnsi="Times New Roman"/>
                <w:color w:val="080000"/>
                <w:sz w:val="18"/>
                <w:szCs w:val="18"/>
                <w:lang w:val="ru-RU" w:eastAsia="ru-RU"/>
              </w:rPr>
              <w:br/>
              <w:t>до 60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17F73B25"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02A4AD3F"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11,4</w:t>
            </w:r>
          </w:p>
        </w:tc>
      </w:tr>
      <w:tr w:rsidR="00B35430" w:rsidRPr="002648FB" w14:paraId="5AC23BF8"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7662E05E"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8</w:t>
            </w:r>
          </w:p>
        </w:tc>
        <w:tc>
          <w:tcPr>
            <w:tcW w:w="6140" w:type="dxa"/>
            <w:tcBorders>
              <w:top w:val="single" w:sz="4" w:space="0" w:color="000000"/>
              <w:left w:val="nil"/>
              <w:bottom w:val="single" w:sz="4" w:space="0" w:color="000000"/>
              <w:right w:val="nil"/>
            </w:tcBorders>
            <w:shd w:val="clear" w:color="000000" w:fill="FFFFFF"/>
            <w:hideMark/>
          </w:tcPr>
          <w:p w14:paraId="4A467E5D"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60</w:t>
            </w:r>
            <w:r w:rsidRPr="002648FB">
              <w:rPr>
                <w:rFonts w:ascii="Times New Roman" w:eastAsia="Times New Roman" w:hAnsi="Times New Roman"/>
                <w:color w:val="080000"/>
                <w:sz w:val="18"/>
                <w:szCs w:val="18"/>
                <w:lang w:val="ru-RU" w:eastAsia="ru-RU"/>
              </w:rPr>
              <w:br/>
              <w:t>до 70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D6A90AD"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C3CFCFC"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4,28</w:t>
            </w:r>
          </w:p>
        </w:tc>
      </w:tr>
      <w:tr w:rsidR="00B35430" w:rsidRPr="002648FB" w14:paraId="60DBCA74" w14:textId="77777777" w:rsidTr="004E2A33">
        <w:trPr>
          <w:trHeight w:val="60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8836C90"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lastRenderedPageBreak/>
              <w:t>9</w:t>
            </w:r>
          </w:p>
        </w:tc>
        <w:tc>
          <w:tcPr>
            <w:tcW w:w="6140" w:type="dxa"/>
            <w:tcBorders>
              <w:top w:val="single" w:sz="4" w:space="0" w:color="000000"/>
              <w:left w:val="nil"/>
              <w:bottom w:val="single" w:sz="4" w:space="0" w:color="000000"/>
              <w:right w:val="nil"/>
            </w:tcBorders>
            <w:shd w:val="clear" w:color="000000" w:fill="FFFFFF"/>
            <w:hideMark/>
          </w:tcPr>
          <w:p w14:paraId="14E8B77E"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Звалювання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вручну</w:t>
            </w:r>
            <w:proofErr w:type="spellEnd"/>
            <w:r w:rsidRPr="002648FB">
              <w:rPr>
                <w:rFonts w:ascii="Times New Roman" w:eastAsia="Times New Roman" w:hAnsi="Times New Roman"/>
                <w:color w:val="080000"/>
                <w:sz w:val="18"/>
                <w:szCs w:val="18"/>
                <w:lang w:val="ru-RU" w:eastAsia="ru-RU"/>
              </w:rPr>
              <w:t xml:space="preserve"> в </w:t>
            </w:r>
            <w:proofErr w:type="spellStart"/>
            <w:proofErr w:type="gramStart"/>
            <w:r w:rsidRPr="002648FB">
              <w:rPr>
                <w:rFonts w:ascii="Times New Roman" w:eastAsia="Times New Roman" w:hAnsi="Times New Roman"/>
                <w:color w:val="080000"/>
                <w:sz w:val="18"/>
                <w:szCs w:val="18"/>
                <w:lang w:val="ru-RU" w:eastAsia="ru-RU"/>
              </w:rPr>
              <w:t>м</w:t>
            </w:r>
            <w:proofErr w:type="gramEnd"/>
            <w:r w:rsidRPr="002648FB">
              <w:rPr>
                <w:rFonts w:ascii="Times New Roman" w:eastAsia="Times New Roman" w:hAnsi="Times New Roman"/>
                <w:color w:val="080000"/>
                <w:sz w:val="18"/>
                <w:szCs w:val="18"/>
                <w:lang w:val="ru-RU" w:eastAsia="ru-RU"/>
              </w:rPr>
              <w:t>іських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умовах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дерев з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висотою</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 м,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до 20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3ED414D2"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692F9108"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0,64</w:t>
            </w:r>
          </w:p>
        </w:tc>
      </w:tr>
      <w:tr w:rsidR="00B35430" w:rsidRPr="002648FB" w14:paraId="351856D6" w14:textId="77777777" w:rsidTr="004E2A33">
        <w:trPr>
          <w:trHeight w:val="889"/>
        </w:trPr>
        <w:tc>
          <w:tcPr>
            <w:tcW w:w="660" w:type="dxa"/>
            <w:tcBorders>
              <w:top w:val="nil"/>
              <w:left w:val="single" w:sz="4" w:space="0" w:color="000000"/>
              <w:bottom w:val="single" w:sz="4" w:space="0" w:color="000000"/>
              <w:right w:val="single" w:sz="4" w:space="0" w:color="000000"/>
            </w:tcBorders>
            <w:shd w:val="clear" w:color="000000" w:fill="FFFFFF"/>
            <w:hideMark/>
          </w:tcPr>
          <w:p w14:paraId="6AF2A937"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10</w:t>
            </w:r>
          </w:p>
        </w:tc>
        <w:tc>
          <w:tcPr>
            <w:tcW w:w="6140" w:type="dxa"/>
            <w:tcBorders>
              <w:top w:val="nil"/>
              <w:left w:val="nil"/>
              <w:bottom w:val="single" w:sz="4" w:space="0" w:color="000000"/>
              <w:right w:val="nil"/>
            </w:tcBorders>
            <w:shd w:val="clear" w:color="000000" w:fill="FFFFFF"/>
            <w:hideMark/>
          </w:tcPr>
          <w:p w14:paraId="7A52A474"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20 до 30 см</w:t>
            </w:r>
          </w:p>
        </w:tc>
        <w:tc>
          <w:tcPr>
            <w:tcW w:w="932" w:type="dxa"/>
            <w:tcBorders>
              <w:top w:val="nil"/>
              <w:left w:val="single" w:sz="4" w:space="0" w:color="000000"/>
              <w:bottom w:val="single" w:sz="4" w:space="0" w:color="000000"/>
              <w:right w:val="single" w:sz="4" w:space="0" w:color="000000"/>
            </w:tcBorders>
            <w:shd w:val="clear" w:color="000000" w:fill="FFFFFF"/>
            <w:hideMark/>
          </w:tcPr>
          <w:p w14:paraId="4F7BF18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60EE67FE"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0,27</w:t>
            </w:r>
          </w:p>
        </w:tc>
      </w:tr>
      <w:tr w:rsidR="00B35430" w:rsidRPr="002648FB" w14:paraId="1EBC8800"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01C8283D"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11</w:t>
            </w:r>
          </w:p>
        </w:tc>
        <w:tc>
          <w:tcPr>
            <w:tcW w:w="6140" w:type="dxa"/>
            <w:tcBorders>
              <w:top w:val="single" w:sz="4" w:space="0" w:color="000000"/>
              <w:left w:val="nil"/>
              <w:bottom w:val="single" w:sz="4" w:space="0" w:color="000000"/>
              <w:right w:val="nil"/>
            </w:tcBorders>
            <w:shd w:val="clear" w:color="000000" w:fill="FFFFFF"/>
            <w:hideMark/>
          </w:tcPr>
          <w:p w14:paraId="76BC4D20"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30 до 40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30E7C1D5"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603E6DD"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2,15</w:t>
            </w:r>
          </w:p>
        </w:tc>
      </w:tr>
      <w:tr w:rsidR="00B35430" w:rsidRPr="002648FB" w14:paraId="2020294B"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41BA2810"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12</w:t>
            </w:r>
          </w:p>
        </w:tc>
        <w:tc>
          <w:tcPr>
            <w:tcW w:w="6140" w:type="dxa"/>
            <w:tcBorders>
              <w:top w:val="single" w:sz="4" w:space="0" w:color="000000"/>
              <w:left w:val="nil"/>
              <w:bottom w:val="single" w:sz="4" w:space="0" w:color="000000"/>
              <w:right w:val="nil"/>
            </w:tcBorders>
            <w:shd w:val="clear" w:color="000000" w:fill="FFFFFF"/>
            <w:hideMark/>
          </w:tcPr>
          <w:p w14:paraId="1D9FD345"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50 до 60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1778AF4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0BE9B70D"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3,53</w:t>
            </w:r>
          </w:p>
        </w:tc>
      </w:tr>
      <w:tr w:rsidR="00B35430" w:rsidRPr="002648FB" w14:paraId="424A5F1E"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0CDCE53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1152F11D"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ХЛ № 23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35F88F7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1BA5CA30"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3E45DE6B"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3A2FC6E8"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13</w:t>
            </w:r>
          </w:p>
        </w:tc>
        <w:tc>
          <w:tcPr>
            <w:tcW w:w="6140" w:type="dxa"/>
            <w:tcBorders>
              <w:top w:val="single" w:sz="4" w:space="0" w:color="000000"/>
              <w:left w:val="nil"/>
              <w:bottom w:val="single" w:sz="4" w:space="0" w:color="000000"/>
              <w:right w:val="nil"/>
            </w:tcBorders>
            <w:shd w:val="clear" w:color="000000" w:fill="FFFFFF"/>
            <w:hideMark/>
          </w:tcPr>
          <w:p w14:paraId="55EE9749"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30 до 40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3D2E9FA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0B015EC"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1,04</w:t>
            </w:r>
          </w:p>
        </w:tc>
      </w:tr>
      <w:tr w:rsidR="00B35430" w:rsidRPr="002648FB" w14:paraId="6523CBCB"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197286FD"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14</w:t>
            </w:r>
          </w:p>
        </w:tc>
        <w:tc>
          <w:tcPr>
            <w:tcW w:w="6140" w:type="dxa"/>
            <w:tcBorders>
              <w:top w:val="single" w:sz="4" w:space="0" w:color="000000"/>
              <w:left w:val="nil"/>
              <w:bottom w:val="single" w:sz="4" w:space="0" w:color="000000"/>
              <w:right w:val="nil"/>
            </w:tcBorders>
            <w:shd w:val="clear" w:color="000000" w:fill="FFFFFF"/>
            <w:hideMark/>
          </w:tcPr>
          <w:p w14:paraId="59B162C3"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 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526BE4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3A5EE27E"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1,73</w:t>
            </w:r>
          </w:p>
        </w:tc>
      </w:tr>
      <w:tr w:rsidR="00B35430" w:rsidRPr="002648FB" w14:paraId="51C9C69C"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294E2AA7"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36C6FE78"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ЗДО № 124</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B1D051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7359A988"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63AC3ACC"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44D5206B"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15</w:t>
            </w:r>
          </w:p>
        </w:tc>
        <w:tc>
          <w:tcPr>
            <w:tcW w:w="6140" w:type="dxa"/>
            <w:tcBorders>
              <w:top w:val="single" w:sz="4" w:space="0" w:color="000000"/>
              <w:left w:val="nil"/>
              <w:bottom w:val="single" w:sz="4" w:space="0" w:color="000000"/>
              <w:right w:val="nil"/>
            </w:tcBorders>
            <w:shd w:val="clear" w:color="000000" w:fill="FFFFFF"/>
            <w:hideMark/>
          </w:tcPr>
          <w:p w14:paraId="3F49893B"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70 до 80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322668B"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59C48842"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6,67</w:t>
            </w:r>
          </w:p>
        </w:tc>
      </w:tr>
      <w:tr w:rsidR="00B35430" w:rsidRPr="002648FB" w14:paraId="7749E793"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1588763"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1C4ED4A8"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ЗДО № 125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1740F5E5"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322602E5"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61FBC04E"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945F12E"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16</w:t>
            </w:r>
          </w:p>
        </w:tc>
        <w:tc>
          <w:tcPr>
            <w:tcW w:w="6140" w:type="dxa"/>
            <w:tcBorders>
              <w:top w:val="single" w:sz="4" w:space="0" w:color="000000"/>
              <w:left w:val="nil"/>
              <w:bottom w:val="single" w:sz="4" w:space="0" w:color="000000"/>
              <w:right w:val="nil"/>
            </w:tcBorders>
            <w:shd w:val="clear" w:color="000000" w:fill="FFFFFF"/>
            <w:hideMark/>
          </w:tcPr>
          <w:p w14:paraId="3B425870"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w:t>
            </w:r>
            <w:r w:rsidRPr="002648FB">
              <w:rPr>
                <w:rFonts w:ascii="Times New Roman" w:eastAsia="Times New Roman" w:hAnsi="Times New Roman"/>
                <w:color w:val="080000"/>
                <w:sz w:val="18"/>
                <w:szCs w:val="18"/>
                <w:lang w:val="ru-RU" w:eastAsia="ru-RU"/>
              </w:rPr>
              <w:br/>
              <w:t>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7B479BA6"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052B1CC7"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1,67</w:t>
            </w:r>
          </w:p>
        </w:tc>
      </w:tr>
      <w:tr w:rsidR="00B35430" w:rsidRPr="002648FB" w14:paraId="2050E83C"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120D4B27"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17</w:t>
            </w:r>
          </w:p>
        </w:tc>
        <w:tc>
          <w:tcPr>
            <w:tcW w:w="6140" w:type="dxa"/>
            <w:tcBorders>
              <w:top w:val="single" w:sz="4" w:space="0" w:color="000000"/>
              <w:left w:val="nil"/>
              <w:bottom w:val="single" w:sz="4" w:space="0" w:color="000000"/>
              <w:right w:val="nil"/>
            </w:tcBorders>
            <w:shd w:val="clear" w:color="000000" w:fill="FFFFFF"/>
            <w:hideMark/>
          </w:tcPr>
          <w:p w14:paraId="2308D057"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50</w:t>
            </w:r>
            <w:r w:rsidRPr="002648FB">
              <w:rPr>
                <w:rFonts w:ascii="Times New Roman" w:eastAsia="Times New Roman" w:hAnsi="Times New Roman"/>
                <w:color w:val="080000"/>
                <w:sz w:val="18"/>
                <w:szCs w:val="18"/>
                <w:lang w:val="ru-RU" w:eastAsia="ru-RU"/>
              </w:rPr>
              <w:br/>
              <w:t>до 60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242D63C9"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7C59E91D"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3,48</w:t>
            </w:r>
          </w:p>
        </w:tc>
      </w:tr>
      <w:tr w:rsidR="00B35430" w:rsidRPr="002648FB" w14:paraId="0B7EA6D5"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5AEA1272"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18</w:t>
            </w:r>
          </w:p>
        </w:tc>
        <w:tc>
          <w:tcPr>
            <w:tcW w:w="6140" w:type="dxa"/>
            <w:tcBorders>
              <w:top w:val="single" w:sz="4" w:space="0" w:color="000000"/>
              <w:left w:val="nil"/>
              <w:bottom w:val="single" w:sz="4" w:space="0" w:color="000000"/>
              <w:right w:val="nil"/>
            </w:tcBorders>
            <w:shd w:val="clear" w:color="000000" w:fill="FFFFFF"/>
            <w:hideMark/>
          </w:tcPr>
          <w:p w14:paraId="60D298A5"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60</w:t>
            </w:r>
            <w:r w:rsidRPr="002648FB">
              <w:rPr>
                <w:rFonts w:ascii="Times New Roman" w:eastAsia="Times New Roman" w:hAnsi="Times New Roman"/>
                <w:color w:val="080000"/>
                <w:sz w:val="18"/>
                <w:szCs w:val="18"/>
                <w:lang w:val="ru-RU" w:eastAsia="ru-RU"/>
              </w:rPr>
              <w:br/>
              <w:t>до 70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A36EE1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78590E18"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3,49</w:t>
            </w:r>
          </w:p>
        </w:tc>
      </w:tr>
      <w:tr w:rsidR="00B35430" w:rsidRPr="002648FB" w14:paraId="5600B2D5"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14D2F374"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19</w:t>
            </w:r>
          </w:p>
        </w:tc>
        <w:tc>
          <w:tcPr>
            <w:tcW w:w="6140" w:type="dxa"/>
            <w:tcBorders>
              <w:top w:val="single" w:sz="4" w:space="0" w:color="000000"/>
              <w:left w:val="nil"/>
              <w:bottom w:val="single" w:sz="4" w:space="0" w:color="000000"/>
              <w:right w:val="nil"/>
            </w:tcBorders>
            <w:shd w:val="clear" w:color="000000" w:fill="FFFFFF"/>
            <w:hideMark/>
          </w:tcPr>
          <w:p w14:paraId="7BD253D9"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70</w:t>
            </w:r>
            <w:r w:rsidRPr="002648FB">
              <w:rPr>
                <w:rFonts w:ascii="Times New Roman" w:eastAsia="Times New Roman" w:hAnsi="Times New Roman"/>
                <w:color w:val="080000"/>
                <w:sz w:val="18"/>
                <w:szCs w:val="18"/>
                <w:lang w:val="ru-RU" w:eastAsia="ru-RU"/>
              </w:rPr>
              <w:br/>
              <w:t>до 80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4EE79A33"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261385CC"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4,49</w:t>
            </w:r>
          </w:p>
        </w:tc>
      </w:tr>
      <w:tr w:rsidR="00B35430" w:rsidRPr="002648FB" w14:paraId="5599C153"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73D97968"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7913776D"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ЗДО № 292</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7AD9791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04088317"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6919E095" w14:textId="77777777" w:rsidTr="004E2A33">
        <w:trPr>
          <w:trHeight w:val="60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069A814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20</w:t>
            </w:r>
          </w:p>
        </w:tc>
        <w:tc>
          <w:tcPr>
            <w:tcW w:w="6140" w:type="dxa"/>
            <w:tcBorders>
              <w:top w:val="single" w:sz="4" w:space="0" w:color="000000"/>
              <w:left w:val="nil"/>
              <w:bottom w:val="single" w:sz="4" w:space="0" w:color="000000"/>
              <w:right w:val="nil"/>
            </w:tcBorders>
            <w:shd w:val="clear" w:color="000000" w:fill="FFFFFF"/>
            <w:hideMark/>
          </w:tcPr>
          <w:p w14:paraId="705EE28D"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Звалювання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вручну</w:t>
            </w:r>
            <w:proofErr w:type="spellEnd"/>
            <w:r w:rsidRPr="002648FB">
              <w:rPr>
                <w:rFonts w:ascii="Times New Roman" w:eastAsia="Times New Roman" w:hAnsi="Times New Roman"/>
                <w:color w:val="080000"/>
                <w:sz w:val="18"/>
                <w:szCs w:val="18"/>
                <w:lang w:val="ru-RU" w:eastAsia="ru-RU"/>
              </w:rPr>
              <w:t xml:space="preserve"> в </w:t>
            </w:r>
            <w:proofErr w:type="spellStart"/>
            <w:r w:rsidRPr="002648FB">
              <w:rPr>
                <w:rFonts w:ascii="Times New Roman" w:eastAsia="Times New Roman" w:hAnsi="Times New Roman"/>
                <w:color w:val="080000"/>
                <w:sz w:val="18"/>
                <w:szCs w:val="18"/>
                <w:lang w:val="ru-RU" w:eastAsia="ru-RU"/>
              </w:rPr>
              <w:t>міських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умовах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дерев з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висотою</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 м,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до 20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3261FEE"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68A3A5BB"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0,22</w:t>
            </w:r>
          </w:p>
        </w:tc>
      </w:tr>
      <w:tr w:rsidR="00B35430" w:rsidRPr="002648FB" w14:paraId="6B58CF97"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20C9A952"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21</w:t>
            </w:r>
          </w:p>
        </w:tc>
        <w:tc>
          <w:tcPr>
            <w:tcW w:w="6140" w:type="dxa"/>
            <w:tcBorders>
              <w:top w:val="single" w:sz="4" w:space="0" w:color="000000"/>
              <w:left w:val="nil"/>
              <w:bottom w:val="single" w:sz="4" w:space="0" w:color="000000"/>
              <w:right w:val="nil"/>
            </w:tcBorders>
            <w:shd w:val="clear" w:color="000000" w:fill="FFFFFF"/>
            <w:hideMark/>
          </w:tcPr>
          <w:p w14:paraId="7371658F"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20</w:t>
            </w:r>
            <w:r w:rsidRPr="002648FB">
              <w:rPr>
                <w:rFonts w:ascii="Times New Roman" w:eastAsia="Times New Roman" w:hAnsi="Times New Roman"/>
                <w:color w:val="080000"/>
                <w:sz w:val="18"/>
                <w:szCs w:val="18"/>
                <w:lang w:val="ru-RU" w:eastAsia="ru-RU"/>
              </w:rPr>
              <w:br/>
              <w:t>до 30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05216A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83D1B9A"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0,31</w:t>
            </w:r>
          </w:p>
        </w:tc>
      </w:tr>
      <w:tr w:rsidR="00B35430" w:rsidRPr="002648FB" w14:paraId="425440CE"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4920BC3B"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22</w:t>
            </w:r>
          </w:p>
        </w:tc>
        <w:tc>
          <w:tcPr>
            <w:tcW w:w="6140" w:type="dxa"/>
            <w:tcBorders>
              <w:top w:val="single" w:sz="4" w:space="0" w:color="000000"/>
              <w:left w:val="nil"/>
              <w:bottom w:val="single" w:sz="4" w:space="0" w:color="000000"/>
              <w:right w:val="nil"/>
            </w:tcBorders>
            <w:shd w:val="clear" w:color="000000" w:fill="FFFFFF"/>
            <w:hideMark/>
          </w:tcPr>
          <w:p w14:paraId="07E1FE53"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30</w:t>
            </w:r>
            <w:r w:rsidRPr="002648FB">
              <w:rPr>
                <w:rFonts w:ascii="Times New Roman" w:eastAsia="Times New Roman" w:hAnsi="Times New Roman"/>
                <w:color w:val="080000"/>
                <w:sz w:val="18"/>
                <w:szCs w:val="18"/>
                <w:lang w:val="ru-RU" w:eastAsia="ru-RU"/>
              </w:rPr>
              <w:br/>
              <w:t>до 40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3E6764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3B54E14E"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1,43</w:t>
            </w:r>
          </w:p>
        </w:tc>
      </w:tr>
      <w:tr w:rsidR="00B35430" w:rsidRPr="002648FB" w14:paraId="6D48BA1E"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35470603"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23</w:t>
            </w:r>
          </w:p>
        </w:tc>
        <w:tc>
          <w:tcPr>
            <w:tcW w:w="6140" w:type="dxa"/>
            <w:tcBorders>
              <w:top w:val="single" w:sz="4" w:space="0" w:color="000000"/>
              <w:left w:val="nil"/>
              <w:bottom w:val="single" w:sz="4" w:space="0" w:color="000000"/>
              <w:right w:val="nil"/>
            </w:tcBorders>
            <w:shd w:val="clear" w:color="000000" w:fill="FFFFFF"/>
            <w:hideMark/>
          </w:tcPr>
          <w:p w14:paraId="00BE7F81"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w:t>
            </w:r>
            <w:r w:rsidRPr="002648FB">
              <w:rPr>
                <w:rFonts w:ascii="Times New Roman" w:eastAsia="Times New Roman" w:hAnsi="Times New Roman"/>
                <w:color w:val="080000"/>
                <w:sz w:val="18"/>
                <w:szCs w:val="18"/>
                <w:lang w:val="ru-RU" w:eastAsia="ru-RU"/>
              </w:rPr>
              <w:br/>
              <w:t>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272E263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307E0313"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2,2</w:t>
            </w:r>
          </w:p>
        </w:tc>
      </w:tr>
      <w:tr w:rsidR="00B35430" w:rsidRPr="002648FB" w14:paraId="2566EC03"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1A18FAA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lastRenderedPageBreak/>
              <w:t>24</w:t>
            </w:r>
          </w:p>
        </w:tc>
        <w:tc>
          <w:tcPr>
            <w:tcW w:w="6140" w:type="dxa"/>
            <w:tcBorders>
              <w:top w:val="single" w:sz="4" w:space="0" w:color="000000"/>
              <w:left w:val="nil"/>
              <w:bottom w:val="single" w:sz="4" w:space="0" w:color="000000"/>
              <w:right w:val="nil"/>
            </w:tcBorders>
            <w:shd w:val="clear" w:color="000000" w:fill="FFFFFF"/>
            <w:hideMark/>
          </w:tcPr>
          <w:p w14:paraId="4B54FAE3"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60</w:t>
            </w:r>
            <w:r w:rsidRPr="002648FB">
              <w:rPr>
                <w:rFonts w:ascii="Times New Roman" w:eastAsia="Times New Roman" w:hAnsi="Times New Roman"/>
                <w:color w:val="080000"/>
                <w:sz w:val="18"/>
                <w:szCs w:val="18"/>
                <w:lang w:val="ru-RU" w:eastAsia="ru-RU"/>
              </w:rPr>
              <w:br/>
              <w:t>до 70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1629B9F9"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59D04153"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4,28</w:t>
            </w:r>
          </w:p>
        </w:tc>
      </w:tr>
      <w:tr w:rsidR="00B35430" w:rsidRPr="002648FB" w14:paraId="00A9D8E4" w14:textId="77777777" w:rsidTr="004E2A33">
        <w:trPr>
          <w:trHeight w:val="889"/>
        </w:trPr>
        <w:tc>
          <w:tcPr>
            <w:tcW w:w="660" w:type="dxa"/>
            <w:tcBorders>
              <w:top w:val="nil"/>
              <w:left w:val="single" w:sz="4" w:space="0" w:color="000000"/>
              <w:bottom w:val="single" w:sz="4" w:space="0" w:color="000000"/>
              <w:right w:val="single" w:sz="4" w:space="0" w:color="000000"/>
            </w:tcBorders>
            <w:shd w:val="clear" w:color="000000" w:fill="FFFFFF"/>
            <w:hideMark/>
          </w:tcPr>
          <w:p w14:paraId="78790747"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25</w:t>
            </w:r>
          </w:p>
        </w:tc>
        <w:tc>
          <w:tcPr>
            <w:tcW w:w="6140" w:type="dxa"/>
            <w:tcBorders>
              <w:top w:val="nil"/>
              <w:left w:val="nil"/>
              <w:bottom w:val="single" w:sz="4" w:space="0" w:color="000000"/>
              <w:right w:val="nil"/>
            </w:tcBorders>
            <w:shd w:val="clear" w:color="000000" w:fill="FFFFFF"/>
            <w:hideMark/>
          </w:tcPr>
          <w:p w14:paraId="561926FA"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20 до 30 см</w:t>
            </w:r>
          </w:p>
        </w:tc>
        <w:tc>
          <w:tcPr>
            <w:tcW w:w="932" w:type="dxa"/>
            <w:tcBorders>
              <w:top w:val="nil"/>
              <w:left w:val="single" w:sz="4" w:space="0" w:color="000000"/>
              <w:bottom w:val="single" w:sz="4" w:space="0" w:color="000000"/>
              <w:right w:val="single" w:sz="4" w:space="0" w:color="000000"/>
            </w:tcBorders>
            <w:shd w:val="clear" w:color="000000" w:fill="FFFFFF"/>
            <w:hideMark/>
          </w:tcPr>
          <w:p w14:paraId="1DF92C26"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7B1F73C9"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0,73</w:t>
            </w:r>
          </w:p>
        </w:tc>
      </w:tr>
      <w:tr w:rsidR="00B35430" w:rsidRPr="002648FB" w14:paraId="023913D3"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0EF2417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26</w:t>
            </w:r>
          </w:p>
        </w:tc>
        <w:tc>
          <w:tcPr>
            <w:tcW w:w="6140" w:type="dxa"/>
            <w:tcBorders>
              <w:top w:val="single" w:sz="4" w:space="0" w:color="000000"/>
              <w:left w:val="nil"/>
              <w:bottom w:val="single" w:sz="4" w:space="0" w:color="000000"/>
              <w:right w:val="nil"/>
            </w:tcBorders>
            <w:shd w:val="clear" w:color="000000" w:fill="FFFFFF"/>
            <w:hideMark/>
          </w:tcPr>
          <w:p w14:paraId="7EC6A3F5"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30 до 40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258CF404"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2B79FF04"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1,54</w:t>
            </w:r>
          </w:p>
        </w:tc>
      </w:tr>
      <w:tr w:rsidR="00B35430" w:rsidRPr="002648FB" w14:paraId="73D10908"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2BA312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27</w:t>
            </w:r>
          </w:p>
        </w:tc>
        <w:tc>
          <w:tcPr>
            <w:tcW w:w="6140" w:type="dxa"/>
            <w:tcBorders>
              <w:top w:val="single" w:sz="4" w:space="0" w:color="000000"/>
              <w:left w:val="nil"/>
              <w:bottom w:val="single" w:sz="4" w:space="0" w:color="000000"/>
              <w:right w:val="nil"/>
            </w:tcBorders>
            <w:shd w:val="clear" w:color="000000" w:fill="FFFFFF"/>
            <w:hideMark/>
          </w:tcPr>
          <w:p w14:paraId="1BFDC660"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 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71B00360"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087E640D"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1,03</w:t>
            </w:r>
          </w:p>
        </w:tc>
      </w:tr>
      <w:tr w:rsidR="00B35430" w:rsidRPr="002648FB" w14:paraId="0E52E0B1"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35546E98"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28</w:t>
            </w:r>
          </w:p>
        </w:tc>
        <w:tc>
          <w:tcPr>
            <w:tcW w:w="6140" w:type="dxa"/>
            <w:tcBorders>
              <w:top w:val="single" w:sz="4" w:space="0" w:color="000000"/>
              <w:left w:val="nil"/>
              <w:bottom w:val="single" w:sz="4" w:space="0" w:color="000000"/>
              <w:right w:val="nil"/>
            </w:tcBorders>
            <w:shd w:val="clear" w:color="000000" w:fill="FFFFFF"/>
            <w:hideMark/>
          </w:tcPr>
          <w:p w14:paraId="03238C46"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60 до 70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5C8FEB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0AE1AA67"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4,58</w:t>
            </w:r>
          </w:p>
        </w:tc>
      </w:tr>
      <w:tr w:rsidR="00B35430" w:rsidRPr="002648FB" w14:paraId="09D627EA"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1C82A220"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5A925E92"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ЗДО № 79</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3C42E2AD"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6CFEE64E"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786DFC54"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77C5ECE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29</w:t>
            </w:r>
          </w:p>
        </w:tc>
        <w:tc>
          <w:tcPr>
            <w:tcW w:w="6140" w:type="dxa"/>
            <w:tcBorders>
              <w:top w:val="single" w:sz="4" w:space="0" w:color="000000"/>
              <w:left w:val="nil"/>
              <w:bottom w:val="single" w:sz="4" w:space="0" w:color="000000"/>
              <w:right w:val="nil"/>
            </w:tcBorders>
            <w:shd w:val="clear" w:color="000000" w:fill="FFFFFF"/>
            <w:hideMark/>
          </w:tcPr>
          <w:p w14:paraId="7F1F7E1D"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60 до 70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763610F3"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13352235"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4,58</w:t>
            </w:r>
          </w:p>
        </w:tc>
      </w:tr>
      <w:tr w:rsidR="00B35430" w:rsidRPr="002648FB" w14:paraId="3A2C5F9A"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2E7621B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04F9605A"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ЗДО № 97</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DF20681"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78F06A56"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2FEA0C36" w14:textId="77777777" w:rsidTr="004E2A33">
        <w:trPr>
          <w:trHeight w:val="60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535C623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30</w:t>
            </w:r>
          </w:p>
        </w:tc>
        <w:tc>
          <w:tcPr>
            <w:tcW w:w="6140" w:type="dxa"/>
            <w:tcBorders>
              <w:top w:val="single" w:sz="4" w:space="0" w:color="000000"/>
              <w:left w:val="nil"/>
              <w:bottom w:val="single" w:sz="4" w:space="0" w:color="000000"/>
              <w:right w:val="nil"/>
            </w:tcBorders>
            <w:shd w:val="clear" w:color="000000" w:fill="FFFFFF"/>
            <w:hideMark/>
          </w:tcPr>
          <w:p w14:paraId="1A31F9C9"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Звалювання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вручну</w:t>
            </w:r>
            <w:proofErr w:type="spellEnd"/>
            <w:r w:rsidRPr="002648FB">
              <w:rPr>
                <w:rFonts w:ascii="Times New Roman" w:eastAsia="Times New Roman" w:hAnsi="Times New Roman"/>
                <w:color w:val="080000"/>
                <w:sz w:val="18"/>
                <w:szCs w:val="18"/>
                <w:lang w:val="ru-RU" w:eastAsia="ru-RU"/>
              </w:rPr>
              <w:t xml:space="preserve"> в </w:t>
            </w:r>
            <w:proofErr w:type="spellStart"/>
            <w:r w:rsidRPr="002648FB">
              <w:rPr>
                <w:rFonts w:ascii="Times New Roman" w:eastAsia="Times New Roman" w:hAnsi="Times New Roman"/>
                <w:color w:val="080000"/>
                <w:sz w:val="18"/>
                <w:szCs w:val="18"/>
                <w:lang w:val="ru-RU" w:eastAsia="ru-RU"/>
              </w:rPr>
              <w:t>міських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умовах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дерев з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висотою</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 м,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до 20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0A4840E8"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10EEB031"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0,24</w:t>
            </w:r>
          </w:p>
        </w:tc>
      </w:tr>
      <w:tr w:rsidR="00B35430" w:rsidRPr="002648FB" w14:paraId="490ACAAA"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40E3473D"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31</w:t>
            </w:r>
          </w:p>
        </w:tc>
        <w:tc>
          <w:tcPr>
            <w:tcW w:w="6140" w:type="dxa"/>
            <w:tcBorders>
              <w:top w:val="single" w:sz="4" w:space="0" w:color="000000"/>
              <w:left w:val="nil"/>
              <w:bottom w:val="single" w:sz="4" w:space="0" w:color="000000"/>
              <w:right w:val="nil"/>
            </w:tcBorders>
            <w:shd w:val="clear" w:color="000000" w:fill="FFFFFF"/>
            <w:hideMark/>
          </w:tcPr>
          <w:p w14:paraId="6A30BDE8"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м</w:t>
            </w:r>
            <w:proofErr w:type="gramStart"/>
            <w:r w:rsidRPr="002648FB">
              <w:rPr>
                <w:rFonts w:ascii="Times New Roman" w:eastAsia="Times New Roman" w:hAnsi="Times New Roman"/>
                <w:color w:val="080000"/>
                <w:sz w:val="18"/>
                <w:szCs w:val="18"/>
                <w:lang w:val="ru-RU" w:eastAsia="ru-RU"/>
              </w:rPr>
              <w:t>`я</w:t>
            </w:r>
            <w:proofErr w:type="gramEnd"/>
            <w:r w:rsidRPr="002648FB">
              <w:rPr>
                <w:rFonts w:ascii="Times New Roman" w:eastAsia="Times New Roman" w:hAnsi="Times New Roman"/>
                <w:color w:val="080000"/>
                <w:sz w:val="18"/>
                <w:szCs w:val="18"/>
                <w:lang w:val="ru-RU" w:eastAsia="ru-RU"/>
              </w:rPr>
              <w:t>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w:t>
            </w:r>
            <w:r w:rsidRPr="002648FB">
              <w:rPr>
                <w:rFonts w:ascii="Times New Roman" w:eastAsia="Times New Roman" w:hAnsi="Times New Roman"/>
                <w:color w:val="080000"/>
                <w:sz w:val="18"/>
                <w:szCs w:val="18"/>
                <w:lang w:val="ru-RU" w:eastAsia="ru-RU"/>
              </w:rPr>
              <w:br/>
              <w:t>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AF269CF"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70D2260E"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3,92</w:t>
            </w:r>
          </w:p>
        </w:tc>
      </w:tr>
      <w:tr w:rsidR="00B35430" w:rsidRPr="002648FB" w14:paraId="7AA36D9E" w14:textId="77777777" w:rsidTr="004E2A33">
        <w:trPr>
          <w:trHeight w:val="60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3E0DC508"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32</w:t>
            </w:r>
          </w:p>
        </w:tc>
        <w:tc>
          <w:tcPr>
            <w:tcW w:w="6140" w:type="dxa"/>
            <w:tcBorders>
              <w:top w:val="single" w:sz="4" w:space="0" w:color="000000"/>
              <w:left w:val="nil"/>
              <w:bottom w:val="single" w:sz="4" w:space="0" w:color="000000"/>
              <w:right w:val="nil"/>
            </w:tcBorders>
            <w:shd w:val="clear" w:color="000000" w:fill="FFFFFF"/>
            <w:hideMark/>
          </w:tcPr>
          <w:p w14:paraId="314CA59D"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Звалювання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вручну</w:t>
            </w:r>
            <w:proofErr w:type="spellEnd"/>
            <w:r w:rsidRPr="002648FB">
              <w:rPr>
                <w:rFonts w:ascii="Times New Roman" w:eastAsia="Times New Roman" w:hAnsi="Times New Roman"/>
                <w:color w:val="080000"/>
                <w:sz w:val="18"/>
                <w:szCs w:val="18"/>
                <w:lang w:val="ru-RU" w:eastAsia="ru-RU"/>
              </w:rPr>
              <w:t xml:space="preserve"> в </w:t>
            </w:r>
            <w:proofErr w:type="spellStart"/>
            <w:proofErr w:type="gramStart"/>
            <w:r w:rsidRPr="002648FB">
              <w:rPr>
                <w:rFonts w:ascii="Times New Roman" w:eastAsia="Times New Roman" w:hAnsi="Times New Roman"/>
                <w:color w:val="080000"/>
                <w:sz w:val="18"/>
                <w:szCs w:val="18"/>
                <w:lang w:val="ru-RU" w:eastAsia="ru-RU"/>
              </w:rPr>
              <w:t>м</w:t>
            </w:r>
            <w:proofErr w:type="gramEnd"/>
            <w:r w:rsidRPr="002648FB">
              <w:rPr>
                <w:rFonts w:ascii="Times New Roman" w:eastAsia="Times New Roman" w:hAnsi="Times New Roman"/>
                <w:color w:val="080000"/>
                <w:sz w:val="18"/>
                <w:szCs w:val="18"/>
                <w:lang w:val="ru-RU" w:eastAsia="ru-RU"/>
              </w:rPr>
              <w:t>іських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умовах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дерев з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висотою</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3 м,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t xml:space="preserve"> до 20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47A4C7A"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2D4D95C"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0,21</w:t>
            </w:r>
          </w:p>
        </w:tc>
      </w:tr>
      <w:tr w:rsidR="00B35430" w:rsidRPr="002648FB" w14:paraId="0AD46252"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6AB14660"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33</w:t>
            </w:r>
          </w:p>
        </w:tc>
        <w:tc>
          <w:tcPr>
            <w:tcW w:w="6140" w:type="dxa"/>
            <w:tcBorders>
              <w:top w:val="single" w:sz="4" w:space="0" w:color="000000"/>
              <w:left w:val="nil"/>
              <w:bottom w:val="single" w:sz="4" w:space="0" w:color="000000"/>
              <w:right w:val="nil"/>
            </w:tcBorders>
            <w:shd w:val="clear" w:color="000000" w:fill="FFFFFF"/>
            <w:hideMark/>
          </w:tcPr>
          <w:p w14:paraId="2DE5B402"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20 до 30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037701D"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9D4FC00"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0,27</w:t>
            </w:r>
          </w:p>
        </w:tc>
      </w:tr>
      <w:tr w:rsidR="00B35430" w:rsidRPr="002648FB" w14:paraId="6323D871"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10CCA0DC"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34</w:t>
            </w:r>
          </w:p>
        </w:tc>
        <w:tc>
          <w:tcPr>
            <w:tcW w:w="6140" w:type="dxa"/>
            <w:tcBorders>
              <w:top w:val="single" w:sz="4" w:space="0" w:color="000000"/>
              <w:left w:val="nil"/>
              <w:bottom w:val="single" w:sz="4" w:space="0" w:color="000000"/>
              <w:right w:val="nil"/>
            </w:tcBorders>
            <w:shd w:val="clear" w:color="000000" w:fill="FFFFFF"/>
            <w:hideMark/>
          </w:tcPr>
          <w:p w14:paraId="1543CCD3"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 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5157744"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038D69E3"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2,64</w:t>
            </w:r>
          </w:p>
        </w:tc>
      </w:tr>
      <w:tr w:rsidR="00B35430" w:rsidRPr="002648FB" w14:paraId="4EED379F"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713362FB"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35</w:t>
            </w:r>
          </w:p>
        </w:tc>
        <w:tc>
          <w:tcPr>
            <w:tcW w:w="6140" w:type="dxa"/>
            <w:tcBorders>
              <w:top w:val="single" w:sz="4" w:space="0" w:color="000000"/>
              <w:left w:val="nil"/>
              <w:bottom w:val="single" w:sz="4" w:space="0" w:color="000000"/>
              <w:right w:val="nil"/>
            </w:tcBorders>
            <w:shd w:val="clear" w:color="000000" w:fill="FFFFFF"/>
            <w:hideMark/>
          </w:tcPr>
          <w:p w14:paraId="5B6921A8"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50 до 60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6B3D0837"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1F710C2F"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2,64</w:t>
            </w:r>
          </w:p>
        </w:tc>
      </w:tr>
      <w:tr w:rsidR="00B35430" w:rsidRPr="002648FB" w14:paraId="1076E722" w14:textId="77777777" w:rsidTr="004E2A33">
        <w:trPr>
          <w:trHeight w:val="33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7D7BB2B6"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6140" w:type="dxa"/>
            <w:tcBorders>
              <w:top w:val="single" w:sz="4" w:space="0" w:color="000000"/>
              <w:left w:val="nil"/>
              <w:bottom w:val="single" w:sz="4" w:space="0" w:color="000000"/>
              <w:right w:val="nil"/>
            </w:tcBorders>
            <w:shd w:val="clear" w:color="000000" w:fill="FFFFFF"/>
            <w:hideMark/>
          </w:tcPr>
          <w:p w14:paraId="0D83FC29" w14:textId="77777777" w:rsidR="00B35430" w:rsidRPr="002648FB" w:rsidRDefault="00B35430" w:rsidP="004E2A33">
            <w:pPr>
              <w:spacing w:after="0" w:line="240" w:lineRule="auto"/>
              <w:rPr>
                <w:rFonts w:ascii="Times New Roman" w:eastAsia="Times New Roman" w:hAnsi="Times New Roman"/>
                <w:b/>
                <w:bCs/>
                <w:color w:val="080000"/>
                <w:sz w:val="18"/>
                <w:szCs w:val="18"/>
                <w:lang w:val="ru-RU" w:eastAsia="ru-RU"/>
              </w:rPr>
            </w:pPr>
            <w:proofErr w:type="spellStart"/>
            <w:r w:rsidRPr="002648FB">
              <w:rPr>
                <w:rFonts w:ascii="Times New Roman" w:eastAsia="Times New Roman" w:hAnsi="Times New Roman"/>
                <w:b/>
                <w:bCs/>
                <w:color w:val="080000"/>
                <w:sz w:val="18"/>
                <w:szCs w:val="18"/>
                <w:lang w:val="ru-RU" w:eastAsia="ru-RU"/>
              </w:rPr>
              <w:t>Видалення</w:t>
            </w:r>
            <w:proofErr w:type="spellEnd"/>
            <w:r w:rsidRPr="002648FB">
              <w:rPr>
                <w:rFonts w:ascii="Times New Roman" w:eastAsia="Times New Roman" w:hAnsi="Times New Roman"/>
                <w:b/>
                <w:bCs/>
                <w:color w:val="080000"/>
                <w:sz w:val="18"/>
                <w:szCs w:val="18"/>
                <w:lang w:val="ru-RU" w:eastAsia="ru-RU"/>
              </w:rPr>
              <w:t xml:space="preserve"> дерев ЗДО № 85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1B6D771B"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w:t>
            </w:r>
          </w:p>
        </w:tc>
        <w:tc>
          <w:tcPr>
            <w:tcW w:w="1922" w:type="dxa"/>
            <w:tcBorders>
              <w:top w:val="nil"/>
              <w:left w:val="nil"/>
              <w:bottom w:val="single" w:sz="4" w:space="0" w:color="000000"/>
              <w:right w:val="single" w:sz="4" w:space="0" w:color="000000"/>
            </w:tcBorders>
            <w:shd w:val="clear" w:color="000000" w:fill="FFFFFF"/>
            <w:hideMark/>
          </w:tcPr>
          <w:p w14:paraId="517F01DA"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 </w:t>
            </w:r>
          </w:p>
        </w:tc>
      </w:tr>
      <w:tr w:rsidR="00B35430" w:rsidRPr="002648FB" w14:paraId="0FB198FA"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3C8DBC26"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36</w:t>
            </w:r>
          </w:p>
        </w:tc>
        <w:tc>
          <w:tcPr>
            <w:tcW w:w="6140" w:type="dxa"/>
            <w:tcBorders>
              <w:top w:val="single" w:sz="4" w:space="0" w:color="000000"/>
              <w:left w:val="nil"/>
              <w:bottom w:val="single" w:sz="4" w:space="0" w:color="000000"/>
              <w:right w:val="nil"/>
            </w:tcBorders>
            <w:shd w:val="clear" w:color="000000" w:fill="FFFFFF"/>
            <w:hideMark/>
          </w:tcPr>
          <w:p w14:paraId="2477CB82"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20 до 30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22C6FB91"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46ADAC23"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0,56</w:t>
            </w:r>
          </w:p>
        </w:tc>
      </w:tr>
      <w:tr w:rsidR="00B35430" w:rsidRPr="002648FB" w14:paraId="03F02FF3" w14:textId="77777777" w:rsidTr="004E2A33">
        <w:trPr>
          <w:trHeight w:val="874"/>
        </w:trPr>
        <w:tc>
          <w:tcPr>
            <w:tcW w:w="660" w:type="dxa"/>
            <w:tcBorders>
              <w:top w:val="single" w:sz="4" w:space="0" w:color="000000"/>
              <w:left w:val="single" w:sz="4" w:space="0" w:color="000000"/>
              <w:bottom w:val="single" w:sz="4" w:space="0" w:color="000000"/>
              <w:right w:val="single" w:sz="4" w:space="0" w:color="000000"/>
            </w:tcBorders>
            <w:shd w:val="clear" w:color="000000" w:fill="FFFFFF"/>
            <w:hideMark/>
          </w:tcPr>
          <w:p w14:paraId="2B4675A1"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37</w:t>
            </w:r>
          </w:p>
        </w:tc>
        <w:tc>
          <w:tcPr>
            <w:tcW w:w="6140" w:type="dxa"/>
            <w:tcBorders>
              <w:top w:val="single" w:sz="4" w:space="0" w:color="000000"/>
              <w:left w:val="nil"/>
              <w:bottom w:val="single" w:sz="4" w:space="0" w:color="000000"/>
              <w:right w:val="nil"/>
            </w:tcBorders>
            <w:shd w:val="clear" w:color="000000" w:fill="FFFFFF"/>
            <w:hideMark/>
          </w:tcPr>
          <w:p w14:paraId="491B6DEA" w14:textId="77777777" w:rsidR="00B35430" w:rsidRPr="002648FB" w:rsidRDefault="00B35430" w:rsidP="004E2A33">
            <w:pPr>
              <w:spacing w:after="0" w:line="240" w:lineRule="auto"/>
              <w:rPr>
                <w:rFonts w:ascii="Times New Roman" w:eastAsia="Times New Roman" w:hAnsi="Times New Roman"/>
                <w:color w:val="080000"/>
                <w:sz w:val="18"/>
                <w:szCs w:val="18"/>
                <w:lang w:val="ru-RU" w:eastAsia="ru-RU"/>
              </w:rPr>
            </w:pPr>
            <w:proofErr w:type="spellStart"/>
            <w:r w:rsidRPr="002648FB">
              <w:rPr>
                <w:rFonts w:ascii="Times New Roman" w:eastAsia="Times New Roman" w:hAnsi="Times New Roman"/>
                <w:color w:val="080000"/>
                <w:sz w:val="18"/>
                <w:szCs w:val="18"/>
                <w:lang w:val="ru-RU" w:eastAsia="ru-RU"/>
              </w:rPr>
              <w:t>Видалення</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сухостійних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аварійних</w:t>
            </w:r>
            <w:proofErr w:type="spellEnd"/>
            <w:r w:rsidRPr="002648FB">
              <w:rPr>
                <w:rFonts w:ascii="Times New Roman" w:eastAsia="Times New Roman" w:hAnsi="Times New Roman"/>
                <w:color w:val="080000"/>
                <w:sz w:val="18"/>
                <w:szCs w:val="18"/>
                <w:lang w:val="ru-RU" w:eastAsia="ru-RU"/>
              </w:rPr>
              <w:t xml:space="preserve"> та </w:t>
            </w:r>
            <w:proofErr w:type="spellStart"/>
            <w:r w:rsidRPr="002648FB">
              <w:rPr>
                <w:rFonts w:ascii="Times New Roman" w:eastAsia="Times New Roman" w:hAnsi="Times New Roman"/>
                <w:color w:val="080000"/>
                <w:sz w:val="18"/>
                <w:szCs w:val="18"/>
                <w:lang w:val="ru-RU" w:eastAsia="ru-RU"/>
              </w:rPr>
              <w:t>фаутних</w:t>
            </w:r>
            <w:proofErr w:type="spellEnd"/>
            <w:r w:rsidRPr="002648FB">
              <w:rPr>
                <w:rFonts w:ascii="Times New Roman" w:eastAsia="Times New Roman" w:hAnsi="Times New Roman"/>
                <w:color w:val="080000"/>
                <w:sz w:val="18"/>
                <w:szCs w:val="18"/>
                <w:lang w:val="ru-RU" w:eastAsia="ru-RU"/>
              </w:rPr>
              <w:t xml:space="preserve"> дерев </w:t>
            </w:r>
            <w:proofErr w:type="spellStart"/>
            <w:r w:rsidRPr="002648FB">
              <w:rPr>
                <w:rFonts w:ascii="Times New Roman" w:eastAsia="Times New Roman" w:hAnsi="Times New Roman"/>
                <w:color w:val="080000"/>
                <w:sz w:val="18"/>
                <w:szCs w:val="18"/>
                <w:lang w:val="ru-RU" w:eastAsia="ru-RU"/>
              </w:rPr>
              <w:t>твердих</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листяних</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порід</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частинами</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із</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застосуванням</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автогідропідіймачів</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діаметр</w:t>
            </w:r>
            <w:proofErr w:type="spellEnd"/>
            <w:r w:rsidRPr="002648FB">
              <w:rPr>
                <w:rFonts w:ascii="Times New Roman" w:eastAsia="Times New Roman" w:hAnsi="Times New Roman"/>
                <w:color w:val="080000"/>
                <w:sz w:val="18"/>
                <w:szCs w:val="18"/>
                <w:lang w:val="ru-RU" w:eastAsia="ru-RU"/>
              </w:rPr>
              <w:t xml:space="preserve"> </w:t>
            </w:r>
            <w:proofErr w:type="spellStart"/>
            <w:r w:rsidRPr="002648FB">
              <w:rPr>
                <w:rFonts w:ascii="Times New Roman" w:eastAsia="Times New Roman" w:hAnsi="Times New Roman"/>
                <w:color w:val="080000"/>
                <w:sz w:val="18"/>
                <w:szCs w:val="18"/>
                <w:lang w:val="ru-RU" w:eastAsia="ru-RU"/>
              </w:rPr>
              <w:t>стовбура</w:t>
            </w:r>
            <w:proofErr w:type="spellEnd"/>
            <w:r w:rsidRPr="002648FB">
              <w:rPr>
                <w:rFonts w:ascii="Times New Roman" w:eastAsia="Times New Roman" w:hAnsi="Times New Roman"/>
                <w:color w:val="080000"/>
                <w:sz w:val="18"/>
                <w:szCs w:val="18"/>
                <w:lang w:val="ru-RU" w:eastAsia="ru-RU"/>
              </w:rPr>
              <w:br/>
            </w:r>
            <w:proofErr w:type="spellStart"/>
            <w:r w:rsidRPr="002648FB">
              <w:rPr>
                <w:rFonts w:ascii="Times New Roman" w:eastAsia="Times New Roman" w:hAnsi="Times New Roman"/>
                <w:color w:val="080000"/>
                <w:sz w:val="18"/>
                <w:szCs w:val="18"/>
                <w:lang w:val="ru-RU" w:eastAsia="ru-RU"/>
              </w:rPr>
              <w:t>понад</w:t>
            </w:r>
            <w:proofErr w:type="spellEnd"/>
            <w:r w:rsidRPr="002648FB">
              <w:rPr>
                <w:rFonts w:ascii="Times New Roman" w:eastAsia="Times New Roman" w:hAnsi="Times New Roman"/>
                <w:color w:val="080000"/>
                <w:sz w:val="18"/>
                <w:szCs w:val="18"/>
                <w:lang w:val="ru-RU" w:eastAsia="ru-RU"/>
              </w:rPr>
              <w:t xml:space="preserve"> 40 до 50 см</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hideMark/>
          </w:tcPr>
          <w:p w14:paraId="3C548E56" w14:textId="77777777" w:rsidR="00B35430" w:rsidRPr="002648FB" w:rsidRDefault="00B35430" w:rsidP="004E2A33">
            <w:pPr>
              <w:spacing w:after="0" w:line="240" w:lineRule="auto"/>
              <w:jc w:val="center"/>
              <w:rPr>
                <w:rFonts w:ascii="Times New Roman" w:eastAsia="Times New Roman" w:hAnsi="Times New Roman"/>
                <w:color w:val="080000"/>
                <w:sz w:val="18"/>
                <w:szCs w:val="18"/>
                <w:lang w:val="ru-RU" w:eastAsia="ru-RU"/>
              </w:rPr>
            </w:pPr>
            <w:r w:rsidRPr="002648FB">
              <w:rPr>
                <w:rFonts w:ascii="Times New Roman" w:eastAsia="Times New Roman" w:hAnsi="Times New Roman"/>
                <w:color w:val="080000"/>
                <w:sz w:val="18"/>
                <w:szCs w:val="18"/>
                <w:lang w:val="ru-RU" w:eastAsia="ru-RU"/>
              </w:rPr>
              <w:t xml:space="preserve">м3 </w:t>
            </w:r>
            <w:proofErr w:type="spellStart"/>
            <w:r w:rsidRPr="002648FB">
              <w:rPr>
                <w:rFonts w:ascii="Times New Roman" w:eastAsia="Times New Roman" w:hAnsi="Times New Roman"/>
                <w:color w:val="080000"/>
                <w:sz w:val="18"/>
                <w:szCs w:val="18"/>
                <w:lang w:val="ru-RU" w:eastAsia="ru-RU"/>
              </w:rPr>
              <w:t>деревини</w:t>
            </w:r>
            <w:proofErr w:type="spellEnd"/>
          </w:p>
        </w:tc>
        <w:tc>
          <w:tcPr>
            <w:tcW w:w="1922" w:type="dxa"/>
            <w:tcBorders>
              <w:top w:val="nil"/>
              <w:left w:val="nil"/>
              <w:bottom w:val="single" w:sz="4" w:space="0" w:color="000000"/>
              <w:right w:val="single" w:sz="4" w:space="0" w:color="000000"/>
            </w:tcBorders>
            <w:shd w:val="clear" w:color="000000" w:fill="FFFFFF"/>
            <w:hideMark/>
          </w:tcPr>
          <w:p w14:paraId="12E55B67" w14:textId="77777777" w:rsidR="00B35430" w:rsidRPr="002648FB" w:rsidRDefault="00B35430" w:rsidP="004E2A33">
            <w:pPr>
              <w:spacing w:after="0" w:line="240" w:lineRule="auto"/>
              <w:jc w:val="center"/>
              <w:rPr>
                <w:rFonts w:ascii="Arial" w:eastAsia="Times New Roman" w:hAnsi="Arial" w:cs="Arial"/>
                <w:color w:val="080000"/>
                <w:sz w:val="16"/>
                <w:szCs w:val="16"/>
                <w:lang w:val="ru-RU" w:eastAsia="ru-RU"/>
              </w:rPr>
            </w:pPr>
            <w:r w:rsidRPr="002648FB">
              <w:rPr>
                <w:rFonts w:ascii="Arial" w:eastAsia="Times New Roman" w:hAnsi="Arial" w:cs="Arial"/>
                <w:color w:val="080000"/>
                <w:sz w:val="16"/>
                <w:szCs w:val="16"/>
                <w:lang w:val="ru-RU" w:eastAsia="ru-RU"/>
              </w:rPr>
              <w:t>2,34</w:t>
            </w:r>
          </w:p>
        </w:tc>
      </w:tr>
    </w:tbl>
    <w:p w14:paraId="1E951494" w14:textId="77777777" w:rsidR="00D63775" w:rsidRPr="006233FC" w:rsidRDefault="00D63775" w:rsidP="00875467">
      <w:pPr>
        <w:spacing w:after="0" w:line="240" w:lineRule="auto"/>
        <w:rPr>
          <w:rFonts w:ascii="Times New Roman" w:hAnsi="Times New Roman" w:cs="Times New Roman"/>
        </w:rPr>
      </w:pPr>
    </w:p>
    <w:sectPr w:rsidR="00D63775" w:rsidRPr="006233FC" w:rsidSect="00D63775">
      <w:headerReference w:type="default" r:id="rId8"/>
      <w:pgSz w:w="11906" w:h="16838"/>
      <w:pgMar w:top="850" w:right="991"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67FF7" w14:textId="77777777" w:rsidR="00894CFC" w:rsidRDefault="00894CFC" w:rsidP="005920A6">
      <w:pPr>
        <w:spacing w:after="0" w:line="240" w:lineRule="auto"/>
      </w:pPr>
      <w:r>
        <w:separator/>
      </w:r>
    </w:p>
  </w:endnote>
  <w:endnote w:type="continuationSeparator" w:id="0">
    <w:p w14:paraId="35DC21D9" w14:textId="77777777" w:rsidR="00894CFC" w:rsidRDefault="00894CFC"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57B0" w14:textId="77777777" w:rsidR="00894CFC" w:rsidRDefault="00894CFC" w:rsidP="005920A6">
      <w:pPr>
        <w:spacing w:after="0" w:line="240" w:lineRule="auto"/>
      </w:pPr>
      <w:r>
        <w:separator/>
      </w:r>
    </w:p>
  </w:footnote>
  <w:footnote w:type="continuationSeparator" w:id="0">
    <w:p w14:paraId="76104CA2" w14:textId="77777777" w:rsidR="00894CFC" w:rsidRDefault="00894CFC"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A65873" w:rsidRPr="00A65873">
          <w:rPr>
            <w:rFonts w:ascii="Times New Roman" w:hAnsi="Times New Roman" w:cs="Times New Roman"/>
            <w:noProof/>
            <w:sz w:val="24"/>
            <w:szCs w:val="24"/>
            <w:lang w:val="ru-RU"/>
          </w:rPr>
          <w:t>4</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31E8"/>
    <w:rsid w:val="001F234D"/>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B5259"/>
    <w:rsid w:val="005C7DB7"/>
    <w:rsid w:val="005F4958"/>
    <w:rsid w:val="006142B7"/>
    <w:rsid w:val="006233FC"/>
    <w:rsid w:val="00632390"/>
    <w:rsid w:val="0066143D"/>
    <w:rsid w:val="00663DEA"/>
    <w:rsid w:val="006713B1"/>
    <w:rsid w:val="00675F6E"/>
    <w:rsid w:val="0067797D"/>
    <w:rsid w:val="006A49F2"/>
    <w:rsid w:val="006C2F2B"/>
    <w:rsid w:val="006D29E6"/>
    <w:rsid w:val="006D3984"/>
    <w:rsid w:val="006F61B7"/>
    <w:rsid w:val="00700447"/>
    <w:rsid w:val="00721E9D"/>
    <w:rsid w:val="00744471"/>
    <w:rsid w:val="00752011"/>
    <w:rsid w:val="007707AF"/>
    <w:rsid w:val="007A08AF"/>
    <w:rsid w:val="007D5C32"/>
    <w:rsid w:val="007F6581"/>
    <w:rsid w:val="00867EF6"/>
    <w:rsid w:val="00875467"/>
    <w:rsid w:val="008761A9"/>
    <w:rsid w:val="00884C7E"/>
    <w:rsid w:val="00894CFC"/>
    <w:rsid w:val="00902FE9"/>
    <w:rsid w:val="00947E34"/>
    <w:rsid w:val="009A7437"/>
    <w:rsid w:val="009C455D"/>
    <w:rsid w:val="009E5E4B"/>
    <w:rsid w:val="009F628A"/>
    <w:rsid w:val="00A52318"/>
    <w:rsid w:val="00A57B7D"/>
    <w:rsid w:val="00A65873"/>
    <w:rsid w:val="00A67010"/>
    <w:rsid w:val="00A94683"/>
    <w:rsid w:val="00AA021A"/>
    <w:rsid w:val="00AB0027"/>
    <w:rsid w:val="00AB46F2"/>
    <w:rsid w:val="00AC3FE5"/>
    <w:rsid w:val="00B35430"/>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32F24"/>
    <w:rsid w:val="00D42AA1"/>
    <w:rsid w:val="00D626B8"/>
    <w:rsid w:val="00D63775"/>
    <w:rsid w:val="00D64C79"/>
    <w:rsid w:val="00D75D04"/>
    <w:rsid w:val="00D929FE"/>
    <w:rsid w:val="00DA7D8F"/>
    <w:rsid w:val="00E134EB"/>
    <w:rsid w:val="00E72F13"/>
    <w:rsid w:val="00E84CEE"/>
    <w:rsid w:val="00EA5EA7"/>
    <w:rsid w:val="00EA7534"/>
    <w:rsid w:val="00EB18C0"/>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498815755">
      <w:bodyDiv w:val="1"/>
      <w:marLeft w:val="0"/>
      <w:marRight w:val="0"/>
      <w:marTop w:val="0"/>
      <w:marBottom w:val="0"/>
      <w:divBdr>
        <w:top w:val="none" w:sz="0" w:space="0" w:color="auto"/>
        <w:left w:val="none" w:sz="0" w:space="0" w:color="auto"/>
        <w:bottom w:val="none" w:sz="0" w:space="0" w:color="auto"/>
        <w:right w:val="none" w:sz="0" w:space="0" w:color="auto"/>
      </w:divBdr>
    </w:div>
    <w:div w:id="922686696">
      <w:bodyDiv w:val="1"/>
      <w:marLeft w:val="0"/>
      <w:marRight w:val="0"/>
      <w:marTop w:val="0"/>
      <w:marBottom w:val="0"/>
      <w:divBdr>
        <w:top w:val="none" w:sz="0" w:space="0" w:color="auto"/>
        <w:left w:val="none" w:sz="0" w:space="0" w:color="auto"/>
        <w:bottom w:val="none" w:sz="0" w:space="0" w:color="auto"/>
        <w:right w:val="none" w:sz="0" w:space="0" w:color="auto"/>
      </w:divBdr>
    </w:div>
    <w:div w:id="1205752992">
      <w:bodyDiv w:val="1"/>
      <w:marLeft w:val="0"/>
      <w:marRight w:val="0"/>
      <w:marTop w:val="0"/>
      <w:marBottom w:val="0"/>
      <w:divBdr>
        <w:top w:val="none" w:sz="0" w:space="0" w:color="auto"/>
        <w:left w:val="none" w:sz="0" w:space="0" w:color="auto"/>
        <w:bottom w:val="none" w:sz="0" w:space="0" w:color="auto"/>
        <w:right w:val="none" w:sz="0" w:space="0" w:color="auto"/>
      </w:divBdr>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42</cp:revision>
  <cp:lastPrinted>2021-11-29T11:34:00Z</cp:lastPrinted>
  <dcterms:created xsi:type="dcterms:W3CDTF">2023-05-15T06:58:00Z</dcterms:created>
  <dcterms:modified xsi:type="dcterms:W3CDTF">2024-05-29T13:40:00Z</dcterms:modified>
</cp:coreProperties>
</file>