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376A7113" w:rsidR="00FE098B" w:rsidRPr="00D63775" w:rsidRDefault="002B72AC" w:rsidP="00D63775">
      <w:pPr>
        <w:pStyle w:val="a5"/>
        <w:rPr>
          <w:sz w:val="24"/>
          <w:szCs w:val="24"/>
          <w:lang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D63775" w:rsidRPr="00D63775">
        <w:rPr>
          <w:sz w:val="24"/>
          <w:szCs w:val="24"/>
          <w:lang w:val="uk-UA" w:eastAsia="ru-RU"/>
        </w:rPr>
        <w:t xml:space="preserve">Заходи (зокрема ремонтні роботи) з усунення аварій  у комунальному закладі "Харківська гімназія № 98 Харківської міської ради" за </w:t>
      </w:r>
      <w:proofErr w:type="spellStart"/>
      <w:r w:rsidR="00D63775" w:rsidRPr="00D63775">
        <w:rPr>
          <w:sz w:val="24"/>
          <w:szCs w:val="24"/>
          <w:lang w:val="uk-UA" w:eastAsia="ru-RU"/>
        </w:rPr>
        <w:t>адресою</w:t>
      </w:r>
      <w:proofErr w:type="spellEnd"/>
      <w:r w:rsidR="00D63775" w:rsidRPr="00D63775">
        <w:rPr>
          <w:sz w:val="24"/>
          <w:szCs w:val="24"/>
          <w:lang w:val="uk-UA" w:eastAsia="ru-RU"/>
        </w:rPr>
        <w:t xml:space="preserve">: </w:t>
      </w:r>
      <w:proofErr w:type="spellStart"/>
      <w:r w:rsidR="00D63775" w:rsidRPr="00D63775">
        <w:rPr>
          <w:sz w:val="24"/>
          <w:szCs w:val="24"/>
          <w:lang w:val="uk-UA" w:eastAsia="ru-RU"/>
        </w:rPr>
        <w:t>пров</w:t>
      </w:r>
      <w:proofErr w:type="spellEnd"/>
      <w:r w:rsidR="00D63775" w:rsidRPr="00D63775">
        <w:rPr>
          <w:sz w:val="24"/>
          <w:szCs w:val="24"/>
          <w:lang w:val="uk-UA" w:eastAsia="ru-RU"/>
        </w:rPr>
        <w:t xml:space="preserve">. </w:t>
      </w:r>
      <w:proofErr w:type="spellStart"/>
      <w:r w:rsidR="00D63775">
        <w:rPr>
          <w:sz w:val="24"/>
          <w:szCs w:val="24"/>
          <w:lang w:eastAsia="ru-RU"/>
        </w:rPr>
        <w:t>Писемського</w:t>
      </w:r>
      <w:proofErr w:type="spellEnd"/>
      <w:r w:rsidR="00D63775">
        <w:rPr>
          <w:sz w:val="24"/>
          <w:szCs w:val="24"/>
          <w:lang w:eastAsia="ru-RU"/>
        </w:rPr>
        <w:t>, 5, м.</w:t>
      </w:r>
      <w:r w:rsidR="00D63775" w:rsidRPr="00094FFB">
        <w:rPr>
          <w:sz w:val="24"/>
          <w:szCs w:val="24"/>
          <w:lang w:eastAsia="ru-RU"/>
        </w:rPr>
        <w:t xml:space="preserve"> </w:t>
      </w:r>
      <w:proofErr w:type="spellStart"/>
      <w:r w:rsidR="00D63775">
        <w:rPr>
          <w:sz w:val="24"/>
          <w:szCs w:val="24"/>
          <w:lang w:eastAsia="ru-RU"/>
        </w:rPr>
        <w:t>Харків</w:t>
      </w:r>
      <w:proofErr w:type="spellEnd"/>
      <w:r w:rsidR="00D63775">
        <w:rPr>
          <w:sz w:val="24"/>
          <w:szCs w:val="24"/>
          <w:lang w:eastAsia="ru-RU"/>
        </w:rPr>
        <w:t xml:space="preserve"> (</w:t>
      </w:r>
      <w:r w:rsidR="00D63775" w:rsidRPr="00C11851">
        <w:rPr>
          <w:sz w:val="24"/>
          <w:szCs w:val="24"/>
          <w:lang w:eastAsia="ru-RU"/>
        </w:rPr>
        <w:t xml:space="preserve">код за ДК 021: 2015-45450000-6 </w:t>
      </w:r>
      <w:proofErr w:type="spellStart"/>
      <w:r w:rsidR="00D63775" w:rsidRPr="00C11851">
        <w:rPr>
          <w:sz w:val="24"/>
          <w:szCs w:val="24"/>
          <w:lang w:eastAsia="ru-RU"/>
        </w:rPr>
        <w:t>Інші</w:t>
      </w:r>
      <w:proofErr w:type="spellEnd"/>
      <w:r w:rsidR="00D63775" w:rsidRPr="00C11851">
        <w:rPr>
          <w:sz w:val="24"/>
          <w:szCs w:val="24"/>
          <w:lang w:eastAsia="ru-RU"/>
        </w:rPr>
        <w:t xml:space="preserve"> </w:t>
      </w:r>
      <w:proofErr w:type="spellStart"/>
      <w:r w:rsidR="00D63775" w:rsidRPr="00C11851">
        <w:rPr>
          <w:sz w:val="24"/>
          <w:szCs w:val="24"/>
          <w:lang w:eastAsia="ru-RU"/>
        </w:rPr>
        <w:t>завершальні</w:t>
      </w:r>
      <w:proofErr w:type="spellEnd"/>
      <w:r w:rsidR="00D63775" w:rsidRPr="00C11851">
        <w:rPr>
          <w:sz w:val="24"/>
          <w:szCs w:val="24"/>
          <w:lang w:eastAsia="ru-RU"/>
        </w:rPr>
        <w:t xml:space="preserve"> </w:t>
      </w:r>
      <w:proofErr w:type="spellStart"/>
      <w:r w:rsidR="00D63775" w:rsidRPr="00C11851">
        <w:rPr>
          <w:sz w:val="24"/>
          <w:szCs w:val="24"/>
          <w:lang w:eastAsia="ru-RU"/>
        </w:rPr>
        <w:t>будівельні</w:t>
      </w:r>
      <w:proofErr w:type="spellEnd"/>
      <w:r w:rsidR="00D63775" w:rsidRPr="00C11851">
        <w:rPr>
          <w:sz w:val="24"/>
          <w:szCs w:val="24"/>
          <w:lang w:eastAsia="ru-RU"/>
        </w:rPr>
        <w:t xml:space="preserve"> </w:t>
      </w:r>
      <w:proofErr w:type="spellStart"/>
      <w:r w:rsidR="00D63775" w:rsidRPr="00C11851">
        <w:rPr>
          <w:sz w:val="24"/>
          <w:szCs w:val="24"/>
          <w:lang w:eastAsia="ru-RU"/>
        </w:rPr>
        <w:t>роботи</w:t>
      </w:r>
      <w:proofErr w:type="spellEnd"/>
      <w:r w:rsidR="00D63775">
        <w:rPr>
          <w:sz w:val="24"/>
          <w:szCs w:val="24"/>
          <w:lang w:eastAsia="ru-RU"/>
        </w:rPr>
        <w:t>)</w:t>
      </w:r>
      <w:r w:rsidR="00FE098B" w:rsidRPr="00F70AC0">
        <w:rPr>
          <w:sz w:val="24"/>
          <w:szCs w:val="24"/>
          <w:lang w:val="uk-UA"/>
        </w:rPr>
        <w:t xml:space="preserve">. </w:t>
      </w:r>
    </w:p>
    <w:p w14:paraId="488016A5" w14:textId="77777777" w:rsidR="00D63775" w:rsidRPr="00D63775"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bookmarkStart w:id="0" w:name="_GoBack"/>
      <w:r w:rsidR="00D63775" w:rsidRPr="00D63775">
        <w:rPr>
          <w:rFonts w:ascii="Times New Roman" w:hAnsi="Times New Roman" w:cs="Times New Roman"/>
        </w:rPr>
        <w:t>UA-2024-03-14-008275-a</w:t>
      </w:r>
    </w:p>
    <w:bookmarkEnd w:id="0"/>
    <w:p w14:paraId="3DF447F2" w14:textId="1854167A"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D63775">
        <w:rPr>
          <w:rFonts w:ascii="Times New Roman" w:hAnsi="Times New Roman"/>
          <w:sz w:val="24"/>
          <w:szCs w:val="24"/>
        </w:rPr>
        <w:t>56 102</w:t>
      </w:r>
      <w:r w:rsidR="001F234D">
        <w:rPr>
          <w:rFonts w:ascii="Times New Roman" w:hAnsi="Times New Roman"/>
          <w:sz w:val="24"/>
          <w:szCs w:val="24"/>
        </w:rPr>
        <w:t xml:space="preserve">,00 </w:t>
      </w:r>
      <w:r w:rsidR="001F234D"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36C72E42" w:rsidR="009C455D" w:rsidRPr="00D63775" w:rsidRDefault="009C455D" w:rsidP="00D63775">
      <w:pPr>
        <w:pStyle w:val="a5"/>
        <w:rPr>
          <w:sz w:val="24"/>
          <w:szCs w:val="24"/>
          <w:lang w:eastAsia="ru-RU"/>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D63775" w:rsidRPr="00D63775">
        <w:rPr>
          <w:sz w:val="24"/>
          <w:szCs w:val="24"/>
          <w:lang w:val="uk-UA" w:eastAsia="ru-RU"/>
        </w:rPr>
        <w:t xml:space="preserve">Заходи (зокрема ремонтні роботи) з усунення аварій  у комунальному закладі "Харківська гімназія № 98 Харківської міської ради" за </w:t>
      </w:r>
      <w:proofErr w:type="spellStart"/>
      <w:r w:rsidR="00D63775" w:rsidRPr="00D63775">
        <w:rPr>
          <w:sz w:val="24"/>
          <w:szCs w:val="24"/>
          <w:lang w:val="uk-UA" w:eastAsia="ru-RU"/>
        </w:rPr>
        <w:t>адресою</w:t>
      </w:r>
      <w:proofErr w:type="spellEnd"/>
      <w:r w:rsidR="00D63775" w:rsidRPr="00D63775">
        <w:rPr>
          <w:sz w:val="24"/>
          <w:szCs w:val="24"/>
          <w:lang w:val="uk-UA" w:eastAsia="ru-RU"/>
        </w:rPr>
        <w:t xml:space="preserve">: </w:t>
      </w:r>
      <w:proofErr w:type="spellStart"/>
      <w:r w:rsidR="00D63775" w:rsidRPr="00D63775">
        <w:rPr>
          <w:sz w:val="24"/>
          <w:szCs w:val="24"/>
          <w:lang w:val="uk-UA" w:eastAsia="ru-RU"/>
        </w:rPr>
        <w:t>пров</w:t>
      </w:r>
      <w:proofErr w:type="spellEnd"/>
      <w:r w:rsidR="00D63775" w:rsidRPr="00D63775">
        <w:rPr>
          <w:sz w:val="24"/>
          <w:szCs w:val="24"/>
          <w:lang w:val="uk-UA" w:eastAsia="ru-RU"/>
        </w:rPr>
        <w:t xml:space="preserve">. </w:t>
      </w:r>
      <w:proofErr w:type="spellStart"/>
      <w:r w:rsidR="00D63775">
        <w:rPr>
          <w:sz w:val="24"/>
          <w:szCs w:val="24"/>
          <w:lang w:eastAsia="ru-RU"/>
        </w:rPr>
        <w:t>Писемського</w:t>
      </w:r>
      <w:proofErr w:type="spellEnd"/>
      <w:r w:rsidR="00D63775">
        <w:rPr>
          <w:sz w:val="24"/>
          <w:szCs w:val="24"/>
          <w:lang w:eastAsia="ru-RU"/>
        </w:rPr>
        <w:t>, 5, м.</w:t>
      </w:r>
      <w:r w:rsidR="00D63775" w:rsidRPr="00094FFB">
        <w:rPr>
          <w:sz w:val="24"/>
          <w:szCs w:val="24"/>
          <w:lang w:eastAsia="ru-RU"/>
        </w:rPr>
        <w:t xml:space="preserve"> </w:t>
      </w:r>
      <w:proofErr w:type="spellStart"/>
      <w:r w:rsidR="00D63775">
        <w:rPr>
          <w:sz w:val="24"/>
          <w:szCs w:val="24"/>
          <w:lang w:eastAsia="ru-RU"/>
        </w:rPr>
        <w:t>Харків</w:t>
      </w:r>
      <w:proofErr w:type="spellEnd"/>
      <w:r w:rsidR="00D63775">
        <w:rPr>
          <w:sz w:val="24"/>
          <w:szCs w:val="24"/>
          <w:lang w:eastAsia="ru-RU"/>
        </w:rPr>
        <w:t xml:space="preserve"> (</w:t>
      </w:r>
      <w:r w:rsidR="00D63775" w:rsidRPr="00C11851">
        <w:rPr>
          <w:sz w:val="24"/>
          <w:szCs w:val="24"/>
          <w:lang w:eastAsia="ru-RU"/>
        </w:rPr>
        <w:t xml:space="preserve">код за ДК 021: 2015-45450000-6 </w:t>
      </w:r>
      <w:proofErr w:type="spellStart"/>
      <w:r w:rsidR="00D63775" w:rsidRPr="00C11851">
        <w:rPr>
          <w:sz w:val="24"/>
          <w:szCs w:val="24"/>
          <w:lang w:eastAsia="ru-RU"/>
        </w:rPr>
        <w:t>Інші</w:t>
      </w:r>
      <w:proofErr w:type="spellEnd"/>
      <w:r w:rsidR="00D63775" w:rsidRPr="00C11851">
        <w:rPr>
          <w:sz w:val="24"/>
          <w:szCs w:val="24"/>
          <w:lang w:eastAsia="ru-RU"/>
        </w:rPr>
        <w:t xml:space="preserve"> </w:t>
      </w:r>
      <w:proofErr w:type="spellStart"/>
      <w:r w:rsidR="00D63775" w:rsidRPr="00C11851">
        <w:rPr>
          <w:sz w:val="24"/>
          <w:szCs w:val="24"/>
          <w:lang w:eastAsia="ru-RU"/>
        </w:rPr>
        <w:t>завершальні</w:t>
      </w:r>
      <w:proofErr w:type="spellEnd"/>
      <w:r w:rsidR="00D63775" w:rsidRPr="00C11851">
        <w:rPr>
          <w:sz w:val="24"/>
          <w:szCs w:val="24"/>
          <w:lang w:eastAsia="ru-RU"/>
        </w:rPr>
        <w:t xml:space="preserve"> </w:t>
      </w:r>
      <w:proofErr w:type="spellStart"/>
      <w:r w:rsidR="00D63775" w:rsidRPr="00C11851">
        <w:rPr>
          <w:sz w:val="24"/>
          <w:szCs w:val="24"/>
          <w:lang w:eastAsia="ru-RU"/>
        </w:rPr>
        <w:t>будівельні</w:t>
      </w:r>
      <w:proofErr w:type="spellEnd"/>
      <w:r w:rsidR="00D63775" w:rsidRPr="00C11851">
        <w:rPr>
          <w:sz w:val="24"/>
          <w:szCs w:val="24"/>
          <w:lang w:eastAsia="ru-RU"/>
        </w:rPr>
        <w:t xml:space="preserve"> </w:t>
      </w:r>
      <w:proofErr w:type="spellStart"/>
      <w:r w:rsidR="00D63775" w:rsidRPr="00C11851">
        <w:rPr>
          <w:sz w:val="24"/>
          <w:szCs w:val="24"/>
          <w:lang w:eastAsia="ru-RU"/>
        </w:rPr>
        <w:t>роботи</w:t>
      </w:r>
      <w:proofErr w:type="spellEnd"/>
      <w:r w:rsidR="00D63775">
        <w:rPr>
          <w:sz w:val="24"/>
          <w:szCs w:val="24"/>
          <w:lang w:eastAsia="ru-RU"/>
        </w:rPr>
        <w:t>)</w:t>
      </w:r>
      <w:r w:rsidR="00D63775">
        <w:rPr>
          <w:sz w:val="24"/>
          <w:szCs w:val="24"/>
          <w:lang w:eastAsia="ru-RU"/>
        </w:rPr>
        <w:t xml:space="preserve"> </w:t>
      </w:r>
      <w:r w:rsidR="00F70AC0" w:rsidRPr="00317A3F">
        <w:rPr>
          <w:rFonts w:eastAsia="Times New Roman" w:cs="Times New Roman"/>
          <w:sz w:val="24"/>
          <w:szCs w:val="24"/>
          <w:lang w:val="uk-UA" w:eastAsia="ru-RU"/>
        </w:rPr>
        <w:t xml:space="preserve">здійснювався на </w:t>
      </w:r>
      <w:proofErr w:type="gramStart"/>
      <w:r w:rsidR="00F70AC0" w:rsidRPr="00317A3F">
        <w:rPr>
          <w:rFonts w:eastAsia="Times New Roman" w:cs="Times New Roman"/>
          <w:sz w:val="24"/>
          <w:szCs w:val="24"/>
          <w:lang w:val="uk-UA" w:eastAsia="ru-RU"/>
        </w:rPr>
        <w:t>п</w:t>
      </w:r>
      <w:proofErr w:type="gramEnd"/>
      <w:r w:rsidR="00F70AC0" w:rsidRPr="00317A3F">
        <w:rPr>
          <w:rFonts w:eastAsia="Times New Roman" w:cs="Times New Roman"/>
          <w:sz w:val="24"/>
          <w:szCs w:val="24"/>
          <w:lang w:val="uk-UA" w:eastAsia="ru-RU"/>
        </w:rPr>
        <w:t>ідставі зведеного кошторисного розрахунку</w:t>
      </w:r>
      <w:r w:rsidR="00700447" w:rsidRPr="00CA73CE">
        <w:rPr>
          <w:rFonts w:eastAsia="Times New Roman" w:cs="Times New Roman"/>
          <w:sz w:val="24"/>
          <w:szCs w:val="24"/>
          <w:lang w:val="uk-UA" w:eastAsia="ru-RU"/>
        </w:rPr>
        <w:t>.</w:t>
      </w:r>
    </w:p>
    <w:p w14:paraId="00B0AB3A" w14:textId="5BD1DD50"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D63775">
        <w:rPr>
          <w:rFonts w:ascii="Times New Roman" w:hAnsi="Times New Roman"/>
          <w:sz w:val="24"/>
          <w:szCs w:val="24"/>
        </w:rPr>
        <w:t>56 102</w:t>
      </w:r>
      <w:r w:rsidR="00F70AC0">
        <w:rPr>
          <w:rFonts w:ascii="Times New Roman" w:hAnsi="Times New Roman"/>
          <w:sz w:val="24"/>
          <w:szCs w:val="24"/>
        </w:rPr>
        <w:t xml:space="preserve">,00 </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79C05CCA" w:rsidR="00A57B7D" w:rsidRPr="00D63775" w:rsidRDefault="002B72AC" w:rsidP="00D63775">
      <w:pPr>
        <w:pStyle w:val="a5"/>
        <w:rPr>
          <w:sz w:val="24"/>
          <w:szCs w:val="24"/>
          <w:lang w:eastAsia="ru-RU"/>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D63775" w:rsidRPr="00D63775">
        <w:rPr>
          <w:sz w:val="24"/>
          <w:szCs w:val="24"/>
          <w:lang w:val="uk-UA" w:eastAsia="ru-RU"/>
        </w:rPr>
        <w:t xml:space="preserve">Заходи (зокрема ремонтні роботи) з усунення аварій  у комунальному закладі "Харківська гімназія № 98 Харківської міської ради" за </w:t>
      </w:r>
      <w:proofErr w:type="spellStart"/>
      <w:r w:rsidR="00D63775" w:rsidRPr="00D63775">
        <w:rPr>
          <w:sz w:val="24"/>
          <w:szCs w:val="24"/>
          <w:lang w:val="uk-UA" w:eastAsia="ru-RU"/>
        </w:rPr>
        <w:t>адресою</w:t>
      </w:r>
      <w:proofErr w:type="spellEnd"/>
      <w:r w:rsidR="00D63775" w:rsidRPr="00D63775">
        <w:rPr>
          <w:sz w:val="24"/>
          <w:szCs w:val="24"/>
          <w:lang w:val="uk-UA" w:eastAsia="ru-RU"/>
        </w:rPr>
        <w:t xml:space="preserve">: </w:t>
      </w:r>
      <w:proofErr w:type="spellStart"/>
      <w:r w:rsidR="00D63775" w:rsidRPr="00D63775">
        <w:rPr>
          <w:sz w:val="24"/>
          <w:szCs w:val="24"/>
          <w:lang w:val="uk-UA" w:eastAsia="ru-RU"/>
        </w:rPr>
        <w:t>пров</w:t>
      </w:r>
      <w:proofErr w:type="spellEnd"/>
      <w:r w:rsidR="00D63775" w:rsidRPr="00D63775">
        <w:rPr>
          <w:sz w:val="24"/>
          <w:szCs w:val="24"/>
          <w:lang w:val="uk-UA" w:eastAsia="ru-RU"/>
        </w:rPr>
        <w:t xml:space="preserve">. </w:t>
      </w:r>
      <w:proofErr w:type="spellStart"/>
      <w:r w:rsidR="00D63775">
        <w:rPr>
          <w:sz w:val="24"/>
          <w:szCs w:val="24"/>
          <w:lang w:eastAsia="ru-RU"/>
        </w:rPr>
        <w:t>Писемського</w:t>
      </w:r>
      <w:proofErr w:type="spellEnd"/>
      <w:r w:rsidR="00D63775">
        <w:rPr>
          <w:sz w:val="24"/>
          <w:szCs w:val="24"/>
          <w:lang w:eastAsia="ru-RU"/>
        </w:rPr>
        <w:t>, 5, м.</w:t>
      </w:r>
      <w:r w:rsidR="00D63775" w:rsidRPr="00094FFB">
        <w:rPr>
          <w:sz w:val="24"/>
          <w:szCs w:val="24"/>
          <w:lang w:eastAsia="ru-RU"/>
        </w:rPr>
        <w:t xml:space="preserve"> </w:t>
      </w:r>
      <w:proofErr w:type="spellStart"/>
      <w:r w:rsidR="00D63775">
        <w:rPr>
          <w:sz w:val="24"/>
          <w:szCs w:val="24"/>
          <w:lang w:eastAsia="ru-RU"/>
        </w:rPr>
        <w:t>Харків</w:t>
      </w:r>
      <w:proofErr w:type="spellEnd"/>
      <w:r w:rsidR="00D63775">
        <w:rPr>
          <w:sz w:val="24"/>
          <w:szCs w:val="24"/>
          <w:lang w:eastAsia="ru-RU"/>
        </w:rPr>
        <w:t xml:space="preserve"> (</w:t>
      </w:r>
      <w:r w:rsidR="00D63775" w:rsidRPr="00C11851">
        <w:rPr>
          <w:sz w:val="24"/>
          <w:szCs w:val="24"/>
          <w:lang w:eastAsia="ru-RU"/>
        </w:rPr>
        <w:t xml:space="preserve">код за ДК 021: 2015-45450000-6 </w:t>
      </w:r>
      <w:proofErr w:type="spellStart"/>
      <w:r w:rsidR="00D63775" w:rsidRPr="00C11851">
        <w:rPr>
          <w:sz w:val="24"/>
          <w:szCs w:val="24"/>
          <w:lang w:eastAsia="ru-RU"/>
        </w:rPr>
        <w:t>Інші</w:t>
      </w:r>
      <w:proofErr w:type="spellEnd"/>
      <w:r w:rsidR="00D63775" w:rsidRPr="00C11851">
        <w:rPr>
          <w:sz w:val="24"/>
          <w:szCs w:val="24"/>
          <w:lang w:eastAsia="ru-RU"/>
        </w:rPr>
        <w:t xml:space="preserve"> </w:t>
      </w:r>
      <w:proofErr w:type="spellStart"/>
      <w:r w:rsidR="00D63775" w:rsidRPr="00C11851">
        <w:rPr>
          <w:sz w:val="24"/>
          <w:szCs w:val="24"/>
          <w:lang w:eastAsia="ru-RU"/>
        </w:rPr>
        <w:t>завершальні</w:t>
      </w:r>
      <w:proofErr w:type="spellEnd"/>
      <w:r w:rsidR="00D63775" w:rsidRPr="00C11851">
        <w:rPr>
          <w:sz w:val="24"/>
          <w:szCs w:val="24"/>
          <w:lang w:eastAsia="ru-RU"/>
        </w:rPr>
        <w:t xml:space="preserve"> </w:t>
      </w:r>
      <w:proofErr w:type="spellStart"/>
      <w:r w:rsidR="00D63775" w:rsidRPr="00C11851">
        <w:rPr>
          <w:sz w:val="24"/>
          <w:szCs w:val="24"/>
          <w:lang w:eastAsia="ru-RU"/>
        </w:rPr>
        <w:t>будівельні</w:t>
      </w:r>
      <w:proofErr w:type="spellEnd"/>
      <w:r w:rsidR="00D63775" w:rsidRPr="00C11851">
        <w:rPr>
          <w:sz w:val="24"/>
          <w:szCs w:val="24"/>
          <w:lang w:eastAsia="ru-RU"/>
        </w:rPr>
        <w:t xml:space="preserve"> </w:t>
      </w:r>
      <w:proofErr w:type="spellStart"/>
      <w:r w:rsidR="00D63775" w:rsidRPr="00C11851">
        <w:rPr>
          <w:sz w:val="24"/>
          <w:szCs w:val="24"/>
          <w:lang w:eastAsia="ru-RU"/>
        </w:rPr>
        <w:t>роботи</w:t>
      </w:r>
      <w:proofErr w:type="spellEnd"/>
      <w:r w:rsidR="00D63775">
        <w:rPr>
          <w:sz w:val="24"/>
          <w:szCs w:val="24"/>
          <w:lang w:eastAsia="ru-RU"/>
        </w:rPr>
        <w:t>)</w:t>
      </w:r>
      <w:r w:rsidR="00AC3FE5" w:rsidRPr="00EA5EA7">
        <w:rPr>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 xml:space="preserve">Строк надання послуг: до  31.12.2024 року </w:t>
      </w:r>
    </w:p>
    <w:p w14:paraId="58434396" w14:textId="77777777" w:rsidR="00D63775" w:rsidRPr="00591BD9" w:rsidRDefault="00D63775" w:rsidP="00D63775">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2784B8D2"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Учасник під час виконання робіт (надання послуги) зобов’язується дотримуватись будівельних норм та стандартів, вимог нормативно-правових актів у </w:t>
      </w:r>
      <w:r>
        <w:rPr>
          <w:rFonts w:ascii="Times New Roman" w:eastAsia="Times New Roman" w:hAnsi="Times New Roman"/>
          <w:sz w:val="24"/>
          <w:szCs w:val="24"/>
        </w:rPr>
        <w:lastRenderedPageBreak/>
        <w:t>даній сфері, правил пожежної безпеки, застосовуючи необхідні заходи із захисту довкілля.</w:t>
      </w:r>
    </w:p>
    <w:p w14:paraId="29B31646"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566A47EE"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465660C2"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7ACAD082"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51AE09DB"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1CBCEF80"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173CCC48" w14:textId="77777777" w:rsidR="00D63775" w:rsidRPr="00E1580E" w:rsidRDefault="00D63775" w:rsidP="00D63775">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1275A446" w14:textId="77777777" w:rsidR="00D63775" w:rsidRDefault="00D63775" w:rsidP="00D63775">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462BDB29" w14:textId="77777777" w:rsidR="00D63775" w:rsidRDefault="00D63775" w:rsidP="00D63775">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1B83838C"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1F5A488F" w14:textId="77777777" w:rsidR="00D63775" w:rsidRDefault="00D63775" w:rsidP="00D63775">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659E605A"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07E344B3" w14:textId="77777777" w:rsidR="00D63775" w:rsidRDefault="00D63775" w:rsidP="00D63775">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34CF3F00" w14:textId="77777777" w:rsidR="00D63775" w:rsidRPr="00B05319" w:rsidRDefault="00D63775" w:rsidP="00D63775">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2024</w:t>
      </w:r>
      <w:r w:rsidRPr="00D809AE">
        <w:rPr>
          <w:rFonts w:ascii="Times New Roman" w:hAnsi="Times New Roman"/>
          <w:sz w:val="24"/>
          <w:szCs w:val="24"/>
        </w:rPr>
        <w:t xml:space="preserve"> року.</w:t>
      </w:r>
    </w:p>
    <w:p w14:paraId="0DB0B0C7" w14:textId="77777777" w:rsidR="00D63775" w:rsidRPr="00C33260" w:rsidRDefault="00D63775" w:rsidP="00D63775">
      <w:pPr>
        <w:spacing w:line="240" w:lineRule="auto"/>
        <w:jc w:val="both"/>
        <w:rPr>
          <w:rFonts w:ascii="Times New Roman" w:hAnsi="Times New Roman"/>
          <w:sz w:val="24"/>
          <w:szCs w:val="24"/>
          <w:lang w:val="ru-RU"/>
        </w:rPr>
      </w:pPr>
      <w:proofErr w:type="spellStart"/>
      <w:r w:rsidRPr="00CA1172">
        <w:rPr>
          <w:rFonts w:ascii="Times New Roman" w:hAnsi="Times New Roman"/>
          <w:color w:val="000000"/>
          <w:sz w:val="24"/>
          <w:szCs w:val="24"/>
          <w:lang w:val="ru-RU"/>
        </w:rPr>
        <w:t>Місце</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надання</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послуг</w:t>
      </w:r>
      <w:proofErr w:type="spellEnd"/>
      <w:r w:rsidRPr="00CA1172">
        <w:rPr>
          <w:rFonts w:ascii="Times New Roman" w:hAnsi="Times New Roman"/>
          <w:color w:val="000000"/>
          <w:sz w:val="24"/>
          <w:szCs w:val="24"/>
          <w:lang w:val="ru-RU"/>
        </w:rPr>
        <w:t xml:space="preserve">: </w:t>
      </w:r>
      <w:r>
        <w:rPr>
          <w:rFonts w:ascii="Times New Roman" w:hAnsi="Times New Roman"/>
          <w:color w:val="000000"/>
          <w:sz w:val="24"/>
          <w:szCs w:val="24"/>
        </w:rPr>
        <w:t>61054</w:t>
      </w:r>
      <w:r w:rsidRPr="00CA1172">
        <w:rPr>
          <w:rFonts w:ascii="Times New Roman" w:hAnsi="Times New Roman"/>
          <w:color w:val="000000"/>
          <w:sz w:val="24"/>
          <w:szCs w:val="24"/>
        </w:rPr>
        <w:t xml:space="preserve">, Україна, Харківська область, м. Харків, </w:t>
      </w:r>
      <w:proofErr w:type="spellStart"/>
      <w:r w:rsidRPr="00C33260">
        <w:rPr>
          <w:rFonts w:ascii="Times New Roman" w:hAnsi="Times New Roman"/>
          <w:sz w:val="24"/>
          <w:szCs w:val="24"/>
          <w:lang w:eastAsia="ru-RU"/>
        </w:rPr>
        <w:t>пров</w:t>
      </w:r>
      <w:proofErr w:type="spellEnd"/>
      <w:r w:rsidRPr="00C33260">
        <w:rPr>
          <w:rFonts w:ascii="Times New Roman" w:hAnsi="Times New Roman"/>
          <w:sz w:val="24"/>
          <w:szCs w:val="24"/>
          <w:lang w:eastAsia="ru-RU"/>
        </w:rPr>
        <w:t>. Писемського, 5.</w:t>
      </w:r>
    </w:p>
    <w:tbl>
      <w:tblPr>
        <w:tblW w:w="10055" w:type="dxa"/>
        <w:tblInd w:w="93" w:type="dxa"/>
        <w:tblLook w:val="04A0" w:firstRow="1" w:lastRow="0" w:firstColumn="1" w:lastColumn="0" w:noHBand="0" w:noVBand="1"/>
      </w:tblPr>
      <w:tblGrid>
        <w:gridCol w:w="632"/>
        <w:gridCol w:w="5742"/>
        <w:gridCol w:w="1589"/>
        <w:gridCol w:w="1122"/>
        <w:gridCol w:w="970"/>
      </w:tblGrid>
      <w:tr w:rsidR="00D63775" w:rsidRPr="00936503" w14:paraId="232A5073" w14:textId="77777777" w:rsidTr="00D63775">
        <w:trPr>
          <w:trHeight w:val="560"/>
        </w:trPr>
        <w:tc>
          <w:tcPr>
            <w:tcW w:w="6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A8A99"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w:t>
            </w:r>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Ч.ч</w:t>
            </w:r>
            <w:proofErr w:type="spellEnd"/>
            <w:r w:rsidRPr="00936503">
              <w:rPr>
                <w:rFonts w:ascii="Times New Roman" w:eastAsia="Times New Roman" w:hAnsi="Times New Roman"/>
                <w:color w:val="080000"/>
                <w:sz w:val="16"/>
                <w:szCs w:val="16"/>
                <w:lang w:val="ru-RU" w:eastAsia="ru-RU"/>
              </w:rPr>
              <w:t>.</w:t>
            </w:r>
          </w:p>
        </w:tc>
        <w:tc>
          <w:tcPr>
            <w:tcW w:w="5760" w:type="dxa"/>
            <w:tcBorders>
              <w:top w:val="single" w:sz="4" w:space="0" w:color="000000"/>
              <w:left w:val="nil"/>
              <w:bottom w:val="single" w:sz="4" w:space="0" w:color="000000"/>
              <w:right w:val="single" w:sz="4" w:space="0" w:color="000000"/>
            </w:tcBorders>
            <w:shd w:val="clear" w:color="000000" w:fill="FFFFFF"/>
            <w:vAlign w:val="center"/>
            <w:hideMark/>
          </w:tcPr>
          <w:p w14:paraId="4E23F449"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Найменування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робіт</w:t>
            </w:r>
            <w:proofErr w:type="spellEnd"/>
            <w:r w:rsidRPr="00936503">
              <w:rPr>
                <w:rFonts w:ascii="Times New Roman" w:eastAsia="Times New Roman" w:hAnsi="Times New Roman"/>
                <w:color w:val="080000"/>
                <w:sz w:val="16"/>
                <w:szCs w:val="16"/>
                <w:lang w:val="ru-RU" w:eastAsia="ru-RU"/>
              </w:rPr>
              <w:t xml:space="preserve"> і </w:t>
            </w:r>
            <w:proofErr w:type="spellStart"/>
            <w:r w:rsidRPr="00936503">
              <w:rPr>
                <w:rFonts w:ascii="Times New Roman" w:eastAsia="Times New Roman" w:hAnsi="Times New Roman"/>
                <w:color w:val="080000"/>
                <w:sz w:val="16"/>
                <w:szCs w:val="16"/>
                <w:lang w:val="ru-RU" w:eastAsia="ru-RU"/>
              </w:rPr>
              <w:t>витрат</w:t>
            </w:r>
            <w:proofErr w:type="spellEnd"/>
          </w:p>
        </w:tc>
        <w:tc>
          <w:tcPr>
            <w:tcW w:w="1591" w:type="dxa"/>
            <w:tcBorders>
              <w:top w:val="single" w:sz="4" w:space="0" w:color="000000"/>
              <w:left w:val="nil"/>
              <w:bottom w:val="single" w:sz="4" w:space="0" w:color="000000"/>
              <w:right w:val="nil"/>
            </w:tcBorders>
            <w:shd w:val="clear" w:color="000000" w:fill="FFFFFF"/>
            <w:vAlign w:val="center"/>
            <w:hideMark/>
          </w:tcPr>
          <w:p w14:paraId="545F7327"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Одиниця</w:t>
            </w:r>
            <w:proofErr w:type="spellEnd"/>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виміру</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188D0"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Кількість</w:t>
            </w:r>
            <w:proofErr w:type="spellEnd"/>
          </w:p>
        </w:tc>
        <w:tc>
          <w:tcPr>
            <w:tcW w:w="949" w:type="dxa"/>
            <w:tcBorders>
              <w:top w:val="single" w:sz="4" w:space="0" w:color="000000"/>
              <w:left w:val="nil"/>
              <w:bottom w:val="single" w:sz="4" w:space="0" w:color="000000"/>
              <w:right w:val="single" w:sz="4" w:space="0" w:color="000000"/>
            </w:tcBorders>
            <w:shd w:val="clear" w:color="000000" w:fill="FFFFFF"/>
            <w:vAlign w:val="center"/>
            <w:hideMark/>
          </w:tcPr>
          <w:p w14:paraId="3D7A981C"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Примітка</w:t>
            </w:r>
            <w:proofErr w:type="spellEnd"/>
          </w:p>
        </w:tc>
      </w:tr>
      <w:tr w:rsidR="00D63775" w:rsidRPr="00936503" w14:paraId="57C68A1C" w14:textId="77777777" w:rsidTr="00D63775">
        <w:trPr>
          <w:trHeight w:val="285"/>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295D234C"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1</w:t>
            </w:r>
          </w:p>
        </w:tc>
        <w:tc>
          <w:tcPr>
            <w:tcW w:w="5760" w:type="dxa"/>
            <w:tcBorders>
              <w:top w:val="single" w:sz="4" w:space="0" w:color="000000"/>
              <w:left w:val="nil"/>
              <w:bottom w:val="single" w:sz="4" w:space="0" w:color="000000"/>
              <w:right w:val="single" w:sz="4" w:space="0" w:color="000000"/>
            </w:tcBorders>
            <w:shd w:val="clear" w:color="000000" w:fill="FFFFFF"/>
            <w:hideMark/>
          </w:tcPr>
          <w:p w14:paraId="751FD414"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2</w:t>
            </w:r>
          </w:p>
        </w:tc>
        <w:tc>
          <w:tcPr>
            <w:tcW w:w="1591" w:type="dxa"/>
            <w:tcBorders>
              <w:top w:val="single" w:sz="4" w:space="0" w:color="000000"/>
              <w:left w:val="nil"/>
              <w:bottom w:val="single" w:sz="4" w:space="0" w:color="000000"/>
              <w:right w:val="single" w:sz="4" w:space="0" w:color="000000"/>
            </w:tcBorders>
            <w:shd w:val="clear" w:color="000000" w:fill="FFFFFF"/>
            <w:hideMark/>
          </w:tcPr>
          <w:p w14:paraId="6117E951"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3</w:t>
            </w:r>
          </w:p>
        </w:tc>
        <w:tc>
          <w:tcPr>
            <w:tcW w:w="1123" w:type="dxa"/>
            <w:tcBorders>
              <w:top w:val="nil"/>
              <w:left w:val="nil"/>
              <w:bottom w:val="single" w:sz="4" w:space="0" w:color="000000"/>
              <w:right w:val="single" w:sz="4" w:space="0" w:color="000000"/>
            </w:tcBorders>
            <w:shd w:val="clear" w:color="000000" w:fill="FFFFFF"/>
            <w:hideMark/>
          </w:tcPr>
          <w:p w14:paraId="6D5EB18C"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4</w:t>
            </w:r>
          </w:p>
        </w:tc>
        <w:tc>
          <w:tcPr>
            <w:tcW w:w="949" w:type="dxa"/>
            <w:tcBorders>
              <w:top w:val="single" w:sz="4" w:space="0" w:color="000000"/>
              <w:left w:val="nil"/>
              <w:bottom w:val="single" w:sz="4" w:space="0" w:color="000000"/>
              <w:right w:val="single" w:sz="4" w:space="0" w:color="000000"/>
            </w:tcBorders>
            <w:shd w:val="clear" w:color="000000" w:fill="FFFFFF"/>
            <w:hideMark/>
          </w:tcPr>
          <w:p w14:paraId="64CE41FE"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5</w:t>
            </w:r>
          </w:p>
        </w:tc>
      </w:tr>
      <w:tr w:rsidR="00D63775" w:rsidRPr="00936503" w14:paraId="06DF8A5A" w14:textId="77777777" w:rsidTr="00D63775">
        <w:trPr>
          <w:trHeight w:val="335"/>
        </w:trPr>
        <w:tc>
          <w:tcPr>
            <w:tcW w:w="632" w:type="dxa"/>
            <w:tcBorders>
              <w:top w:val="nil"/>
              <w:left w:val="single" w:sz="4" w:space="0" w:color="000000"/>
              <w:bottom w:val="single" w:sz="4" w:space="0" w:color="000000"/>
              <w:right w:val="single" w:sz="4" w:space="0" w:color="000000"/>
            </w:tcBorders>
            <w:shd w:val="clear" w:color="000000" w:fill="FFFFFF"/>
            <w:hideMark/>
          </w:tcPr>
          <w:p w14:paraId="76AD3008"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w:t>
            </w:r>
          </w:p>
        </w:tc>
        <w:tc>
          <w:tcPr>
            <w:tcW w:w="5760" w:type="dxa"/>
            <w:tcBorders>
              <w:top w:val="nil"/>
              <w:left w:val="nil"/>
              <w:bottom w:val="single" w:sz="4" w:space="0" w:color="000000"/>
              <w:right w:val="nil"/>
            </w:tcBorders>
            <w:shd w:val="clear" w:color="000000" w:fill="FFFFFF"/>
            <w:hideMark/>
          </w:tcPr>
          <w:p w14:paraId="6D189744" w14:textId="77777777" w:rsidR="00D63775" w:rsidRPr="00936503" w:rsidRDefault="00D63775" w:rsidP="001D70AF">
            <w:pPr>
              <w:spacing w:after="0" w:line="240" w:lineRule="auto"/>
              <w:rPr>
                <w:rFonts w:ascii="Times New Roman" w:eastAsia="Times New Roman" w:hAnsi="Times New Roman"/>
                <w:b/>
                <w:bCs/>
                <w:color w:val="080000"/>
                <w:sz w:val="16"/>
                <w:szCs w:val="16"/>
                <w:lang w:val="ru-RU" w:eastAsia="ru-RU"/>
              </w:rPr>
            </w:pPr>
            <w:proofErr w:type="spellStart"/>
            <w:r w:rsidRPr="00936503">
              <w:rPr>
                <w:rFonts w:ascii="Times New Roman" w:eastAsia="Times New Roman" w:hAnsi="Times New Roman"/>
                <w:b/>
                <w:bCs/>
                <w:color w:val="080000"/>
                <w:sz w:val="16"/>
                <w:szCs w:val="16"/>
                <w:lang w:val="ru-RU" w:eastAsia="ru-RU"/>
              </w:rPr>
              <w:t>Каналізація</w:t>
            </w:r>
            <w:proofErr w:type="spellEnd"/>
          </w:p>
        </w:tc>
        <w:tc>
          <w:tcPr>
            <w:tcW w:w="1591" w:type="dxa"/>
            <w:tcBorders>
              <w:top w:val="nil"/>
              <w:left w:val="single" w:sz="4" w:space="0" w:color="000000"/>
              <w:bottom w:val="single" w:sz="4" w:space="0" w:color="000000"/>
              <w:right w:val="single" w:sz="4" w:space="0" w:color="000000"/>
            </w:tcBorders>
            <w:shd w:val="clear" w:color="000000" w:fill="FFFFFF"/>
            <w:hideMark/>
          </w:tcPr>
          <w:p w14:paraId="63700F5A"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w:t>
            </w:r>
          </w:p>
        </w:tc>
        <w:tc>
          <w:tcPr>
            <w:tcW w:w="1123" w:type="dxa"/>
            <w:tcBorders>
              <w:top w:val="nil"/>
              <w:left w:val="nil"/>
              <w:bottom w:val="single" w:sz="4" w:space="0" w:color="000000"/>
              <w:right w:val="single" w:sz="4" w:space="0" w:color="000000"/>
            </w:tcBorders>
            <w:shd w:val="clear" w:color="000000" w:fill="FFFFFF"/>
            <w:hideMark/>
          </w:tcPr>
          <w:p w14:paraId="5D09CF14"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c>
          <w:tcPr>
            <w:tcW w:w="949" w:type="dxa"/>
            <w:tcBorders>
              <w:top w:val="nil"/>
              <w:left w:val="nil"/>
              <w:bottom w:val="single" w:sz="4" w:space="0" w:color="000000"/>
              <w:right w:val="single" w:sz="4" w:space="0" w:color="000000"/>
            </w:tcBorders>
            <w:shd w:val="clear" w:color="000000" w:fill="FFFFFF"/>
            <w:hideMark/>
          </w:tcPr>
          <w:p w14:paraId="5C5A14DF"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65B9889F" w14:textId="77777777" w:rsidTr="00D63775">
        <w:trPr>
          <w:trHeight w:val="560"/>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48CB6248"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lastRenderedPageBreak/>
              <w:t>1</w:t>
            </w:r>
          </w:p>
        </w:tc>
        <w:tc>
          <w:tcPr>
            <w:tcW w:w="5760" w:type="dxa"/>
            <w:tcBorders>
              <w:top w:val="single" w:sz="4" w:space="0" w:color="000000"/>
              <w:left w:val="nil"/>
              <w:bottom w:val="single" w:sz="4" w:space="0" w:color="000000"/>
              <w:right w:val="nil"/>
            </w:tcBorders>
            <w:shd w:val="clear" w:color="000000" w:fill="FFFFFF"/>
            <w:hideMark/>
          </w:tcPr>
          <w:p w14:paraId="3D8637DA"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по </w:t>
            </w:r>
            <w:proofErr w:type="spellStart"/>
            <w:proofErr w:type="gramStart"/>
            <w:r w:rsidRPr="00936503">
              <w:rPr>
                <w:rFonts w:ascii="Times New Roman" w:eastAsia="Times New Roman" w:hAnsi="Times New Roman"/>
                <w:color w:val="080000"/>
                <w:sz w:val="16"/>
                <w:szCs w:val="16"/>
                <w:lang w:val="ru-RU" w:eastAsia="ru-RU"/>
              </w:rPr>
              <w:t>ст</w:t>
            </w:r>
            <w:proofErr w:type="gramEnd"/>
            <w:r w:rsidRPr="00936503">
              <w:rPr>
                <w:rFonts w:ascii="Times New Roman" w:eastAsia="Times New Roman" w:hAnsi="Times New Roman"/>
                <w:color w:val="080000"/>
                <w:sz w:val="16"/>
                <w:szCs w:val="16"/>
                <w:lang w:val="ru-RU" w:eastAsia="ru-RU"/>
              </w:rPr>
              <w:t>інах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будівель</w:t>
            </w:r>
            <w:proofErr w:type="spellEnd"/>
            <w:r w:rsidRPr="00936503">
              <w:rPr>
                <w:rFonts w:ascii="Times New Roman" w:eastAsia="Times New Roman" w:hAnsi="Times New Roman"/>
                <w:color w:val="080000"/>
                <w:sz w:val="16"/>
                <w:szCs w:val="16"/>
                <w:lang w:val="ru-RU" w:eastAsia="ru-RU"/>
              </w:rPr>
              <w:t xml:space="preserve"> і в каналах з труб </w:t>
            </w:r>
            <w:proofErr w:type="spellStart"/>
            <w:r w:rsidRPr="00936503">
              <w:rPr>
                <w:rFonts w:ascii="Times New Roman" w:eastAsia="Times New Roman" w:hAnsi="Times New Roman"/>
                <w:color w:val="080000"/>
                <w:sz w:val="16"/>
                <w:szCs w:val="16"/>
                <w:lang w:val="ru-RU" w:eastAsia="ru-RU"/>
              </w:rPr>
              <w:t>чавунних</w:t>
            </w:r>
            <w:proofErr w:type="spellEnd"/>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каналізаційних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100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61197BE9"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29B3920E"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2,5</w:t>
            </w:r>
          </w:p>
        </w:tc>
        <w:tc>
          <w:tcPr>
            <w:tcW w:w="949" w:type="dxa"/>
            <w:tcBorders>
              <w:top w:val="single" w:sz="4" w:space="0" w:color="000000"/>
              <w:left w:val="nil"/>
              <w:bottom w:val="single" w:sz="4" w:space="0" w:color="000000"/>
              <w:right w:val="single" w:sz="4" w:space="0" w:color="000000"/>
            </w:tcBorders>
            <w:shd w:val="clear" w:color="000000" w:fill="FFFFFF"/>
            <w:hideMark/>
          </w:tcPr>
          <w:p w14:paraId="68F6F8F4"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Демонтаж</w:t>
            </w:r>
          </w:p>
        </w:tc>
      </w:tr>
      <w:tr w:rsidR="00D63775" w:rsidRPr="00936503" w14:paraId="0F8142ED"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19BB2FC1"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2</w:t>
            </w:r>
          </w:p>
        </w:tc>
        <w:tc>
          <w:tcPr>
            <w:tcW w:w="5760" w:type="dxa"/>
            <w:tcBorders>
              <w:top w:val="single" w:sz="4" w:space="0" w:color="000000"/>
              <w:left w:val="nil"/>
              <w:bottom w:val="single" w:sz="4" w:space="0" w:color="000000"/>
              <w:right w:val="nil"/>
            </w:tcBorders>
            <w:shd w:val="clear" w:color="000000" w:fill="FFFFFF"/>
            <w:hideMark/>
          </w:tcPr>
          <w:p w14:paraId="3D23B97C"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w:t>
            </w:r>
            <w:proofErr w:type="spellStart"/>
            <w:r w:rsidRPr="00936503">
              <w:rPr>
                <w:rFonts w:ascii="Times New Roman" w:eastAsia="Times New Roman" w:hAnsi="Times New Roman"/>
                <w:color w:val="080000"/>
                <w:sz w:val="16"/>
                <w:szCs w:val="16"/>
                <w:lang w:val="ru-RU" w:eastAsia="ru-RU"/>
              </w:rPr>
              <w:t>каналізації</w:t>
            </w:r>
            <w:proofErr w:type="spellEnd"/>
            <w:r w:rsidRPr="00936503">
              <w:rPr>
                <w:rFonts w:ascii="Times New Roman" w:eastAsia="Times New Roman" w:hAnsi="Times New Roman"/>
                <w:color w:val="080000"/>
                <w:sz w:val="16"/>
                <w:szCs w:val="16"/>
                <w:lang w:val="ru-RU" w:eastAsia="ru-RU"/>
              </w:rPr>
              <w:t xml:space="preserve"> з труб </w:t>
            </w:r>
            <w:proofErr w:type="spellStart"/>
            <w:r w:rsidRPr="00936503">
              <w:rPr>
                <w:rFonts w:ascii="Times New Roman" w:eastAsia="Times New Roman" w:hAnsi="Times New Roman"/>
                <w:color w:val="080000"/>
                <w:sz w:val="16"/>
                <w:szCs w:val="16"/>
                <w:lang w:val="ru-RU" w:eastAsia="ru-RU"/>
              </w:rPr>
              <w:t>поліетиленових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110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1E8F90A2"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04AC4E61"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2,5</w:t>
            </w:r>
          </w:p>
        </w:tc>
        <w:tc>
          <w:tcPr>
            <w:tcW w:w="949" w:type="dxa"/>
            <w:tcBorders>
              <w:top w:val="single" w:sz="4" w:space="0" w:color="000000"/>
              <w:left w:val="nil"/>
              <w:bottom w:val="single" w:sz="4" w:space="0" w:color="000000"/>
              <w:right w:val="single" w:sz="4" w:space="0" w:color="000000"/>
            </w:tcBorders>
            <w:shd w:val="clear" w:color="000000" w:fill="FFFFFF"/>
            <w:hideMark/>
          </w:tcPr>
          <w:p w14:paraId="61478334"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557B966D" w14:textId="77777777" w:rsidTr="00D63775">
        <w:trPr>
          <w:trHeight w:val="560"/>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6CF13A30"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3</w:t>
            </w:r>
          </w:p>
        </w:tc>
        <w:tc>
          <w:tcPr>
            <w:tcW w:w="5760" w:type="dxa"/>
            <w:tcBorders>
              <w:top w:val="single" w:sz="4" w:space="0" w:color="000000"/>
              <w:left w:val="nil"/>
              <w:bottom w:val="single" w:sz="4" w:space="0" w:color="000000"/>
              <w:right w:val="nil"/>
            </w:tcBorders>
            <w:shd w:val="clear" w:color="000000" w:fill="FFFFFF"/>
            <w:hideMark/>
          </w:tcPr>
          <w:p w14:paraId="7D523733"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по </w:t>
            </w:r>
            <w:proofErr w:type="spellStart"/>
            <w:proofErr w:type="gramStart"/>
            <w:r w:rsidRPr="00936503">
              <w:rPr>
                <w:rFonts w:ascii="Times New Roman" w:eastAsia="Times New Roman" w:hAnsi="Times New Roman"/>
                <w:color w:val="080000"/>
                <w:sz w:val="16"/>
                <w:szCs w:val="16"/>
                <w:lang w:val="ru-RU" w:eastAsia="ru-RU"/>
              </w:rPr>
              <w:t>ст</w:t>
            </w:r>
            <w:proofErr w:type="gramEnd"/>
            <w:r w:rsidRPr="00936503">
              <w:rPr>
                <w:rFonts w:ascii="Times New Roman" w:eastAsia="Times New Roman" w:hAnsi="Times New Roman"/>
                <w:color w:val="080000"/>
                <w:sz w:val="16"/>
                <w:szCs w:val="16"/>
                <w:lang w:val="ru-RU" w:eastAsia="ru-RU"/>
              </w:rPr>
              <w:t>інах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будівель</w:t>
            </w:r>
            <w:proofErr w:type="spellEnd"/>
            <w:r w:rsidRPr="00936503">
              <w:rPr>
                <w:rFonts w:ascii="Times New Roman" w:eastAsia="Times New Roman" w:hAnsi="Times New Roman"/>
                <w:color w:val="080000"/>
                <w:sz w:val="16"/>
                <w:szCs w:val="16"/>
                <w:lang w:val="ru-RU" w:eastAsia="ru-RU"/>
              </w:rPr>
              <w:t xml:space="preserve"> і в каналах з труб </w:t>
            </w:r>
            <w:proofErr w:type="spellStart"/>
            <w:r w:rsidRPr="00936503">
              <w:rPr>
                <w:rFonts w:ascii="Times New Roman" w:eastAsia="Times New Roman" w:hAnsi="Times New Roman"/>
                <w:color w:val="080000"/>
                <w:sz w:val="16"/>
                <w:szCs w:val="16"/>
                <w:lang w:val="ru-RU" w:eastAsia="ru-RU"/>
              </w:rPr>
              <w:t>чавунних</w:t>
            </w:r>
            <w:proofErr w:type="spellEnd"/>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каналізаційних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50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561C91C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2111F2BD"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3,5</w:t>
            </w:r>
          </w:p>
        </w:tc>
        <w:tc>
          <w:tcPr>
            <w:tcW w:w="949" w:type="dxa"/>
            <w:tcBorders>
              <w:top w:val="single" w:sz="4" w:space="0" w:color="000000"/>
              <w:left w:val="nil"/>
              <w:bottom w:val="single" w:sz="4" w:space="0" w:color="000000"/>
              <w:right w:val="single" w:sz="4" w:space="0" w:color="000000"/>
            </w:tcBorders>
            <w:shd w:val="clear" w:color="000000" w:fill="FFFFFF"/>
            <w:hideMark/>
          </w:tcPr>
          <w:p w14:paraId="4899F5E8"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Демонтаж</w:t>
            </w:r>
          </w:p>
        </w:tc>
      </w:tr>
      <w:tr w:rsidR="00D63775" w:rsidRPr="00936503" w14:paraId="2F1B2E94"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0146C8F1"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4</w:t>
            </w:r>
          </w:p>
        </w:tc>
        <w:tc>
          <w:tcPr>
            <w:tcW w:w="5760" w:type="dxa"/>
            <w:tcBorders>
              <w:top w:val="single" w:sz="4" w:space="0" w:color="000000"/>
              <w:left w:val="nil"/>
              <w:bottom w:val="single" w:sz="4" w:space="0" w:color="000000"/>
              <w:right w:val="nil"/>
            </w:tcBorders>
            <w:shd w:val="clear" w:color="000000" w:fill="FFFFFF"/>
            <w:hideMark/>
          </w:tcPr>
          <w:p w14:paraId="139763E6"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w:t>
            </w:r>
            <w:proofErr w:type="spellStart"/>
            <w:r w:rsidRPr="00936503">
              <w:rPr>
                <w:rFonts w:ascii="Times New Roman" w:eastAsia="Times New Roman" w:hAnsi="Times New Roman"/>
                <w:color w:val="080000"/>
                <w:sz w:val="16"/>
                <w:szCs w:val="16"/>
                <w:lang w:val="ru-RU" w:eastAsia="ru-RU"/>
              </w:rPr>
              <w:t>каналізації</w:t>
            </w:r>
            <w:proofErr w:type="spellEnd"/>
            <w:r w:rsidRPr="00936503">
              <w:rPr>
                <w:rFonts w:ascii="Times New Roman" w:eastAsia="Times New Roman" w:hAnsi="Times New Roman"/>
                <w:color w:val="080000"/>
                <w:sz w:val="16"/>
                <w:szCs w:val="16"/>
                <w:lang w:val="ru-RU" w:eastAsia="ru-RU"/>
              </w:rPr>
              <w:t xml:space="preserve"> з труб </w:t>
            </w:r>
            <w:proofErr w:type="spellStart"/>
            <w:r w:rsidRPr="00936503">
              <w:rPr>
                <w:rFonts w:ascii="Times New Roman" w:eastAsia="Times New Roman" w:hAnsi="Times New Roman"/>
                <w:color w:val="080000"/>
                <w:sz w:val="16"/>
                <w:szCs w:val="16"/>
                <w:lang w:val="ru-RU" w:eastAsia="ru-RU"/>
              </w:rPr>
              <w:t>поліетиленових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50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31E037B0"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01C524B5"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3,5</w:t>
            </w:r>
          </w:p>
        </w:tc>
        <w:tc>
          <w:tcPr>
            <w:tcW w:w="949" w:type="dxa"/>
            <w:tcBorders>
              <w:top w:val="single" w:sz="4" w:space="0" w:color="000000"/>
              <w:left w:val="nil"/>
              <w:bottom w:val="single" w:sz="4" w:space="0" w:color="000000"/>
              <w:right w:val="single" w:sz="4" w:space="0" w:color="000000"/>
            </w:tcBorders>
            <w:shd w:val="clear" w:color="000000" w:fill="FFFFFF"/>
            <w:hideMark/>
          </w:tcPr>
          <w:p w14:paraId="031DF3B6"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2328D98F"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40D69EFE"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w:t>
            </w:r>
          </w:p>
        </w:tc>
        <w:tc>
          <w:tcPr>
            <w:tcW w:w="5760" w:type="dxa"/>
            <w:tcBorders>
              <w:top w:val="single" w:sz="4" w:space="0" w:color="000000"/>
              <w:left w:val="nil"/>
              <w:bottom w:val="single" w:sz="4" w:space="0" w:color="000000"/>
              <w:right w:val="nil"/>
            </w:tcBorders>
            <w:shd w:val="clear" w:color="000000" w:fill="FFFFFF"/>
            <w:hideMark/>
          </w:tcPr>
          <w:p w14:paraId="049E4BCF" w14:textId="77777777" w:rsidR="00D63775" w:rsidRPr="00936503" w:rsidRDefault="00D63775" w:rsidP="001D70AF">
            <w:pPr>
              <w:spacing w:after="0" w:line="240" w:lineRule="auto"/>
              <w:rPr>
                <w:rFonts w:ascii="Times New Roman" w:eastAsia="Times New Roman" w:hAnsi="Times New Roman"/>
                <w:b/>
                <w:bCs/>
                <w:color w:val="080000"/>
                <w:sz w:val="16"/>
                <w:szCs w:val="16"/>
                <w:lang w:val="ru-RU" w:eastAsia="ru-RU"/>
              </w:rPr>
            </w:pPr>
            <w:proofErr w:type="spellStart"/>
            <w:r w:rsidRPr="00936503">
              <w:rPr>
                <w:rFonts w:ascii="Times New Roman" w:eastAsia="Times New Roman" w:hAnsi="Times New Roman"/>
                <w:b/>
                <w:bCs/>
                <w:color w:val="080000"/>
                <w:sz w:val="16"/>
                <w:szCs w:val="16"/>
                <w:lang w:val="ru-RU" w:eastAsia="ru-RU"/>
              </w:rPr>
              <w:t>Сантехнічні</w:t>
            </w:r>
            <w:proofErr w:type="spellEnd"/>
            <w:r w:rsidRPr="00936503">
              <w:rPr>
                <w:rFonts w:ascii="Times New Roman" w:eastAsia="Times New Roman" w:hAnsi="Times New Roman"/>
                <w:b/>
                <w:bCs/>
                <w:color w:val="080000"/>
                <w:sz w:val="16"/>
                <w:szCs w:val="16"/>
                <w:lang w:val="ru-RU" w:eastAsia="ru-RU"/>
              </w:rPr>
              <w:t xml:space="preserve"> </w:t>
            </w:r>
            <w:proofErr w:type="spellStart"/>
            <w:r w:rsidRPr="00936503">
              <w:rPr>
                <w:rFonts w:ascii="Times New Roman" w:eastAsia="Times New Roman" w:hAnsi="Times New Roman"/>
                <w:b/>
                <w:bCs/>
                <w:color w:val="080000"/>
                <w:sz w:val="16"/>
                <w:szCs w:val="16"/>
                <w:lang w:val="ru-RU" w:eastAsia="ru-RU"/>
              </w:rPr>
              <w:t>роботи</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47CEF19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w:t>
            </w:r>
          </w:p>
        </w:tc>
        <w:tc>
          <w:tcPr>
            <w:tcW w:w="1123" w:type="dxa"/>
            <w:tcBorders>
              <w:top w:val="nil"/>
              <w:left w:val="nil"/>
              <w:bottom w:val="single" w:sz="4" w:space="0" w:color="000000"/>
              <w:right w:val="single" w:sz="4" w:space="0" w:color="000000"/>
            </w:tcBorders>
            <w:shd w:val="clear" w:color="000000" w:fill="FFFFFF"/>
            <w:hideMark/>
          </w:tcPr>
          <w:p w14:paraId="6917A3FE"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c>
          <w:tcPr>
            <w:tcW w:w="949" w:type="dxa"/>
            <w:tcBorders>
              <w:top w:val="single" w:sz="4" w:space="0" w:color="000000"/>
              <w:left w:val="nil"/>
              <w:bottom w:val="single" w:sz="4" w:space="0" w:color="000000"/>
              <w:right w:val="single" w:sz="4" w:space="0" w:color="000000"/>
            </w:tcBorders>
            <w:shd w:val="clear" w:color="000000" w:fill="FFFFFF"/>
            <w:hideMark/>
          </w:tcPr>
          <w:p w14:paraId="4AFB3B90"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372B99D8"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712EF90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5</w:t>
            </w:r>
          </w:p>
        </w:tc>
        <w:tc>
          <w:tcPr>
            <w:tcW w:w="5760" w:type="dxa"/>
            <w:tcBorders>
              <w:top w:val="single" w:sz="4" w:space="0" w:color="000000"/>
              <w:left w:val="nil"/>
              <w:bottom w:val="single" w:sz="4" w:space="0" w:color="000000"/>
              <w:right w:val="nil"/>
            </w:tcBorders>
            <w:shd w:val="clear" w:color="000000" w:fill="FFFFFF"/>
            <w:hideMark/>
          </w:tcPr>
          <w:p w14:paraId="321520BF"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xml:space="preserve">Демонтаж </w:t>
            </w:r>
            <w:proofErr w:type="spellStart"/>
            <w:r w:rsidRPr="00936503">
              <w:rPr>
                <w:rFonts w:ascii="Times New Roman" w:eastAsia="Times New Roman" w:hAnsi="Times New Roman"/>
                <w:color w:val="080000"/>
                <w:sz w:val="16"/>
                <w:szCs w:val="16"/>
                <w:lang w:val="ru-RU" w:eastAsia="ru-RU"/>
              </w:rPr>
              <w:t>змішувачі</w:t>
            </w:r>
            <w:proofErr w:type="gramStart"/>
            <w:r w:rsidRPr="00936503">
              <w:rPr>
                <w:rFonts w:ascii="Times New Roman" w:eastAsia="Times New Roman" w:hAnsi="Times New Roman"/>
                <w:color w:val="080000"/>
                <w:sz w:val="16"/>
                <w:szCs w:val="16"/>
                <w:lang w:val="ru-RU" w:eastAsia="ru-RU"/>
              </w:rPr>
              <w:t>в</w:t>
            </w:r>
            <w:proofErr w:type="spellEnd"/>
            <w:proofErr w:type="gram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6F95FBB4"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proofErr w:type="gramStart"/>
            <w:r w:rsidRPr="00936503">
              <w:rPr>
                <w:rFonts w:ascii="Times New Roman" w:eastAsia="Times New Roman" w:hAnsi="Times New Roman"/>
                <w:color w:val="080000"/>
                <w:sz w:val="16"/>
                <w:szCs w:val="16"/>
                <w:lang w:val="ru-RU" w:eastAsia="ru-RU"/>
              </w:rPr>
              <w:t>шт</w:t>
            </w:r>
            <w:proofErr w:type="spellEnd"/>
            <w:proofErr w:type="gramEnd"/>
          </w:p>
        </w:tc>
        <w:tc>
          <w:tcPr>
            <w:tcW w:w="1123" w:type="dxa"/>
            <w:tcBorders>
              <w:top w:val="nil"/>
              <w:left w:val="nil"/>
              <w:bottom w:val="single" w:sz="4" w:space="0" w:color="000000"/>
              <w:right w:val="single" w:sz="4" w:space="0" w:color="000000"/>
            </w:tcBorders>
            <w:shd w:val="clear" w:color="000000" w:fill="FFFFFF"/>
            <w:hideMark/>
          </w:tcPr>
          <w:p w14:paraId="67E60AB2"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6</w:t>
            </w:r>
          </w:p>
        </w:tc>
        <w:tc>
          <w:tcPr>
            <w:tcW w:w="949" w:type="dxa"/>
            <w:tcBorders>
              <w:top w:val="single" w:sz="4" w:space="0" w:color="000000"/>
              <w:left w:val="nil"/>
              <w:bottom w:val="single" w:sz="4" w:space="0" w:color="000000"/>
              <w:right w:val="single" w:sz="4" w:space="0" w:color="000000"/>
            </w:tcBorders>
            <w:shd w:val="clear" w:color="000000" w:fill="FFFFFF"/>
            <w:hideMark/>
          </w:tcPr>
          <w:p w14:paraId="7F35347D"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14E4E880"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1EB9C5D1"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6</w:t>
            </w:r>
          </w:p>
        </w:tc>
        <w:tc>
          <w:tcPr>
            <w:tcW w:w="5760" w:type="dxa"/>
            <w:tcBorders>
              <w:top w:val="single" w:sz="4" w:space="0" w:color="000000"/>
              <w:left w:val="nil"/>
              <w:bottom w:val="single" w:sz="4" w:space="0" w:color="000000"/>
              <w:right w:val="nil"/>
            </w:tcBorders>
            <w:shd w:val="clear" w:color="000000" w:fill="FFFFFF"/>
            <w:hideMark/>
          </w:tcPr>
          <w:p w14:paraId="57E6AE4D"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Знімання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водонагрівачів</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47B9B5D6"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proofErr w:type="gramStart"/>
            <w:r w:rsidRPr="00936503">
              <w:rPr>
                <w:rFonts w:ascii="Times New Roman" w:eastAsia="Times New Roman" w:hAnsi="Times New Roman"/>
                <w:color w:val="080000"/>
                <w:sz w:val="16"/>
                <w:szCs w:val="16"/>
                <w:lang w:val="ru-RU" w:eastAsia="ru-RU"/>
              </w:rPr>
              <w:t>шт</w:t>
            </w:r>
            <w:proofErr w:type="spellEnd"/>
            <w:proofErr w:type="gramEnd"/>
          </w:p>
        </w:tc>
        <w:tc>
          <w:tcPr>
            <w:tcW w:w="1123" w:type="dxa"/>
            <w:tcBorders>
              <w:top w:val="nil"/>
              <w:left w:val="nil"/>
              <w:bottom w:val="single" w:sz="4" w:space="0" w:color="000000"/>
              <w:right w:val="single" w:sz="4" w:space="0" w:color="000000"/>
            </w:tcBorders>
            <w:shd w:val="clear" w:color="000000" w:fill="FFFFFF"/>
            <w:hideMark/>
          </w:tcPr>
          <w:p w14:paraId="3A81A1DE"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1</w:t>
            </w:r>
          </w:p>
        </w:tc>
        <w:tc>
          <w:tcPr>
            <w:tcW w:w="949" w:type="dxa"/>
            <w:tcBorders>
              <w:top w:val="single" w:sz="4" w:space="0" w:color="000000"/>
              <w:left w:val="nil"/>
              <w:bottom w:val="single" w:sz="4" w:space="0" w:color="000000"/>
              <w:right w:val="single" w:sz="4" w:space="0" w:color="000000"/>
            </w:tcBorders>
            <w:shd w:val="clear" w:color="000000" w:fill="FFFFFF"/>
            <w:hideMark/>
          </w:tcPr>
          <w:p w14:paraId="1A2B944C"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122468C9"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2CB83584"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7</w:t>
            </w:r>
          </w:p>
        </w:tc>
        <w:tc>
          <w:tcPr>
            <w:tcW w:w="5760" w:type="dxa"/>
            <w:tcBorders>
              <w:top w:val="single" w:sz="4" w:space="0" w:color="000000"/>
              <w:left w:val="nil"/>
              <w:bottom w:val="single" w:sz="4" w:space="0" w:color="000000"/>
              <w:right w:val="nil"/>
            </w:tcBorders>
            <w:shd w:val="clear" w:color="000000" w:fill="FFFFFF"/>
            <w:hideMark/>
          </w:tcPr>
          <w:p w14:paraId="31E9D994"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Установлення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змішувачів</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734CC752"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proofErr w:type="gramStart"/>
            <w:r w:rsidRPr="00936503">
              <w:rPr>
                <w:rFonts w:ascii="Times New Roman" w:eastAsia="Times New Roman" w:hAnsi="Times New Roman"/>
                <w:color w:val="080000"/>
                <w:sz w:val="16"/>
                <w:szCs w:val="16"/>
                <w:lang w:val="ru-RU" w:eastAsia="ru-RU"/>
              </w:rPr>
              <w:t>шт</w:t>
            </w:r>
            <w:proofErr w:type="spellEnd"/>
            <w:proofErr w:type="gramEnd"/>
          </w:p>
        </w:tc>
        <w:tc>
          <w:tcPr>
            <w:tcW w:w="1123" w:type="dxa"/>
            <w:tcBorders>
              <w:top w:val="nil"/>
              <w:left w:val="nil"/>
              <w:bottom w:val="single" w:sz="4" w:space="0" w:color="000000"/>
              <w:right w:val="single" w:sz="4" w:space="0" w:color="000000"/>
            </w:tcBorders>
            <w:shd w:val="clear" w:color="000000" w:fill="FFFFFF"/>
            <w:hideMark/>
          </w:tcPr>
          <w:p w14:paraId="63879CB5"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6</w:t>
            </w:r>
          </w:p>
        </w:tc>
        <w:tc>
          <w:tcPr>
            <w:tcW w:w="949" w:type="dxa"/>
            <w:tcBorders>
              <w:top w:val="single" w:sz="4" w:space="0" w:color="000000"/>
              <w:left w:val="nil"/>
              <w:bottom w:val="single" w:sz="4" w:space="0" w:color="000000"/>
              <w:right w:val="single" w:sz="4" w:space="0" w:color="000000"/>
            </w:tcBorders>
            <w:shd w:val="clear" w:color="000000" w:fill="FFFFFF"/>
            <w:hideMark/>
          </w:tcPr>
          <w:p w14:paraId="6493B8C6"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5DD39743"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19D4AD3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8</w:t>
            </w:r>
          </w:p>
        </w:tc>
        <w:tc>
          <w:tcPr>
            <w:tcW w:w="5760" w:type="dxa"/>
            <w:tcBorders>
              <w:top w:val="single" w:sz="4" w:space="0" w:color="000000"/>
              <w:left w:val="nil"/>
              <w:bottom w:val="single" w:sz="4" w:space="0" w:color="000000"/>
              <w:right w:val="nil"/>
            </w:tcBorders>
            <w:shd w:val="clear" w:color="000000" w:fill="FFFFFF"/>
            <w:hideMark/>
          </w:tcPr>
          <w:p w14:paraId="0F066B7B"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Заміна</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сифоні</w:t>
            </w:r>
            <w:proofErr w:type="gramStart"/>
            <w:r w:rsidRPr="00936503">
              <w:rPr>
                <w:rFonts w:ascii="Times New Roman" w:eastAsia="Times New Roman" w:hAnsi="Times New Roman"/>
                <w:color w:val="080000"/>
                <w:sz w:val="16"/>
                <w:szCs w:val="16"/>
                <w:lang w:val="ru-RU" w:eastAsia="ru-RU"/>
              </w:rPr>
              <w:t>в</w:t>
            </w:r>
            <w:proofErr w:type="spellEnd"/>
            <w:proofErr w:type="gram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04560642"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proofErr w:type="gramStart"/>
            <w:r w:rsidRPr="00936503">
              <w:rPr>
                <w:rFonts w:ascii="Times New Roman" w:eastAsia="Times New Roman" w:hAnsi="Times New Roman"/>
                <w:color w:val="080000"/>
                <w:sz w:val="16"/>
                <w:szCs w:val="16"/>
                <w:lang w:val="ru-RU" w:eastAsia="ru-RU"/>
              </w:rPr>
              <w:t>шт</w:t>
            </w:r>
            <w:proofErr w:type="spellEnd"/>
            <w:proofErr w:type="gramEnd"/>
          </w:p>
        </w:tc>
        <w:tc>
          <w:tcPr>
            <w:tcW w:w="1123" w:type="dxa"/>
            <w:tcBorders>
              <w:top w:val="nil"/>
              <w:left w:val="nil"/>
              <w:bottom w:val="single" w:sz="4" w:space="0" w:color="000000"/>
              <w:right w:val="single" w:sz="4" w:space="0" w:color="000000"/>
            </w:tcBorders>
            <w:shd w:val="clear" w:color="000000" w:fill="FFFFFF"/>
            <w:hideMark/>
          </w:tcPr>
          <w:p w14:paraId="733ACAC5"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6</w:t>
            </w:r>
          </w:p>
        </w:tc>
        <w:tc>
          <w:tcPr>
            <w:tcW w:w="949" w:type="dxa"/>
            <w:tcBorders>
              <w:top w:val="single" w:sz="4" w:space="0" w:color="000000"/>
              <w:left w:val="nil"/>
              <w:bottom w:val="single" w:sz="4" w:space="0" w:color="000000"/>
              <w:right w:val="single" w:sz="4" w:space="0" w:color="000000"/>
            </w:tcBorders>
            <w:shd w:val="clear" w:color="000000" w:fill="FFFFFF"/>
            <w:hideMark/>
          </w:tcPr>
          <w:p w14:paraId="3181DBA2"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6ACA2E0C"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195ED523"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9</w:t>
            </w:r>
          </w:p>
        </w:tc>
        <w:tc>
          <w:tcPr>
            <w:tcW w:w="5760" w:type="dxa"/>
            <w:tcBorders>
              <w:top w:val="single" w:sz="4" w:space="0" w:color="000000"/>
              <w:left w:val="nil"/>
              <w:bottom w:val="single" w:sz="4" w:space="0" w:color="000000"/>
              <w:right w:val="nil"/>
            </w:tcBorders>
            <w:shd w:val="clear" w:color="000000" w:fill="FFFFFF"/>
            <w:hideMark/>
          </w:tcPr>
          <w:p w14:paraId="6623537D"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Установлення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нагрівачів</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індивідуальних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водоводяних</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7446CFF4"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комплекті</w:t>
            </w:r>
            <w:proofErr w:type="gramStart"/>
            <w:r w:rsidRPr="00936503">
              <w:rPr>
                <w:rFonts w:ascii="Times New Roman" w:eastAsia="Times New Roman" w:hAnsi="Times New Roman"/>
                <w:color w:val="080000"/>
                <w:sz w:val="16"/>
                <w:szCs w:val="16"/>
                <w:lang w:val="ru-RU" w:eastAsia="ru-RU"/>
              </w:rPr>
              <w:t>в</w:t>
            </w:r>
            <w:proofErr w:type="spellEnd"/>
            <w:proofErr w:type="gramEnd"/>
          </w:p>
        </w:tc>
        <w:tc>
          <w:tcPr>
            <w:tcW w:w="1123" w:type="dxa"/>
            <w:tcBorders>
              <w:top w:val="nil"/>
              <w:left w:val="nil"/>
              <w:bottom w:val="single" w:sz="4" w:space="0" w:color="000000"/>
              <w:right w:val="single" w:sz="4" w:space="0" w:color="000000"/>
            </w:tcBorders>
            <w:shd w:val="clear" w:color="000000" w:fill="FFFFFF"/>
            <w:hideMark/>
          </w:tcPr>
          <w:p w14:paraId="5BA4B2E8"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2</w:t>
            </w:r>
          </w:p>
        </w:tc>
        <w:tc>
          <w:tcPr>
            <w:tcW w:w="949" w:type="dxa"/>
            <w:tcBorders>
              <w:top w:val="single" w:sz="4" w:space="0" w:color="000000"/>
              <w:left w:val="nil"/>
              <w:bottom w:val="single" w:sz="4" w:space="0" w:color="000000"/>
              <w:right w:val="single" w:sz="4" w:space="0" w:color="000000"/>
            </w:tcBorders>
            <w:shd w:val="clear" w:color="000000" w:fill="FFFFFF"/>
            <w:hideMark/>
          </w:tcPr>
          <w:p w14:paraId="58706471"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23ADD541" w14:textId="77777777" w:rsidTr="00D63775">
        <w:trPr>
          <w:trHeight w:val="560"/>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69556AE2"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10</w:t>
            </w:r>
          </w:p>
        </w:tc>
        <w:tc>
          <w:tcPr>
            <w:tcW w:w="5760" w:type="dxa"/>
            <w:tcBorders>
              <w:top w:val="single" w:sz="4" w:space="0" w:color="000000"/>
              <w:left w:val="nil"/>
              <w:bottom w:val="single" w:sz="4" w:space="0" w:color="000000"/>
              <w:right w:val="nil"/>
            </w:tcBorders>
            <w:shd w:val="clear" w:color="000000" w:fill="FFFFFF"/>
            <w:hideMark/>
          </w:tcPr>
          <w:p w14:paraId="0CF248EE"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w:t>
            </w:r>
            <w:proofErr w:type="spellStart"/>
            <w:r w:rsidRPr="00936503">
              <w:rPr>
                <w:rFonts w:ascii="Times New Roman" w:eastAsia="Times New Roman" w:hAnsi="Times New Roman"/>
                <w:color w:val="080000"/>
                <w:sz w:val="16"/>
                <w:szCs w:val="16"/>
                <w:lang w:val="ru-RU" w:eastAsia="ru-RU"/>
              </w:rPr>
              <w:t>опалення</w:t>
            </w:r>
            <w:proofErr w:type="spellEnd"/>
            <w:r w:rsidRPr="00936503">
              <w:rPr>
                <w:rFonts w:ascii="Times New Roman" w:eastAsia="Times New Roman" w:hAnsi="Times New Roman"/>
                <w:color w:val="080000"/>
                <w:sz w:val="16"/>
                <w:szCs w:val="16"/>
                <w:lang w:val="ru-RU" w:eastAsia="ru-RU"/>
              </w:rPr>
              <w:t xml:space="preserve"> з труб </w:t>
            </w:r>
            <w:proofErr w:type="spellStart"/>
            <w:r w:rsidRPr="00936503">
              <w:rPr>
                <w:rFonts w:ascii="Times New Roman" w:eastAsia="Times New Roman" w:hAnsi="Times New Roman"/>
                <w:color w:val="080000"/>
                <w:sz w:val="16"/>
                <w:szCs w:val="16"/>
                <w:lang w:val="ru-RU" w:eastAsia="ru-RU"/>
              </w:rPr>
              <w:t>сталевих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водогазопровідних</w:t>
            </w:r>
            <w:proofErr w:type="spellEnd"/>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неоцинкованих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15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45E48A5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6B9CB23A"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18</w:t>
            </w:r>
          </w:p>
        </w:tc>
        <w:tc>
          <w:tcPr>
            <w:tcW w:w="949" w:type="dxa"/>
            <w:tcBorders>
              <w:top w:val="single" w:sz="4" w:space="0" w:color="000000"/>
              <w:left w:val="nil"/>
              <w:bottom w:val="single" w:sz="4" w:space="0" w:color="000000"/>
              <w:right w:val="single" w:sz="4" w:space="0" w:color="000000"/>
            </w:tcBorders>
            <w:shd w:val="clear" w:color="000000" w:fill="FFFFFF"/>
            <w:hideMark/>
          </w:tcPr>
          <w:p w14:paraId="756E4DDC"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Демонтаж</w:t>
            </w:r>
          </w:p>
        </w:tc>
      </w:tr>
      <w:tr w:rsidR="00D63775" w:rsidRPr="00936503" w14:paraId="2F989DD2" w14:textId="77777777" w:rsidTr="00D63775">
        <w:trPr>
          <w:trHeight w:val="560"/>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5EDADA7B"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11</w:t>
            </w:r>
          </w:p>
        </w:tc>
        <w:tc>
          <w:tcPr>
            <w:tcW w:w="5760" w:type="dxa"/>
            <w:tcBorders>
              <w:top w:val="single" w:sz="4" w:space="0" w:color="000000"/>
              <w:left w:val="nil"/>
              <w:bottom w:val="single" w:sz="4" w:space="0" w:color="000000"/>
              <w:right w:val="nil"/>
            </w:tcBorders>
            <w:shd w:val="clear" w:color="000000" w:fill="FFFFFF"/>
            <w:hideMark/>
          </w:tcPr>
          <w:p w14:paraId="0CFC7F8C"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Прокладання</w:t>
            </w:r>
            <w:proofErr w:type="spellEnd"/>
            <w:r w:rsidRPr="00936503">
              <w:rPr>
                <w:rFonts w:ascii="Times New Roman" w:eastAsia="Times New Roman" w:hAnsi="Times New Roman"/>
                <w:color w:val="080000"/>
                <w:sz w:val="16"/>
                <w:szCs w:val="16"/>
                <w:lang w:val="ru-RU" w:eastAsia="ru-RU"/>
              </w:rPr>
              <w:t xml:space="preserve"> трубопроводу </w:t>
            </w:r>
            <w:proofErr w:type="spellStart"/>
            <w:r w:rsidRPr="00936503">
              <w:rPr>
                <w:rFonts w:ascii="Times New Roman" w:eastAsia="Times New Roman" w:hAnsi="Times New Roman"/>
                <w:color w:val="080000"/>
                <w:sz w:val="16"/>
                <w:szCs w:val="16"/>
                <w:lang w:val="ru-RU" w:eastAsia="ru-RU"/>
              </w:rPr>
              <w:t>водопостачання</w:t>
            </w:r>
            <w:proofErr w:type="spellEnd"/>
            <w:r w:rsidRPr="00936503">
              <w:rPr>
                <w:rFonts w:ascii="Times New Roman" w:eastAsia="Times New Roman" w:hAnsi="Times New Roman"/>
                <w:color w:val="080000"/>
                <w:sz w:val="16"/>
                <w:szCs w:val="16"/>
                <w:lang w:val="ru-RU" w:eastAsia="ru-RU"/>
              </w:rPr>
              <w:t xml:space="preserve"> з труб </w:t>
            </w:r>
            <w:proofErr w:type="spellStart"/>
            <w:r w:rsidRPr="00936503">
              <w:rPr>
                <w:rFonts w:ascii="Times New Roman" w:eastAsia="Times New Roman" w:hAnsi="Times New Roman"/>
                <w:color w:val="080000"/>
                <w:sz w:val="16"/>
                <w:szCs w:val="16"/>
                <w:lang w:val="ru-RU" w:eastAsia="ru-RU"/>
              </w:rPr>
              <w:t>поліетиленових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поліпропіленових</w:t>
            </w:r>
            <w:proofErr w:type="spellEnd"/>
            <w:r w:rsidRPr="00936503">
              <w:rPr>
                <w:rFonts w:ascii="Times New Roman" w:eastAsia="Times New Roman" w:hAnsi="Times New Roman"/>
                <w:color w:val="080000"/>
                <w:sz w:val="16"/>
                <w:szCs w:val="16"/>
                <w:lang w:val="ru-RU" w:eastAsia="ru-RU"/>
              </w:rPr>
              <w:t>)</w:t>
            </w:r>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напірних</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діаметром</w:t>
            </w:r>
            <w:proofErr w:type="spellEnd"/>
            <w:r w:rsidRPr="00936503">
              <w:rPr>
                <w:rFonts w:ascii="Times New Roman" w:eastAsia="Times New Roman" w:hAnsi="Times New Roman"/>
                <w:color w:val="080000"/>
                <w:sz w:val="16"/>
                <w:szCs w:val="16"/>
                <w:lang w:val="ru-RU" w:eastAsia="ru-RU"/>
              </w:rPr>
              <w:t xml:space="preserve"> 20 мм</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4DB5CFB0"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proofErr w:type="gramStart"/>
            <w:r w:rsidRPr="00936503">
              <w:rPr>
                <w:rFonts w:ascii="Times New Roman" w:eastAsia="Times New Roman" w:hAnsi="Times New Roman"/>
                <w:color w:val="080000"/>
                <w:sz w:val="16"/>
                <w:szCs w:val="16"/>
                <w:lang w:val="ru-RU" w:eastAsia="ru-RU"/>
              </w:rPr>
              <w:t>м</w:t>
            </w:r>
            <w:proofErr w:type="gramEnd"/>
            <w:r w:rsidRPr="00936503">
              <w:rPr>
                <w:rFonts w:ascii="Times New Roman" w:eastAsia="Times New Roman" w:hAnsi="Times New Roman"/>
                <w:color w:val="080000"/>
                <w:sz w:val="16"/>
                <w:szCs w:val="16"/>
                <w:lang w:val="ru-RU" w:eastAsia="ru-RU"/>
              </w:rPr>
              <w:t xml:space="preserve"> трубопроводу</w:t>
            </w:r>
          </w:p>
        </w:tc>
        <w:tc>
          <w:tcPr>
            <w:tcW w:w="1123" w:type="dxa"/>
            <w:tcBorders>
              <w:top w:val="nil"/>
              <w:left w:val="nil"/>
              <w:bottom w:val="single" w:sz="4" w:space="0" w:color="000000"/>
              <w:right w:val="single" w:sz="4" w:space="0" w:color="000000"/>
            </w:tcBorders>
            <w:shd w:val="clear" w:color="000000" w:fill="FFFFFF"/>
            <w:hideMark/>
          </w:tcPr>
          <w:p w14:paraId="52ED64C2"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18</w:t>
            </w:r>
          </w:p>
        </w:tc>
        <w:tc>
          <w:tcPr>
            <w:tcW w:w="949" w:type="dxa"/>
            <w:tcBorders>
              <w:top w:val="single" w:sz="4" w:space="0" w:color="000000"/>
              <w:left w:val="nil"/>
              <w:bottom w:val="single" w:sz="4" w:space="0" w:color="000000"/>
              <w:right w:val="single" w:sz="4" w:space="0" w:color="000000"/>
            </w:tcBorders>
            <w:shd w:val="clear" w:color="000000" w:fill="FFFFFF"/>
            <w:hideMark/>
          </w:tcPr>
          <w:p w14:paraId="783F4DCD"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354B8F06" w14:textId="77777777" w:rsidTr="00D63775">
        <w:trPr>
          <w:trHeight w:val="319"/>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0CEB4DF2"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12</w:t>
            </w:r>
          </w:p>
        </w:tc>
        <w:tc>
          <w:tcPr>
            <w:tcW w:w="5760" w:type="dxa"/>
            <w:tcBorders>
              <w:top w:val="single" w:sz="4" w:space="0" w:color="000000"/>
              <w:left w:val="nil"/>
              <w:bottom w:val="single" w:sz="4" w:space="0" w:color="000000"/>
              <w:right w:val="nil"/>
            </w:tcBorders>
            <w:shd w:val="clear" w:color="000000" w:fill="FFFFFF"/>
            <w:hideMark/>
          </w:tcPr>
          <w:p w14:paraId="3A19E96C"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Навантаження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сміття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вручну</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0F1CAA08"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 xml:space="preserve">т </w:t>
            </w:r>
            <w:proofErr w:type="spellStart"/>
            <w:r w:rsidRPr="00936503">
              <w:rPr>
                <w:rFonts w:ascii="Times New Roman" w:eastAsia="Times New Roman" w:hAnsi="Times New Roman"/>
                <w:color w:val="080000"/>
                <w:sz w:val="16"/>
                <w:szCs w:val="16"/>
                <w:lang w:val="ru-RU" w:eastAsia="ru-RU"/>
              </w:rPr>
              <w:t>сміття</w:t>
            </w:r>
            <w:proofErr w:type="spellEnd"/>
          </w:p>
        </w:tc>
        <w:tc>
          <w:tcPr>
            <w:tcW w:w="1123" w:type="dxa"/>
            <w:tcBorders>
              <w:top w:val="nil"/>
              <w:left w:val="nil"/>
              <w:bottom w:val="single" w:sz="4" w:space="0" w:color="000000"/>
              <w:right w:val="single" w:sz="4" w:space="0" w:color="000000"/>
            </w:tcBorders>
            <w:shd w:val="clear" w:color="000000" w:fill="FFFFFF"/>
            <w:hideMark/>
          </w:tcPr>
          <w:p w14:paraId="59B3A78E"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0,037</w:t>
            </w:r>
          </w:p>
        </w:tc>
        <w:tc>
          <w:tcPr>
            <w:tcW w:w="949" w:type="dxa"/>
            <w:tcBorders>
              <w:top w:val="single" w:sz="4" w:space="0" w:color="000000"/>
              <w:left w:val="nil"/>
              <w:bottom w:val="single" w:sz="4" w:space="0" w:color="000000"/>
              <w:right w:val="single" w:sz="4" w:space="0" w:color="000000"/>
            </w:tcBorders>
            <w:shd w:val="clear" w:color="000000" w:fill="FFFFFF"/>
            <w:hideMark/>
          </w:tcPr>
          <w:p w14:paraId="5C2FEAB2"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r w:rsidR="00D63775" w:rsidRPr="00936503" w14:paraId="4A2E7A48" w14:textId="77777777" w:rsidTr="00D63775">
        <w:trPr>
          <w:trHeight w:val="661"/>
        </w:trPr>
        <w:tc>
          <w:tcPr>
            <w:tcW w:w="632" w:type="dxa"/>
            <w:tcBorders>
              <w:top w:val="single" w:sz="4" w:space="0" w:color="000000"/>
              <w:left w:val="single" w:sz="4" w:space="0" w:color="000000"/>
              <w:bottom w:val="single" w:sz="4" w:space="0" w:color="000000"/>
              <w:right w:val="single" w:sz="4" w:space="0" w:color="000000"/>
            </w:tcBorders>
            <w:shd w:val="clear" w:color="000000" w:fill="FFFFFF"/>
            <w:hideMark/>
          </w:tcPr>
          <w:p w14:paraId="2EBAA349"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13</w:t>
            </w:r>
          </w:p>
        </w:tc>
        <w:tc>
          <w:tcPr>
            <w:tcW w:w="5760" w:type="dxa"/>
            <w:tcBorders>
              <w:top w:val="single" w:sz="4" w:space="0" w:color="000000"/>
              <w:left w:val="nil"/>
              <w:bottom w:val="single" w:sz="4" w:space="0" w:color="000000"/>
              <w:right w:val="nil"/>
            </w:tcBorders>
            <w:shd w:val="clear" w:color="000000" w:fill="FFFFFF"/>
            <w:hideMark/>
          </w:tcPr>
          <w:p w14:paraId="4916F3A5" w14:textId="77777777" w:rsidR="00D63775" w:rsidRPr="00936503" w:rsidRDefault="00D63775" w:rsidP="001D70AF">
            <w:pPr>
              <w:spacing w:after="0" w:line="240" w:lineRule="auto"/>
              <w:rPr>
                <w:rFonts w:ascii="Times New Roman" w:eastAsia="Times New Roman" w:hAnsi="Times New Roman"/>
                <w:color w:val="080000"/>
                <w:sz w:val="16"/>
                <w:szCs w:val="16"/>
                <w:lang w:val="ru-RU" w:eastAsia="ru-RU"/>
              </w:rPr>
            </w:pPr>
            <w:proofErr w:type="spellStart"/>
            <w:r w:rsidRPr="00936503">
              <w:rPr>
                <w:rFonts w:ascii="Times New Roman" w:eastAsia="Times New Roman" w:hAnsi="Times New Roman"/>
                <w:color w:val="080000"/>
                <w:sz w:val="16"/>
                <w:szCs w:val="16"/>
                <w:lang w:val="ru-RU" w:eastAsia="ru-RU"/>
              </w:rPr>
              <w:t>Перевезення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будівельного</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сміття</w:t>
            </w:r>
            <w:proofErr w:type="spellEnd"/>
            <w:r w:rsidRPr="00936503">
              <w:rPr>
                <w:rFonts w:ascii="Times New Roman" w:eastAsia="Times New Roman" w:hAnsi="Times New Roman"/>
                <w:color w:val="080000"/>
                <w:sz w:val="16"/>
                <w:szCs w:val="16"/>
                <w:lang w:val="ru-RU" w:eastAsia="ru-RU"/>
              </w:rPr>
              <w:t xml:space="preserve"> до 30 км (без </w:t>
            </w:r>
            <w:proofErr w:type="spellStart"/>
            <w:r w:rsidRPr="00936503">
              <w:rPr>
                <w:rFonts w:ascii="Times New Roman" w:eastAsia="Times New Roman" w:hAnsi="Times New Roman"/>
                <w:color w:val="080000"/>
                <w:sz w:val="16"/>
                <w:szCs w:val="16"/>
                <w:lang w:val="ru-RU" w:eastAsia="ru-RU"/>
              </w:rPr>
              <w:t>урахування</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вартості</w:t>
            </w:r>
            <w:proofErr w:type="spellEnd"/>
            <w:r w:rsidRPr="00936503">
              <w:rPr>
                <w:rFonts w:ascii="Times New Roman" w:eastAsia="Times New Roman" w:hAnsi="Times New Roman"/>
                <w:color w:val="080000"/>
                <w:sz w:val="16"/>
                <w:szCs w:val="16"/>
                <w:lang w:val="ru-RU" w:eastAsia="ru-RU"/>
              </w:rPr>
              <w:t xml:space="preserve"> </w:t>
            </w:r>
            <w:proofErr w:type="spellStart"/>
            <w:r w:rsidRPr="00936503">
              <w:rPr>
                <w:rFonts w:ascii="Times New Roman" w:eastAsia="Times New Roman" w:hAnsi="Times New Roman"/>
                <w:color w:val="080000"/>
                <w:sz w:val="16"/>
                <w:szCs w:val="16"/>
                <w:lang w:val="ru-RU" w:eastAsia="ru-RU"/>
              </w:rPr>
              <w:t>навантажувальних</w:t>
            </w:r>
            <w:proofErr w:type="spellEnd"/>
            <w:r w:rsidRPr="00936503">
              <w:rPr>
                <w:rFonts w:ascii="Times New Roman" w:eastAsia="Times New Roman" w:hAnsi="Times New Roman"/>
                <w:color w:val="080000"/>
                <w:sz w:val="16"/>
                <w:szCs w:val="16"/>
                <w:lang w:val="ru-RU" w:eastAsia="ru-RU"/>
              </w:rPr>
              <w:br/>
            </w:r>
            <w:proofErr w:type="spellStart"/>
            <w:r w:rsidRPr="00936503">
              <w:rPr>
                <w:rFonts w:ascii="Times New Roman" w:eastAsia="Times New Roman" w:hAnsi="Times New Roman"/>
                <w:color w:val="080000"/>
                <w:sz w:val="16"/>
                <w:szCs w:val="16"/>
                <w:lang w:val="ru-RU" w:eastAsia="ru-RU"/>
              </w:rPr>
              <w:t>робіт</w:t>
            </w:r>
            <w:proofErr w:type="spellEnd"/>
            <w:r w:rsidRPr="00936503">
              <w:rPr>
                <w:rFonts w:ascii="Times New Roman" w:eastAsia="Times New Roman" w:hAnsi="Times New Roman"/>
                <w:color w:val="080000"/>
                <w:sz w:val="16"/>
                <w:szCs w:val="16"/>
                <w:lang w:val="ru-RU" w:eastAsia="ru-RU"/>
              </w:rPr>
              <w:t>)</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hideMark/>
          </w:tcPr>
          <w:p w14:paraId="108DEFC3" w14:textId="77777777" w:rsidR="00D63775" w:rsidRPr="00936503" w:rsidRDefault="00D63775" w:rsidP="001D70AF">
            <w:pPr>
              <w:spacing w:after="0" w:line="240" w:lineRule="auto"/>
              <w:jc w:val="center"/>
              <w:rPr>
                <w:rFonts w:ascii="Times New Roman" w:eastAsia="Times New Roman" w:hAnsi="Times New Roman"/>
                <w:color w:val="080000"/>
                <w:sz w:val="16"/>
                <w:szCs w:val="16"/>
                <w:lang w:val="ru-RU" w:eastAsia="ru-RU"/>
              </w:rPr>
            </w:pPr>
            <w:r w:rsidRPr="00936503">
              <w:rPr>
                <w:rFonts w:ascii="Times New Roman" w:eastAsia="Times New Roman" w:hAnsi="Times New Roman"/>
                <w:color w:val="080000"/>
                <w:sz w:val="16"/>
                <w:szCs w:val="16"/>
                <w:lang w:val="ru-RU" w:eastAsia="ru-RU"/>
              </w:rPr>
              <w:t>т</w:t>
            </w:r>
          </w:p>
        </w:tc>
        <w:tc>
          <w:tcPr>
            <w:tcW w:w="1123" w:type="dxa"/>
            <w:tcBorders>
              <w:top w:val="nil"/>
              <w:left w:val="nil"/>
              <w:bottom w:val="single" w:sz="4" w:space="0" w:color="000000"/>
              <w:right w:val="single" w:sz="4" w:space="0" w:color="000000"/>
            </w:tcBorders>
            <w:shd w:val="clear" w:color="000000" w:fill="FFFFFF"/>
            <w:hideMark/>
          </w:tcPr>
          <w:p w14:paraId="3033D81E" w14:textId="77777777" w:rsidR="00D63775" w:rsidRPr="00936503" w:rsidRDefault="00D63775" w:rsidP="001D70AF">
            <w:pPr>
              <w:spacing w:after="0" w:line="240" w:lineRule="auto"/>
              <w:jc w:val="center"/>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0,037</w:t>
            </w:r>
          </w:p>
        </w:tc>
        <w:tc>
          <w:tcPr>
            <w:tcW w:w="949" w:type="dxa"/>
            <w:tcBorders>
              <w:top w:val="single" w:sz="4" w:space="0" w:color="000000"/>
              <w:left w:val="nil"/>
              <w:bottom w:val="single" w:sz="4" w:space="0" w:color="000000"/>
              <w:right w:val="single" w:sz="4" w:space="0" w:color="000000"/>
            </w:tcBorders>
            <w:shd w:val="clear" w:color="000000" w:fill="FFFFFF"/>
            <w:hideMark/>
          </w:tcPr>
          <w:p w14:paraId="4FF6CD4A" w14:textId="77777777" w:rsidR="00D63775" w:rsidRPr="00936503" w:rsidRDefault="00D63775" w:rsidP="001D70AF">
            <w:pPr>
              <w:spacing w:after="0" w:line="240" w:lineRule="auto"/>
              <w:rPr>
                <w:rFonts w:ascii="Arial" w:eastAsia="Times New Roman" w:hAnsi="Arial" w:cs="Arial"/>
                <w:color w:val="080000"/>
                <w:sz w:val="16"/>
                <w:szCs w:val="16"/>
                <w:lang w:val="ru-RU" w:eastAsia="ru-RU"/>
              </w:rPr>
            </w:pPr>
            <w:r w:rsidRPr="00936503">
              <w:rPr>
                <w:rFonts w:ascii="Arial" w:eastAsia="Times New Roman" w:hAnsi="Arial" w:cs="Arial"/>
                <w:color w:val="080000"/>
                <w:sz w:val="16"/>
                <w:szCs w:val="16"/>
                <w:lang w:val="ru-RU" w:eastAsia="ru-RU"/>
              </w:rPr>
              <w:t> </w:t>
            </w:r>
          </w:p>
        </w:tc>
      </w:tr>
    </w:tbl>
    <w:p w14:paraId="7415F34C" w14:textId="77777777" w:rsidR="00D63775" w:rsidRDefault="00D63775" w:rsidP="00D63775">
      <w:pPr>
        <w:spacing w:after="80" w:line="240" w:lineRule="auto"/>
        <w:rPr>
          <w:b/>
          <w:color w:val="000000"/>
          <w:sz w:val="23"/>
          <w:szCs w:val="23"/>
        </w:rPr>
      </w:pPr>
    </w:p>
    <w:p w14:paraId="1E951494" w14:textId="77777777" w:rsidR="00D63775" w:rsidRDefault="00D63775" w:rsidP="00875467">
      <w:pPr>
        <w:spacing w:after="0" w:line="240" w:lineRule="auto"/>
        <w:rPr>
          <w:rFonts w:ascii="Times New Roman" w:hAnsi="Times New Roman"/>
          <w:sz w:val="24"/>
          <w:szCs w:val="24"/>
        </w:rPr>
      </w:pPr>
    </w:p>
    <w:sectPr w:rsidR="00D63775" w:rsidSect="00D63775">
      <w:headerReference w:type="default" r:id="rId8"/>
      <w:pgSz w:w="11906" w:h="16838"/>
      <w:pgMar w:top="850" w:right="991"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C4340" w14:textId="77777777" w:rsidR="000C297A" w:rsidRDefault="000C297A" w:rsidP="005920A6">
      <w:pPr>
        <w:spacing w:after="0" w:line="240" w:lineRule="auto"/>
      </w:pPr>
      <w:r>
        <w:separator/>
      </w:r>
    </w:p>
  </w:endnote>
  <w:endnote w:type="continuationSeparator" w:id="0">
    <w:p w14:paraId="684439BC" w14:textId="77777777" w:rsidR="000C297A" w:rsidRDefault="000C297A"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000E5" w14:textId="77777777" w:rsidR="000C297A" w:rsidRDefault="000C297A" w:rsidP="005920A6">
      <w:pPr>
        <w:spacing w:after="0" w:line="240" w:lineRule="auto"/>
      </w:pPr>
      <w:r>
        <w:separator/>
      </w:r>
    </w:p>
  </w:footnote>
  <w:footnote w:type="continuationSeparator" w:id="0">
    <w:p w14:paraId="02412238" w14:textId="77777777" w:rsidR="000C297A" w:rsidRDefault="000C297A"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D63775" w:rsidRPr="00D63775">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42AA1"/>
    <w:rsid w:val="00D626B8"/>
    <w:rsid w:val="00D63775"/>
    <w:rsid w:val="00D64C79"/>
    <w:rsid w:val="00D75D04"/>
    <w:rsid w:val="00D929FE"/>
    <w:rsid w:val="00DA7D8F"/>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35</cp:revision>
  <cp:lastPrinted>2021-11-29T11:34:00Z</cp:lastPrinted>
  <dcterms:created xsi:type="dcterms:W3CDTF">2023-05-15T06:58:00Z</dcterms:created>
  <dcterms:modified xsi:type="dcterms:W3CDTF">2024-03-14T14:04:00Z</dcterms:modified>
</cp:coreProperties>
</file>