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32B35" w14:textId="4475FFD7" w:rsidR="002B72AC" w:rsidRPr="004C3264" w:rsidRDefault="00CE6894" w:rsidP="004C3264">
      <w:pPr>
        <w:spacing w:after="0" w:line="240" w:lineRule="auto"/>
        <w:jc w:val="center"/>
        <w:rPr>
          <w:rStyle w:val="rvts0"/>
          <w:rFonts w:ascii="Times New Roman" w:eastAsia="Times New Roman" w:hAnsi="Times New Roman"/>
          <w:bCs/>
          <w:sz w:val="24"/>
          <w:szCs w:val="24"/>
          <w:lang w:val="en-US" w:eastAsia="uk-UA"/>
        </w:rPr>
      </w:pPr>
      <w:r>
        <w:rPr>
          <w:rFonts w:ascii="Times New Roman" w:eastAsia="Times New Roman" w:hAnsi="Times New Roman"/>
          <w:bCs/>
          <w:sz w:val="24"/>
          <w:szCs w:val="24"/>
          <w:lang w:val="en-US" w:eastAsia="uk-UA"/>
        </w:rPr>
        <w:t xml:space="preserve">  </w:t>
      </w:r>
      <w:proofErr w:type="spellStart"/>
      <w:r>
        <w:rPr>
          <w:rFonts w:ascii="Times New Roman" w:eastAsia="Times New Roman" w:hAnsi="Times New Roman"/>
          <w:bCs/>
          <w:sz w:val="24"/>
          <w:szCs w:val="24"/>
          <w:lang w:val="ru-RU" w:eastAsia="uk-UA"/>
        </w:rPr>
        <w:t>Управління</w:t>
      </w:r>
      <w:proofErr w:type="spellEnd"/>
      <w:r w:rsidRPr="00632390">
        <w:rPr>
          <w:rFonts w:ascii="Times New Roman" w:eastAsia="Times New Roman" w:hAnsi="Times New Roman"/>
          <w:bCs/>
          <w:sz w:val="24"/>
          <w:szCs w:val="24"/>
          <w:lang w:val="en-US" w:eastAsia="uk-UA"/>
        </w:rPr>
        <w:t xml:space="preserve"> </w:t>
      </w:r>
      <w:proofErr w:type="spellStart"/>
      <w:r>
        <w:rPr>
          <w:rFonts w:ascii="Times New Roman" w:eastAsia="Times New Roman" w:hAnsi="Times New Roman"/>
          <w:bCs/>
          <w:sz w:val="24"/>
          <w:szCs w:val="24"/>
          <w:lang w:val="ru-RU" w:eastAsia="uk-UA"/>
        </w:rPr>
        <w:t>освіти</w:t>
      </w:r>
      <w:proofErr w:type="spellEnd"/>
      <w:r w:rsidRPr="00632390">
        <w:rPr>
          <w:rFonts w:ascii="Times New Roman" w:eastAsia="Times New Roman" w:hAnsi="Times New Roman"/>
          <w:bCs/>
          <w:sz w:val="24"/>
          <w:szCs w:val="24"/>
          <w:lang w:val="en-US" w:eastAsia="uk-UA"/>
        </w:rPr>
        <w:t xml:space="preserve"> </w:t>
      </w:r>
      <w:proofErr w:type="gramStart"/>
      <w:r>
        <w:rPr>
          <w:rFonts w:ascii="Times New Roman" w:eastAsia="Times New Roman" w:hAnsi="Times New Roman"/>
          <w:bCs/>
          <w:sz w:val="24"/>
          <w:szCs w:val="24"/>
          <w:lang w:eastAsia="uk-UA"/>
        </w:rPr>
        <w:t>адм</w:t>
      </w:r>
      <w:proofErr w:type="gramEnd"/>
      <w:r>
        <w:rPr>
          <w:rFonts w:ascii="Times New Roman" w:eastAsia="Times New Roman" w:hAnsi="Times New Roman"/>
          <w:bCs/>
          <w:sz w:val="24"/>
          <w:szCs w:val="24"/>
          <w:lang w:eastAsia="uk-UA"/>
        </w:rPr>
        <w:t>іністрації</w:t>
      </w:r>
      <w:r w:rsidR="00480681" w:rsidRPr="00110032">
        <w:rPr>
          <w:rFonts w:ascii="Times New Roman" w:eastAsia="Times New Roman" w:hAnsi="Times New Roman"/>
          <w:bCs/>
          <w:sz w:val="24"/>
          <w:szCs w:val="24"/>
          <w:lang w:eastAsia="uk-UA"/>
        </w:rPr>
        <w:t xml:space="preserve"> </w:t>
      </w:r>
      <w:proofErr w:type="spellStart"/>
      <w:r w:rsidR="00EB793F">
        <w:rPr>
          <w:rFonts w:ascii="Times New Roman" w:eastAsia="Times New Roman" w:hAnsi="Times New Roman"/>
          <w:bCs/>
          <w:sz w:val="24"/>
          <w:szCs w:val="24"/>
          <w:lang w:eastAsia="uk-UA"/>
        </w:rPr>
        <w:t>Салтівського</w:t>
      </w:r>
      <w:proofErr w:type="spellEnd"/>
      <w:r w:rsidR="00480681" w:rsidRPr="00110032">
        <w:rPr>
          <w:rFonts w:ascii="Times New Roman" w:eastAsia="Times New Roman" w:hAnsi="Times New Roman"/>
          <w:bCs/>
          <w:sz w:val="24"/>
          <w:szCs w:val="24"/>
          <w:lang w:eastAsia="uk-UA"/>
        </w:rPr>
        <w:t xml:space="preserve"> району Харківської міської ради</w:t>
      </w:r>
    </w:p>
    <w:p w14:paraId="3B2D7303" w14:textId="24EB876F" w:rsidR="002B72AC" w:rsidRPr="00110032" w:rsidRDefault="0067797D" w:rsidP="00480681">
      <w:pPr>
        <w:spacing w:before="100" w:beforeAutospacing="1" w:after="0" w:line="240" w:lineRule="auto"/>
        <w:jc w:val="center"/>
        <w:rPr>
          <w:rFonts w:ascii="Times New Roman" w:hAnsi="Times New Roman" w:cs="Times New Roman"/>
          <w:b/>
          <w:bCs/>
          <w:sz w:val="24"/>
          <w:szCs w:val="24"/>
        </w:rPr>
      </w:pPr>
      <w:r w:rsidRPr="00110032">
        <w:rPr>
          <w:rFonts w:ascii="Times New Roman" w:hAnsi="Times New Roman" w:cs="Times New Roman"/>
          <w:b/>
          <w:bCs/>
          <w:sz w:val="24"/>
          <w:szCs w:val="24"/>
        </w:rPr>
        <w:t>ОБ</w:t>
      </w:r>
      <w:r w:rsidRPr="00110032">
        <w:rPr>
          <w:rFonts w:ascii="Times New Roman" w:hAnsi="Times New Roman" w:cs="Times New Roman"/>
          <w:b/>
          <w:sz w:val="24"/>
          <w:szCs w:val="24"/>
        </w:rPr>
        <w:t>Ґ</w:t>
      </w:r>
      <w:r w:rsidRPr="00110032">
        <w:rPr>
          <w:rFonts w:ascii="Times New Roman" w:hAnsi="Times New Roman" w:cs="Times New Roman"/>
          <w:b/>
          <w:bCs/>
          <w:sz w:val="24"/>
          <w:szCs w:val="24"/>
        </w:rPr>
        <w:t xml:space="preserve">РУНТУВАННЯ </w:t>
      </w:r>
    </w:p>
    <w:p w14:paraId="007AA8DF" w14:textId="77777777" w:rsidR="00350776" w:rsidRDefault="002B72AC" w:rsidP="00350776">
      <w:pPr>
        <w:spacing w:after="100" w:afterAutospacing="1" w:line="240" w:lineRule="auto"/>
        <w:jc w:val="center"/>
        <w:rPr>
          <w:rStyle w:val="a3"/>
          <w:rFonts w:ascii="Times New Roman" w:hAnsi="Times New Roman"/>
          <w:bCs/>
          <w:sz w:val="24"/>
          <w:szCs w:val="24"/>
        </w:rPr>
      </w:pPr>
      <w:r w:rsidRPr="00110032">
        <w:rPr>
          <w:rFonts w:ascii="Times New Roman" w:hAnsi="Times New Roman" w:cs="Times New Roman"/>
          <w:bCs/>
          <w:sz w:val="24"/>
          <w:szCs w:val="24"/>
        </w:rPr>
        <w:t xml:space="preserve">технічних та якісних характеристик </w:t>
      </w:r>
      <w:r w:rsidR="002173DB" w:rsidRPr="00110032">
        <w:rPr>
          <w:rFonts w:ascii="Times New Roman" w:hAnsi="Times New Roman" w:cs="Times New Roman"/>
          <w:bCs/>
          <w:sz w:val="24"/>
          <w:szCs w:val="24"/>
        </w:rPr>
        <w:t>предмета закупівлі</w:t>
      </w:r>
      <w:r w:rsidRPr="00110032">
        <w:rPr>
          <w:rFonts w:ascii="Times New Roman" w:hAnsi="Times New Roman" w:cs="Times New Roman"/>
          <w:bCs/>
          <w:sz w:val="24"/>
          <w:szCs w:val="24"/>
        </w:rPr>
        <w:t>,</w:t>
      </w:r>
      <w:r w:rsidRPr="00110032">
        <w:rPr>
          <w:rFonts w:ascii="Times New Roman" w:hAnsi="Times New Roman" w:cs="Times New Roman"/>
          <w:b/>
          <w:sz w:val="24"/>
          <w:szCs w:val="24"/>
        </w:rPr>
        <w:t xml:space="preserve"> </w:t>
      </w:r>
      <w:r w:rsidRPr="00110032">
        <w:rPr>
          <w:rFonts w:ascii="Times New Roman" w:hAnsi="Times New Roman" w:cs="Times New Roman"/>
          <w:bCs/>
          <w:sz w:val="24"/>
          <w:szCs w:val="24"/>
        </w:rPr>
        <w:t>розміру бюджетного призначення, очікуваної вартості предмета закупівлі</w:t>
      </w:r>
    </w:p>
    <w:p w14:paraId="6E6EFBAB" w14:textId="7CAD1C25" w:rsidR="00350776" w:rsidRPr="00350776" w:rsidRDefault="00350776" w:rsidP="00350776">
      <w:pPr>
        <w:spacing w:after="100" w:afterAutospacing="1" w:line="240" w:lineRule="auto"/>
        <w:jc w:val="center"/>
        <w:rPr>
          <w:rFonts w:ascii="Times New Roman" w:hAnsi="Times New Roman" w:cs="Times New Roman"/>
          <w:b/>
          <w:sz w:val="24"/>
          <w:szCs w:val="24"/>
          <w:u w:val="single"/>
        </w:rPr>
      </w:pPr>
      <w:r w:rsidRPr="00931D71">
        <w:rPr>
          <w:rFonts w:ascii="Times New Roman" w:hAnsi="Times New Roman"/>
          <w:sz w:val="24"/>
          <w:szCs w:val="24"/>
        </w:rPr>
        <w:t>(</w:t>
      </w:r>
      <w:r w:rsidRPr="005C74E3">
        <w:rPr>
          <w:rFonts w:ascii="Times New Roman" w:hAnsi="Times New Roman"/>
          <w:sz w:val="24"/>
          <w:szCs w:val="24"/>
        </w:rPr>
        <w:t>відповідно до пункту 4</w:t>
      </w:r>
      <w:r w:rsidRPr="005C74E3">
        <w:rPr>
          <w:rFonts w:ascii="Times New Roman" w:hAnsi="Times New Roman"/>
          <w:sz w:val="24"/>
          <w:szCs w:val="24"/>
          <w:vertAlign w:val="superscript"/>
        </w:rPr>
        <w:t xml:space="preserve">1 </w:t>
      </w:r>
      <w:r w:rsidRPr="005C74E3">
        <w:rPr>
          <w:rFonts w:ascii="Times New Roman" w:hAnsi="Times New Roman"/>
          <w:sz w:val="24"/>
          <w:szCs w:val="24"/>
        </w:rPr>
        <w:t>постанови</w:t>
      </w:r>
      <w:r w:rsidRPr="00931D71">
        <w:rPr>
          <w:rFonts w:ascii="Times New Roman" w:hAnsi="Times New Roman"/>
          <w:sz w:val="24"/>
          <w:szCs w:val="24"/>
        </w:rPr>
        <w:t xml:space="preserve"> </w:t>
      </w:r>
      <w:r>
        <w:rPr>
          <w:rFonts w:ascii="Times New Roman" w:hAnsi="Times New Roman"/>
          <w:sz w:val="24"/>
          <w:szCs w:val="24"/>
        </w:rPr>
        <w:t>Кабінету Міністрів України</w:t>
      </w:r>
      <w:r w:rsidRPr="00931D71">
        <w:rPr>
          <w:rFonts w:ascii="Times New Roman" w:hAnsi="Times New Roman"/>
          <w:sz w:val="24"/>
          <w:szCs w:val="24"/>
        </w:rPr>
        <w:t xml:space="preserve"> від 11.10.2016 № 710 </w:t>
      </w:r>
      <w:r>
        <w:rPr>
          <w:rFonts w:ascii="Times New Roman" w:hAnsi="Times New Roman"/>
          <w:sz w:val="24"/>
          <w:szCs w:val="24"/>
        </w:rPr>
        <w:br/>
      </w:r>
      <w:r w:rsidRPr="00931D71">
        <w:rPr>
          <w:rFonts w:ascii="Times New Roman" w:hAnsi="Times New Roman"/>
          <w:sz w:val="24"/>
          <w:szCs w:val="24"/>
        </w:rPr>
        <w:t>«Про ефективне використання державних коштів» (зі змінами))</w:t>
      </w:r>
    </w:p>
    <w:p w14:paraId="7E056E33" w14:textId="2EF7AB2F" w:rsidR="00480681" w:rsidRPr="00110032" w:rsidRDefault="00480681" w:rsidP="00350776">
      <w:pPr>
        <w:spacing w:before="100" w:beforeAutospacing="1" w:after="100" w:afterAutospacing="1" w:line="240" w:lineRule="auto"/>
        <w:jc w:val="center"/>
        <w:rPr>
          <w:rFonts w:ascii="Times New Roman" w:eastAsia="Times New Roman" w:hAnsi="Times New Roman"/>
          <w:bCs/>
          <w:sz w:val="24"/>
          <w:szCs w:val="24"/>
          <w:lang w:eastAsia="uk-UA"/>
        </w:rPr>
      </w:pPr>
      <w:r w:rsidRPr="00AB46F2">
        <w:rPr>
          <w:rFonts w:ascii="Times New Roman" w:hAnsi="Times New Roman" w:cs="Times New Roman"/>
          <w:b/>
          <w:sz w:val="24"/>
          <w:szCs w:val="24"/>
          <w:u w:val="single"/>
        </w:rPr>
        <w:t>Найменування</w:t>
      </w:r>
      <w:r w:rsidR="007F6581" w:rsidRPr="00AB46F2">
        <w:rPr>
          <w:rFonts w:ascii="Times New Roman" w:hAnsi="Times New Roman" w:cs="Times New Roman"/>
          <w:b/>
          <w:sz w:val="24"/>
          <w:szCs w:val="24"/>
          <w:u w:val="single"/>
        </w:rPr>
        <w:t xml:space="preserve"> замовника</w:t>
      </w:r>
      <w:r w:rsidR="00663DEA" w:rsidRPr="00110032">
        <w:rPr>
          <w:rFonts w:ascii="Times New Roman" w:hAnsi="Times New Roman" w:cs="Times New Roman"/>
          <w:sz w:val="24"/>
          <w:szCs w:val="24"/>
          <w:u w:val="single"/>
        </w:rPr>
        <w:t>:</w:t>
      </w:r>
      <w:r w:rsidRPr="00110032">
        <w:rPr>
          <w:rFonts w:ascii="Times New Roman" w:hAnsi="Times New Roman" w:cs="Times New Roman"/>
          <w:sz w:val="24"/>
          <w:szCs w:val="24"/>
        </w:rPr>
        <w:t xml:space="preserve"> </w:t>
      </w:r>
      <w:r w:rsidR="00CE6894" w:rsidRPr="00350776">
        <w:rPr>
          <w:rFonts w:ascii="Times New Roman" w:eastAsia="Times New Roman" w:hAnsi="Times New Roman"/>
          <w:bCs/>
          <w:sz w:val="24"/>
          <w:szCs w:val="24"/>
          <w:lang w:eastAsia="uk-UA"/>
        </w:rPr>
        <w:t xml:space="preserve">Управління освіти </w:t>
      </w:r>
      <w:r w:rsidR="00CE6894">
        <w:rPr>
          <w:rFonts w:ascii="Times New Roman" w:eastAsia="Times New Roman" w:hAnsi="Times New Roman"/>
          <w:bCs/>
          <w:sz w:val="24"/>
          <w:szCs w:val="24"/>
          <w:lang w:eastAsia="uk-UA"/>
        </w:rPr>
        <w:t>адміністрації</w:t>
      </w:r>
      <w:r w:rsidR="00CE6894" w:rsidRPr="00110032">
        <w:rPr>
          <w:rFonts w:ascii="Times New Roman" w:eastAsia="Times New Roman" w:hAnsi="Times New Roman"/>
          <w:bCs/>
          <w:sz w:val="24"/>
          <w:szCs w:val="24"/>
          <w:lang w:eastAsia="uk-UA"/>
        </w:rPr>
        <w:t xml:space="preserve"> </w:t>
      </w:r>
      <w:proofErr w:type="spellStart"/>
      <w:r w:rsidR="00CE6894">
        <w:rPr>
          <w:rFonts w:ascii="Times New Roman" w:eastAsia="Times New Roman" w:hAnsi="Times New Roman"/>
          <w:bCs/>
          <w:sz w:val="24"/>
          <w:szCs w:val="24"/>
          <w:lang w:eastAsia="uk-UA"/>
        </w:rPr>
        <w:t>Салтівського</w:t>
      </w:r>
      <w:proofErr w:type="spellEnd"/>
      <w:r w:rsidR="00CE6894" w:rsidRPr="00110032">
        <w:rPr>
          <w:rFonts w:ascii="Times New Roman" w:eastAsia="Times New Roman" w:hAnsi="Times New Roman"/>
          <w:bCs/>
          <w:sz w:val="24"/>
          <w:szCs w:val="24"/>
          <w:lang w:eastAsia="uk-UA"/>
        </w:rPr>
        <w:t xml:space="preserve"> району Харківської міської ради </w:t>
      </w:r>
    </w:p>
    <w:p w14:paraId="006B167B" w14:textId="1C26D1DA" w:rsidR="00480681" w:rsidRPr="00110032" w:rsidRDefault="00480681" w:rsidP="00272298">
      <w:pPr>
        <w:spacing w:line="240" w:lineRule="auto"/>
        <w:ind w:firstLine="567"/>
        <w:jc w:val="both"/>
        <w:rPr>
          <w:rStyle w:val="a3"/>
          <w:rFonts w:ascii="Times New Roman" w:hAnsi="Times New Roman" w:cs="Times New Roman"/>
          <w:bCs/>
          <w:i w:val="0"/>
          <w:sz w:val="24"/>
          <w:szCs w:val="24"/>
        </w:rPr>
      </w:pPr>
      <w:r w:rsidRPr="00AB46F2">
        <w:rPr>
          <w:rFonts w:ascii="Times New Roman" w:hAnsi="Times New Roman" w:cs="Times New Roman"/>
          <w:b/>
          <w:sz w:val="24"/>
          <w:szCs w:val="24"/>
          <w:u w:val="single"/>
        </w:rPr>
        <w:t>Місцезнаходження</w:t>
      </w:r>
      <w:r w:rsidR="007F6581" w:rsidRPr="00AB46F2">
        <w:rPr>
          <w:rFonts w:ascii="Times New Roman" w:hAnsi="Times New Roman" w:cs="Times New Roman"/>
          <w:b/>
          <w:sz w:val="24"/>
          <w:szCs w:val="24"/>
          <w:u w:val="single"/>
        </w:rPr>
        <w:t xml:space="preserve"> замовника</w:t>
      </w:r>
      <w:r w:rsidR="00663DEA" w:rsidRPr="00110032">
        <w:rPr>
          <w:rFonts w:ascii="Times New Roman" w:hAnsi="Times New Roman" w:cs="Times New Roman"/>
          <w:sz w:val="24"/>
          <w:szCs w:val="24"/>
          <w:u w:val="single"/>
        </w:rPr>
        <w:t>:</w:t>
      </w:r>
      <w:r w:rsidRPr="00110032">
        <w:rPr>
          <w:rFonts w:ascii="Times New Roman" w:hAnsi="Times New Roman" w:cs="Times New Roman"/>
          <w:sz w:val="24"/>
          <w:szCs w:val="24"/>
        </w:rPr>
        <w:t xml:space="preserve"> </w:t>
      </w:r>
      <w:r w:rsidR="00CE6894">
        <w:rPr>
          <w:rFonts w:ascii="Times New Roman" w:hAnsi="Times New Roman" w:cs="Times New Roman"/>
          <w:bCs/>
          <w:sz w:val="24"/>
          <w:szCs w:val="24"/>
        </w:rPr>
        <w:t>61146</w:t>
      </w:r>
      <w:r w:rsidRPr="00110032">
        <w:rPr>
          <w:rFonts w:ascii="Times New Roman" w:hAnsi="Times New Roman" w:cs="Times New Roman"/>
          <w:bCs/>
          <w:sz w:val="24"/>
          <w:szCs w:val="24"/>
        </w:rPr>
        <w:t xml:space="preserve">, Україна, Харківська область, м. Харків, </w:t>
      </w:r>
      <w:r w:rsidR="006C2F2B" w:rsidRPr="00110032">
        <w:rPr>
          <w:rFonts w:ascii="Times New Roman" w:hAnsi="Times New Roman" w:cs="Times New Roman"/>
          <w:bCs/>
          <w:sz w:val="24"/>
          <w:szCs w:val="24"/>
        </w:rPr>
        <w:br/>
      </w:r>
      <w:r w:rsidR="007D5C32">
        <w:rPr>
          <w:rFonts w:ascii="Times New Roman" w:hAnsi="Times New Roman" w:cs="Times New Roman"/>
          <w:bCs/>
          <w:sz w:val="24"/>
          <w:szCs w:val="24"/>
        </w:rPr>
        <w:t>вул.</w:t>
      </w:r>
      <w:r w:rsidR="00CE6894">
        <w:rPr>
          <w:rFonts w:ascii="Times New Roman" w:hAnsi="Times New Roman" w:cs="Times New Roman"/>
          <w:bCs/>
          <w:sz w:val="24"/>
          <w:szCs w:val="24"/>
        </w:rPr>
        <w:t xml:space="preserve"> </w:t>
      </w:r>
      <w:proofErr w:type="spellStart"/>
      <w:r w:rsidR="00CE6894">
        <w:rPr>
          <w:rFonts w:ascii="Times New Roman" w:hAnsi="Times New Roman" w:cs="Times New Roman"/>
          <w:bCs/>
          <w:sz w:val="24"/>
          <w:szCs w:val="24"/>
        </w:rPr>
        <w:t>Валентинівська</w:t>
      </w:r>
      <w:proofErr w:type="spellEnd"/>
      <w:r w:rsidR="00CE6894">
        <w:rPr>
          <w:rFonts w:ascii="Times New Roman" w:hAnsi="Times New Roman" w:cs="Times New Roman"/>
          <w:bCs/>
          <w:sz w:val="24"/>
          <w:szCs w:val="24"/>
        </w:rPr>
        <w:t>, буд. 27-Г</w:t>
      </w:r>
    </w:p>
    <w:p w14:paraId="274A1260" w14:textId="27C157B0" w:rsidR="00480681" w:rsidRPr="00110032" w:rsidRDefault="00480681" w:rsidP="00272298">
      <w:pPr>
        <w:spacing w:line="240" w:lineRule="auto"/>
        <w:ind w:firstLine="567"/>
        <w:jc w:val="both"/>
        <w:rPr>
          <w:rStyle w:val="a3"/>
          <w:rFonts w:ascii="Times New Roman" w:hAnsi="Times New Roman"/>
          <w:bCs/>
          <w:i w:val="0"/>
          <w:sz w:val="24"/>
          <w:szCs w:val="24"/>
        </w:rPr>
      </w:pPr>
      <w:r w:rsidRPr="00AB46F2">
        <w:rPr>
          <w:rStyle w:val="a3"/>
          <w:rFonts w:ascii="Times New Roman" w:hAnsi="Times New Roman"/>
          <w:b/>
          <w:bCs/>
          <w:i w:val="0"/>
          <w:sz w:val="24"/>
          <w:szCs w:val="24"/>
          <w:u w:val="single"/>
        </w:rPr>
        <w:t>Ідентифікаційний код замовника в Єдиному державному реєстрі юридичних осіб, фізичних осіб — підпр</w:t>
      </w:r>
      <w:r w:rsidR="00663DEA" w:rsidRPr="00AB46F2">
        <w:rPr>
          <w:rStyle w:val="a3"/>
          <w:rFonts w:ascii="Times New Roman" w:hAnsi="Times New Roman"/>
          <w:b/>
          <w:bCs/>
          <w:i w:val="0"/>
          <w:sz w:val="24"/>
          <w:szCs w:val="24"/>
          <w:u w:val="single"/>
        </w:rPr>
        <w:t>иємців та громадських формувань</w:t>
      </w:r>
      <w:r w:rsidR="00663DEA" w:rsidRPr="00110032">
        <w:rPr>
          <w:rStyle w:val="a3"/>
          <w:rFonts w:ascii="Times New Roman" w:hAnsi="Times New Roman"/>
          <w:bCs/>
          <w:i w:val="0"/>
          <w:sz w:val="24"/>
          <w:szCs w:val="24"/>
          <w:u w:val="single"/>
        </w:rPr>
        <w:t>:</w:t>
      </w:r>
      <w:r w:rsidRPr="00110032">
        <w:rPr>
          <w:rStyle w:val="a3"/>
          <w:rFonts w:ascii="Times New Roman" w:hAnsi="Times New Roman"/>
          <w:bCs/>
          <w:i w:val="0"/>
          <w:sz w:val="24"/>
          <w:szCs w:val="24"/>
        </w:rPr>
        <w:t xml:space="preserve"> </w:t>
      </w:r>
      <w:r w:rsidR="00CE6894">
        <w:rPr>
          <w:rStyle w:val="a3"/>
          <w:rFonts w:ascii="Times New Roman" w:hAnsi="Times New Roman"/>
          <w:bCs/>
          <w:i w:val="0"/>
          <w:sz w:val="24"/>
          <w:szCs w:val="24"/>
        </w:rPr>
        <w:t>02146334</w:t>
      </w:r>
    </w:p>
    <w:p w14:paraId="1AD9F572" w14:textId="77777777" w:rsidR="00AB46F2" w:rsidRPr="00AB46F2" w:rsidRDefault="006D29E6" w:rsidP="0051292C">
      <w:pPr>
        <w:spacing w:line="240" w:lineRule="auto"/>
        <w:ind w:firstLine="567"/>
        <w:jc w:val="both"/>
        <w:rPr>
          <w:rFonts w:ascii="Times New Roman" w:hAnsi="Times New Roman" w:cs="Times New Roman"/>
          <w:sz w:val="24"/>
          <w:szCs w:val="24"/>
        </w:rPr>
      </w:pPr>
      <w:r w:rsidRPr="00AB46F2">
        <w:rPr>
          <w:rStyle w:val="a3"/>
          <w:rFonts w:ascii="Times New Roman" w:hAnsi="Times New Roman"/>
          <w:b/>
          <w:bCs/>
          <w:i w:val="0"/>
          <w:sz w:val="24"/>
          <w:szCs w:val="24"/>
          <w:u w:val="single"/>
        </w:rPr>
        <w:t>К</w:t>
      </w:r>
      <w:r w:rsidR="00F9105C" w:rsidRPr="00AB46F2">
        <w:rPr>
          <w:rStyle w:val="a3"/>
          <w:rFonts w:ascii="Times New Roman" w:hAnsi="Times New Roman"/>
          <w:b/>
          <w:bCs/>
          <w:i w:val="0"/>
          <w:sz w:val="24"/>
          <w:szCs w:val="24"/>
          <w:u w:val="single"/>
        </w:rPr>
        <w:t>атегорія</w:t>
      </w:r>
      <w:r w:rsidRPr="00AB46F2">
        <w:rPr>
          <w:rStyle w:val="a3"/>
          <w:rFonts w:ascii="Times New Roman" w:hAnsi="Times New Roman"/>
          <w:b/>
          <w:bCs/>
          <w:i w:val="0"/>
          <w:sz w:val="24"/>
          <w:szCs w:val="24"/>
          <w:u w:val="single"/>
        </w:rPr>
        <w:t xml:space="preserve"> замовника</w:t>
      </w:r>
      <w:r w:rsidR="00663DEA" w:rsidRPr="00110032">
        <w:rPr>
          <w:rStyle w:val="a3"/>
          <w:rFonts w:ascii="Times New Roman" w:hAnsi="Times New Roman"/>
          <w:bCs/>
          <w:i w:val="0"/>
          <w:sz w:val="24"/>
          <w:szCs w:val="24"/>
          <w:u w:val="single"/>
        </w:rPr>
        <w:t>:</w:t>
      </w:r>
      <w:r w:rsidR="002B72AC" w:rsidRPr="00110032">
        <w:rPr>
          <w:rStyle w:val="a3"/>
          <w:rFonts w:ascii="Times New Roman" w:hAnsi="Times New Roman"/>
          <w:bCs/>
          <w:i w:val="0"/>
          <w:sz w:val="24"/>
          <w:szCs w:val="24"/>
        </w:rPr>
        <w:t xml:space="preserve"> </w:t>
      </w:r>
      <w:r w:rsidR="00AB46F2" w:rsidRPr="00AB46F2">
        <w:rPr>
          <w:rFonts w:ascii="Times New Roman" w:hAnsi="Times New Roman" w:cs="Times New Roman"/>
          <w:sz w:val="24"/>
          <w:szCs w:val="24"/>
        </w:rPr>
        <w:t>Юридична особа, яка забезпечує потреби держави або територіальної громади</w:t>
      </w:r>
    </w:p>
    <w:p w14:paraId="34C59941" w14:textId="3EB5499C" w:rsidR="00FE098B" w:rsidRPr="00F70AC0" w:rsidRDefault="002B72AC" w:rsidP="001F234D">
      <w:pPr>
        <w:pStyle w:val="a5"/>
        <w:rPr>
          <w:sz w:val="24"/>
          <w:szCs w:val="24"/>
          <w:lang w:val="uk-UA" w:eastAsia="ru-RU"/>
        </w:rPr>
      </w:pPr>
      <w:r w:rsidRPr="00F70AC0">
        <w:rPr>
          <w:rFonts w:eastAsia="Times New Roman" w:cs="Times New Roman"/>
          <w:b/>
          <w:bCs/>
          <w:iCs/>
          <w:sz w:val="24"/>
          <w:szCs w:val="24"/>
          <w:u w:val="single"/>
          <w:lang w:val="uk-UA"/>
        </w:rPr>
        <w:t>Назва предмета закупівлі</w:t>
      </w:r>
      <w:r w:rsidRPr="00F70AC0">
        <w:rPr>
          <w:rFonts w:eastAsia="Times New Roman" w:cs="Times New Roman"/>
          <w:bCs/>
          <w:iCs/>
          <w:sz w:val="24"/>
          <w:szCs w:val="24"/>
          <w:u w:val="single"/>
          <w:lang w:val="uk-UA"/>
        </w:rPr>
        <w:t xml:space="preserve"> </w:t>
      </w:r>
      <w:r w:rsidRPr="00F70AC0">
        <w:rPr>
          <w:rFonts w:eastAsia="Times New Roman" w:cs="Times New Roman"/>
          <w:sz w:val="24"/>
          <w:szCs w:val="24"/>
          <w:u w:val="single"/>
          <w:lang w:val="uk-UA"/>
        </w:rPr>
        <w:t xml:space="preserve">із зазначенням коду за Єдиним закупівельним словником </w:t>
      </w:r>
      <w:r w:rsidR="00D42AA1" w:rsidRPr="00F70AC0">
        <w:rPr>
          <w:rFonts w:eastAsia="Times New Roman" w:cs="Times New Roman"/>
          <w:sz w:val="24"/>
          <w:szCs w:val="24"/>
          <w:u w:val="single"/>
          <w:lang w:val="uk-UA"/>
        </w:rPr>
        <w:br/>
      </w:r>
      <w:r w:rsidRPr="00F70AC0">
        <w:rPr>
          <w:rFonts w:eastAsia="Times New Roman" w:cs="Times New Roman"/>
          <w:sz w:val="24"/>
          <w:szCs w:val="24"/>
          <w:u w:val="single"/>
          <w:lang w:val="uk-UA"/>
        </w:rPr>
        <w:t xml:space="preserve">(у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w:t>
      </w:r>
      <w:r w:rsidR="00D42AA1" w:rsidRPr="00F70AC0">
        <w:rPr>
          <w:rFonts w:eastAsia="Times New Roman" w:cs="Times New Roman"/>
          <w:sz w:val="24"/>
          <w:szCs w:val="24"/>
          <w:u w:val="single"/>
          <w:lang w:val="uk-UA"/>
        </w:rPr>
        <w:br/>
      </w:r>
      <w:r w:rsidRPr="00F70AC0">
        <w:rPr>
          <w:rFonts w:eastAsia="Times New Roman" w:cs="Times New Roman"/>
          <w:sz w:val="24"/>
          <w:szCs w:val="24"/>
          <w:u w:val="single"/>
          <w:lang w:val="uk-UA"/>
        </w:rPr>
        <w:t>(за наявності)</w:t>
      </w:r>
      <w:r w:rsidR="00663DEA" w:rsidRPr="00F70AC0">
        <w:rPr>
          <w:rFonts w:eastAsia="Times New Roman" w:cs="Times New Roman"/>
          <w:sz w:val="24"/>
          <w:szCs w:val="24"/>
          <w:u w:val="single"/>
          <w:lang w:val="uk-UA"/>
        </w:rPr>
        <w:t>:</w:t>
      </w:r>
      <w:r w:rsidR="00480681" w:rsidRPr="00F70AC0">
        <w:rPr>
          <w:rFonts w:eastAsia="Times New Roman" w:cs="Times New Roman"/>
          <w:sz w:val="24"/>
          <w:szCs w:val="24"/>
          <w:lang w:val="uk-UA"/>
        </w:rPr>
        <w:t xml:space="preserve"> </w:t>
      </w:r>
      <w:r w:rsidR="00700447" w:rsidRPr="00F70AC0">
        <w:rPr>
          <w:rFonts w:cs="Times New Roman"/>
          <w:sz w:val="24"/>
          <w:szCs w:val="24"/>
          <w:lang w:val="uk-UA"/>
        </w:rPr>
        <w:t xml:space="preserve">) </w:t>
      </w:r>
      <w:r w:rsidR="00700447" w:rsidRPr="00F70AC0">
        <w:rPr>
          <w:rFonts w:cs="Times New Roman"/>
          <w:bCs/>
          <w:iCs/>
          <w:sz w:val="24"/>
          <w:szCs w:val="24"/>
          <w:lang w:val="uk-UA"/>
        </w:rPr>
        <w:t xml:space="preserve"> </w:t>
      </w:r>
      <w:r w:rsidR="001F234D" w:rsidRPr="001F234D">
        <w:rPr>
          <w:sz w:val="24"/>
          <w:szCs w:val="24"/>
          <w:lang w:val="uk-UA" w:eastAsia="ru-RU"/>
        </w:rPr>
        <w:t xml:space="preserve">Заходи (зокрема ремонтні роботи) з усунення аварій  у комунальному закладі "Харківський ліцей № 97 Харківської міської ради" за </w:t>
      </w:r>
      <w:proofErr w:type="spellStart"/>
      <w:r w:rsidR="001F234D" w:rsidRPr="001F234D">
        <w:rPr>
          <w:sz w:val="24"/>
          <w:szCs w:val="24"/>
          <w:lang w:val="uk-UA" w:eastAsia="ru-RU"/>
        </w:rPr>
        <w:t>адресою</w:t>
      </w:r>
      <w:proofErr w:type="spellEnd"/>
      <w:r w:rsidR="001F234D" w:rsidRPr="001F234D">
        <w:rPr>
          <w:sz w:val="24"/>
          <w:szCs w:val="24"/>
          <w:lang w:val="uk-UA" w:eastAsia="ru-RU"/>
        </w:rPr>
        <w:t>: вул. Гвардійців-</w:t>
      </w:r>
      <w:proofErr w:type="spellStart"/>
      <w:r w:rsidR="001F234D" w:rsidRPr="001F234D">
        <w:rPr>
          <w:sz w:val="24"/>
          <w:szCs w:val="24"/>
          <w:lang w:val="uk-UA" w:eastAsia="ru-RU"/>
        </w:rPr>
        <w:t>Широнінців</w:t>
      </w:r>
      <w:proofErr w:type="spellEnd"/>
      <w:r w:rsidR="001F234D" w:rsidRPr="001F234D">
        <w:rPr>
          <w:sz w:val="24"/>
          <w:szCs w:val="24"/>
          <w:lang w:val="uk-UA" w:eastAsia="ru-RU"/>
        </w:rPr>
        <w:t>, 5-Г, м. Харків (код за ДК 021: 2015-45450000-6 Інші завершальні будівельні роботи)</w:t>
      </w:r>
      <w:r w:rsidR="00FE098B" w:rsidRPr="00F70AC0">
        <w:rPr>
          <w:sz w:val="24"/>
          <w:szCs w:val="24"/>
          <w:lang w:val="uk-UA"/>
        </w:rPr>
        <w:t xml:space="preserve">. </w:t>
      </w:r>
    </w:p>
    <w:p w14:paraId="75FD0F9D" w14:textId="77777777" w:rsidR="001F234D" w:rsidRPr="001F234D" w:rsidRDefault="002B72AC" w:rsidP="00867EF6">
      <w:pPr>
        <w:spacing w:before="240" w:after="0" w:line="240" w:lineRule="auto"/>
        <w:jc w:val="both"/>
        <w:rPr>
          <w:rFonts w:ascii="Times New Roman" w:hAnsi="Times New Roman" w:cs="Times New Roman"/>
          <w:color w:val="454545"/>
          <w:shd w:val="clear" w:color="auto" w:fill="F0F5F2"/>
        </w:rPr>
      </w:pPr>
      <w:r w:rsidRPr="00AB46F2">
        <w:rPr>
          <w:rFonts w:ascii="Times New Roman" w:hAnsi="Times New Roman"/>
          <w:b/>
          <w:sz w:val="24"/>
          <w:szCs w:val="24"/>
          <w:u w:val="single"/>
        </w:rPr>
        <w:t>Вид та ідентифікатор процедури закупівлі</w:t>
      </w:r>
      <w:r w:rsidR="00663DEA" w:rsidRPr="00110032">
        <w:rPr>
          <w:rFonts w:ascii="Times New Roman" w:hAnsi="Times New Roman"/>
          <w:bCs/>
          <w:sz w:val="24"/>
          <w:szCs w:val="24"/>
          <w:u w:val="single"/>
        </w:rPr>
        <w:t>:</w:t>
      </w:r>
      <w:r w:rsidRPr="00401FB4">
        <w:rPr>
          <w:rFonts w:ascii="Times New Roman" w:hAnsi="Times New Roman" w:cs="Times New Roman"/>
          <w:sz w:val="24"/>
          <w:szCs w:val="24"/>
        </w:rPr>
        <w:t xml:space="preserve"> </w:t>
      </w:r>
      <w:r w:rsidR="00F9105C" w:rsidRPr="00401FB4">
        <w:rPr>
          <w:rFonts w:ascii="Times New Roman" w:hAnsi="Times New Roman" w:cs="Times New Roman"/>
          <w:sz w:val="24"/>
          <w:szCs w:val="24"/>
        </w:rPr>
        <w:t>Відкриті торги</w:t>
      </w:r>
      <w:r w:rsidR="00401FB4" w:rsidRPr="00401FB4">
        <w:rPr>
          <w:rFonts w:ascii="Times New Roman" w:hAnsi="Times New Roman" w:cs="Times New Roman"/>
          <w:sz w:val="24"/>
          <w:szCs w:val="24"/>
        </w:rPr>
        <w:t xml:space="preserve"> з особливостями</w:t>
      </w:r>
      <w:r w:rsidR="00F9105C" w:rsidRPr="00401FB4">
        <w:rPr>
          <w:rFonts w:ascii="Times New Roman" w:hAnsi="Times New Roman" w:cs="Times New Roman"/>
          <w:sz w:val="24"/>
          <w:szCs w:val="24"/>
        </w:rPr>
        <w:t xml:space="preserve">, </w:t>
      </w:r>
      <w:r w:rsidRPr="00401FB4">
        <w:rPr>
          <w:rFonts w:ascii="Times New Roman" w:hAnsi="Times New Roman" w:cs="Times New Roman"/>
          <w:sz w:val="24"/>
          <w:szCs w:val="24"/>
        </w:rPr>
        <w:t xml:space="preserve"> </w:t>
      </w:r>
      <w:bookmarkStart w:id="0" w:name="_GoBack"/>
      <w:r w:rsidR="001F234D" w:rsidRPr="001F234D">
        <w:rPr>
          <w:rFonts w:ascii="Times New Roman" w:hAnsi="Times New Roman" w:cs="Times New Roman"/>
          <w:color w:val="454545"/>
        </w:rPr>
        <w:t>UA-2024-03-14-007684-a</w:t>
      </w:r>
    </w:p>
    <w:bookmarkEnd w:id="0"/>
    <w:p w14:paraId="3DF447F2" w14:textId="686F112B" w:rsidR="00F9105C" w:rsidRPr="00FD69FE" w:rsidRDefault="002B72AC" w:rsidP="00867EF6">
      <w:pPr>
        <w:spacing w:before="240" w:after="0" w:line="240" w:lineRule="auto"/>
        <w:jc w:val="both"/>
        <w:rPr>
          <w:rFonts w:ascii="Arial" w:eastAsia="Times New Roman" w:hAnsi="Arial" w:cs="Arial"/>
          <w:color w:val="454545"/>
          <w:sz w:val="21"/>
          <w:szCs w:val="21"/>
          <w:lang w:eastAsia="ru-RU"/>
        </w:rPr>
      </w:pPr>
      <w:r w:rsidRPr="00AB46F2">
        <w:rPr>
          <w:rFonts w:ascii="Times New Roman" w:hAnsi="Times New Roman"/>
          <w:b/>
          <w:sz w:val="24"/>
          <w:szCs w:val="24"/>
          <w:u w:val="single"/>
        </w:rPr>
        <w:t>Очікувана вартість та обґрунтування очікуваної вартості предмета закупівл</w:t>
      </w:r>
      <w:r w:rsidRPr="00AB46F2">
        <w:rPr>
          <w:rFonts w:ascii="Times New Roman" w:hAnsi="Times New Roman" w:cs="Times New Roman"/>
          <w:b/>
          <w:sz w:val="24"/>
          <w:szCs w:val="24"/>
          <w:u w:val="single"/>
        </w:rPr>
        <w:t>і</w:t>
      </w:r>
      <w:r w:rsidR="00663DEA" w:rsidRPr="00110032">
        <w:rPr>
          <w:rFonts w:ascii="Times New Roman" w:hAnsi="Times New Roman" w:cs="Times New Roman"/>
          <w:bCs/>
          <w:sz w:val="24"/>
          <w:szCs w:val="24"/>
          <w:u w:val="single"/>
        </w:rPr>
        <w:t>:</w:t>
      </w:r>
      <w:r w:rsidRPr="00110032">
        <w:rPr>
          <w:rFonts w:ascii="Times New Roman" w:hAnsi="Times New Roman" w:cs="Times New Roman"/>
          <w:sz w:val="24"/>
          <w:szCs w:val="24"/>
        </w:rPr>
        <w:t xml:space="preserve"> </w:t>
      </w:r>
      <w:r w:rsidR="005477A0" w:rsidRPr="00110032">
        <w:rPr>
          <w:rFonts w:ascii="Times New Roman" w:hAnsi="Times New Roman" w:cs="Times New Roman"/>
          <w:sz w:val="24"/>
          <w:szCs w:val="24"/>
        </w:rPr>
        <w:br/>
      </w:r>
      <w:r w:rsidR="00FD69FE" w:rsidRPr="00FD69FE">
        <w:rPr>
          <w:rFonts w:ascii="Arial" w:eastAsia="Times New Roman" w:hAnsi="Arial" w:cs="Arial"/>
          <w:color w:val="454545"/>
          <w:sz w:val="21"/>
          <w:szCs w:val="21"/>
          <w:lang w:eastAsia="ru-RU"/>
        </w:rPr>
        <w:br/>
      </w:r>
      <w:r w:rsidR="001F234D">
        <w:rPr>
          <w:rFonts w:ascii="Times New Roman" w:hAnsi="Times New Roman"/>
          <w:sz w:val="24"/>
          <w:szCs w:val="24"/>
        </w:rPr>
        <w:t xml:space="preserve">81 416,00 </w:t>
      </w:r>
      <w:r w:rsidR="001F234D" w:rsidRPr="00BC3DE5">
        <w:rPr>
          <w:rFonts w:ascii="Times New Roman" w:hAnsi="Times New Roman" w:cs="Times New Roman"/>
          <w:sz w:val="24"/>
          <w:szCs w:val="24"/>
        </w:rPr>
        <w:t xml:space="preserve"> </w:t>
      </w:r>
      <w:r w:rsidR="004C72E7" w:rsidRPr="00BC3DE5">
        <w:rPr>
          <w:rFonts w:ascii="Times New Roman" w:hAnsi="Times New Roman" w:cs="Times New Roman"/>
          <w:sz w:val="24"/>
          <w:szCs w:val="24"/>
        </w:rPr>
        <w:t>грн</w:t>
      </w:r>
      <w:r w:rsidR="004C72E7" w:rsidRPr="00110032">
        <w:rPr>
          <w:rFonts w:ascii="Times New Roman" w:hAnsi="Times New Roman" w:cs="Times New Roman"/>
          <w:sz w:val="24"/>
          <w:szCs w:val="24"/>
        </w:rPr>
        <w:t xml:space="preserve"> з ПДВ.</w:t>
      </w:r>
      <w:r w:rsidR="00F9105C" w:rsidRPr="00110032">
        <w:rPr>
          <w:rFonts w:ascii="Times New Roman" w:hAnsi="Times New Roman"/>
          <w:sz w:val="24"/>
          <w:szCs w:val="24"/>
        </w:rPr>
        <w:t xml:space="preserve"> </w:t>
      </w:r>
    </w:p>
    <w:p w14:paraId="0B929BCA" w14:textId="6B26A2F4" w:rsidR="009C455D" w:rsidRPr="00EA5EA7" w:rsidRDefault="009C455D" w:rsidP="001F234D">
      <w:pPr>
        <w:pStyle w:val="a5"/>
        <w:rPr>
          <w:sz w:val="24"/>
          <w:szCs w:val="24"/>
          <w:lang w:val="uk-UA" w:eastAsia="ru-RU"/>
        </w:rPr>
      </w:pPr>
      <w:r w:rsidRPr="00CA73CE">
        <w:rPr>
          <w:rFonts w:eastAsia="Times New Roman" w:cs="Times New Roman"/>
          <w:sz w:val="24"/>
          <w:szCs w:val="24"/>
          <w:lang w:val="uk-UA" w:eastAsia="ru-RU"/>
        </w:rPr>
        <w:t>Розрах</w:t>
      </w:r>
      <w:r w:rsidR="004C72E7" w:rsidRPr="00CA73CE">
        <w:rPr>
          <w:rFonts w:eastAsia="Times New Roman" w:cs="Times New Roman"/>
          <w:sz w:val="24"/>
          <w:szCs w:val="24"/>
          <w:lang w:val="uk-UA" w:eastAsia="ru-RU"/>
        </w:rPr>
        <w:t>унок очікуваної вартості</w:t>
      </w:r>
      <w:r w:rsidR="00CA73CE" w:rsidRPr="00CA73CE">
        <w:rPr>
          <w:rFonts w:eastAsia="Times New Roman" w:cs="Times New Roman"/>
          <w:sz w:val="24"/>
          <w:szCs w:val="24"/>
          <w:lang w:val="uk-UA" w:eastAsia="ru-RU"/>
        </w:rPr>
        <w:t xml:space="preserve"> </w:t>
      </w:r>
      <w:r w:rsidR="00FD69FE">
        <w:rPr>
          <w:rFonts w:cs="Times New Roman"/>
          <w:sz w:val="24"/>
          <w:szCs w:val="24"/>
          <w:lang w:val="uk-UA"/>
        </w:rPr>
        <w:t>послуг:</w:t>
      </w:r>
      <w:r w:rsidR="00D929FE" w:rsidRPr="00D929FE">
        <w:rPr>
          <w:rFonts w:cs="Times New Roman"/>
          <w:sz w:val="24"/>
          <w:szCs w:val="24"/>
          <w:lang w:val="uk-UA"/>
        </w:rPr>
        <w:t xml:space="preserve"> </w:t>
      </w:r>
      <w:bookmarkStart w:id="1" w:name="n83"/>
      <w:bookmarkEnd w:id="1"/>
      <w:r w:rsidR="001F234D" w:rsidRPr="001F234D">
        <w:rPr>
          <w:sz w:val="24"/>
          <w:szCs w:val="24"/>
          <w:lang w:val="uk-UA" w:eastAsia="ru-RU"/>
        </w:rPr>
        <w:t xml:space="preserve">Заходи (зокрема ремонтні роботи) з усунення аварій  у комунальному закладі "Харківський ліцей № 97 Харківської міської ради" за </w:t>
      </w:r>
      <w:proofErr w:type="spellStart"/>
      <w:r w:rsidR="001F234D" w:rsidRPr="001F234D">
        <w:rPr>
          <w:sz w:val="24"/>
          <w:szCs w:val="24"/>
          <w:lang w:val="uk-UA" w:eastAsia="ru-RU"/>
        </w:rPr>
        <w:t>адресою</w:t>
      </w:r>
      <w:proofErr w:type="spellEnd"/>
      <w:r w:rsidR="001F234D" w:rsidRPr="001F234D">
        <w:rPr>
          <w:sz w:val="24"/>
          <w:szCs w:val="24"/>
          <w:lang w:val="uk-UA" w:eastAsia="ru-RU"/>
        </w:rPr>
        <w:t>: вул. Гвардійців-</w:t>
      </w:r>
      <w:proofErr w:type="spellStart"/>
      <w:r w:rsidR="001F234D" w:rsidRPr="001F234D">
        <w:rPr>
          <w:sz w:val="24"/>
          <w:szCs w:val="24"/>
          <w:lang w:val="uk-UA" w:eastAsia="ru-RU"/>
        </w:rPr>
        <w:t>Широнінців</w:t>
      </w:r>
      <w:proofErr w:type="spellEnd"/>
      <w:r w:rsidR="001F234D" w:rsidRPr="001F234D">
        <w:rPr>
          <w:sz w:val="24"/>
          <w:szCs w:val="24"/>
          <w:lang w:val="uk-UA" w:eastAsia="ru-RU"/>
        </w:rPr>
        <w:t>, 5-Г, м. Харків (код за ДК 021: 2015-45450000-6 Інші завершальні будівельні роботи)</w:t>
      </w:r>
      <w:r w:rsidR="001F234D">
        <w:rPr>
          <w:sz w:val="24"/>
          <w:szCs w:val="24"/>
          <w:lang w:val="uk-UA" w:eastAsia="ru-RU"/>
        </w:rPr>
        <w:t xml:space="preserve"> </w:t>
      </w:r>
      <w:r w:rsidR="00F70AC0" w:rsidRPr="00317A3F">
        <w:rPr>
          <w:rFonts w:eastAsia="Times New Roman" w:cs="Times New Roman"/>
          <w:sz w:val="24"/>
          <w:szCs w:val="24"/>
          <w:lang w:val="uk-UA" w:eastAsia="ru-RU"/>
        </w:rPr>
        <w:t>здійснювався на підставі зведеного кошторисного розрахунку</w:t>
      </w:r>
      <w:r w:rsidR="00700447" w:rsidRPr="00CA73CE">
        <w:rPr>
          <w:rFonts w:eastAsia="Times New Roman" w:cs="Times New Roman"/>
          <w:sz w:val="24"/>
          <w:szCs w:val="24"/>
          <w:lang w:val="uk-UA" w:eastAsia="ru-RU"/>
        </w:rPr>
        <w:t>.</w:t>
      </w:r>
    </w:p>
    <w:p w14:paraId="00B0AB3A" w14:textId="2CD13E88" w:rsidR="002B72AC" w:rsidRPr="00110032" w:rsidRDefault="00F9105C" w:rsidP="00272298">
      <w:pPr>
        <w:spacing w:line="240" w:lineRule="auto"/>
        <w:ind w:firstLine="567"/>
        <w:rPr>
          <w:rFonts w:ascii="Times New Roman" w:eastAsia="Times New Roman" w:hAnsi="Times New Roman"/>
          <w:b/>
          <w:i/>
          <w:sz w:val="24"/>
          <w:szCs w:val="24"/>
          <w:lang w:eastAsia="uk-UA"/>
        </w:rPr>
      </w:pPr>
      <w:r w:rsidRPr="00AB46F2">
        <w:rPr>
          <w:rFonts w:ascii="Times New Roman" w:eastAsia="Times New Roman" w:hAnsi="Times New Roman"/>
          <w:b/>
          <w:bCs/>
          <w:sz w:val="24"/>
          <w:szCs w:val="24"/>
          <w:u w:val="single"/>
          <w:lang w:eastAsia="uk-UA"/>
        </w:rPr>
        <w:t>Розмір бюджетного призначення</w:t>
      </w:r>
      <w:r w:rsidR="00663DEA" w:rsidRPr="00700447">
        <w:rPr>
          <w:rFonts w:ascii="Times New Roman" w:eastAsia="Times New Roman" w:hAnsi="Times New Roman" w:cs="Times New Roman"/>
          <w:bCs/>
          <w:sz w:val="24"/>
          <w:szCs w:val="24"/>
          <w:u w:val="single"/>
          <w:lang w:eastAsia="uk-UA"/>
        </w:rPr>
        <w:t>:</w:t>
      </w:r>
      <w:r w:rsidR="002B72AC" w:rsidRPr="00700447">
        <w:rPr>
          <w:rFonts w:ascii="Times New Roman" w:eastAsia="Times New Roman" w:hAnsi="Times New Roman" w:cs="Times New Roman"/>
          <w:bCs/>
          <w:sz w:val="24"/>
          <w:szCs w:val="24"/>
          <w:lang w:eastAsia="uk-UA"/>
        </w:rPr>
        <w:t xml:space="preserve"> </w:t>
      </w:r>
      <w:r w:rsidR="001F234D">
        <w:rPr>
          <w:rFonts w:ascii="Times New Roman" w:hAnsi="Times New Roman"/>
          <w:sz w:val="24"/>
          <w:szCs w:val="24"/>
        </w:rPr>
        <w:t>81 416</w:t>
      </w:r>
      <w:r w:rsidR="00F70AC0">
        <w:rPr>
          <w:rFonts w:ascii="Times New Roman" w:hAnsi="Times New Roman"/>
          <w:sz w:val="24"/>
          <w:szCs w:val="24"/>
        </w:rPr>
        <w:t xml:space="preserve">,00 </w:t>
      </w:r>
      <w:r w:rsidR="00BC3DE5" w:rsidRPr="00BC3DE5">
        <w:rPr>
          <w:rFonts w:ascii="Times New Roman" w:hAnsi="Times New Roman" w:cs="Times New Roman"/>
          <w:sz w:val="24"/>
          <w:szCs w:val="24"/>
        </w:rPr>
        <w:t xml:space="preserve"> грн</w:t>
      </w:r>
      <w:r w:rsidR="00BC3DE5" w:rsidRPr="00110032">
        <w:rPr>
          <w:rFonts w:ascii="Times New Roman" w:hAnsi="Times New Roman" w:cs="Times New Roman"/>
          <w:sz w:val="24"/>
          <w:szCs w:val="24"/>
        </w:rPr>
        <w:t xml:space="preserve"> </w:t>
      </w:r>
      <w:r w:rsidR="00EA7534" w:rsidRPr="00110032">
        <w:rPr>
          <w:rFonts w:ascii="Times New Roman" w:hAnsi="Times New Roman" w:cs="Times New Roman"/>
          <w:sz w:val="24"/>
          <w:szCs w:val="24"/>
        </w:rPr>
        <w:t xml:space="preserve"> з ПДВ</w:t>
      </w:r>
      <w:r w:rsidR="00E72F13" w:rsidRPr="00110032">
        <w:rPr>
          <w:rFonts w:ascii="Times New Roman" w:eastAsia="Times New Roman" w:hAnsi="Times New Roman" w:cs="Times New Roman"/>
          <w:bCs/>
          <w:sz w:val="24"/>
          <w:szCs w:val="24"/>
          <w:lang w:eastAsia="uk-UA"/>
        </w:rPr>
        <w:t>,</w:t>
      </w:r>
      <w:r w:rsidR="002B72AC" w:rsidRPr="00110032">
        <w:rPr>
          <w:rFonts w:ascii="Times New Roman" w:eastAsia="Times New Roman" w:hAnsi="Times New Roman" w:cs="Times New Roman"/>
          <w:bCs/>
          <w:sz w:val="24"/>
          <w:szCs w:val="24"/>
          <w:lang w:eastAsia="uk-UA"/>
        </w:rPr>
        <w:t xml:space="preserve"> згідно </w:t>
      </w:r>
      <w:r w:rsidRPr="00110032">
        <w:rPr>
          <w:rFonts w:ascii="Times New Roman" w:eastAsia="Times New Roman" w:hAnsi="Times New Roman" w:cs="Times New Roman"/>
          <w:bCs/>
          <w:sz w:val="24"/>
          <w:szCs w:val="24"/>
          <w:lang w:eastAsia="uk-UA"/>
        </w:rPr>
        <w:t>з</w:t>
      </w:r>
      <w:r w:rsidR="00E72F13" w:rsidRPr="00110032">
        <w:rPr>
          <w:rFonts w:ascii="Times New Roman" w:eastAsia="Times New Roman" w:hAnsi="Times New Roman" w:cs="Times New Roman"/>
          <w:bCs/>
          <w:sz w:val="24"/>
          <w:szCs w:val="24"/>
          <w:lang w:eastAsia="uk-UA"/>
        </w:rPr>
        <w:t xml:space="preserve"> кошторисом</w:t>
      </w:r>
      <w:r w:rsidR="00947E34" w:rsidRPr="00110032">
        <w:rPr>
          <w:rFonts w:ascii="Times New Roman" w:eastAsia="Times New Roman" w:hAnsi="Times New Roman" w:cs="Times New Roman"/>
          <w:bCs/>
          <w:sz w:val="24"/>
          <w:szCs w:val="24"/>
          <w:lang w:eastAsia="uk-UA"/>
        </w:rPr>
        <w:t xml:space="preserve"> на 202</w:t>
      </w:r>
      <w:r w:rsidR="004B0640" w:rsidRPr="004B0640">
        <w:rPr>
          <w:rFonts w:ascii="Times New Roman" w:eastAsia="Times New Roman" w:hAnsi="Times New Roman" w:cs="Times New Roman"/>
          <w:bCs/>
          <w:sz w:val="24"/>
          <w:szCs w:val="24"/>
          <w:lang w:val="ru-RU" w:eastAsia="uk-UA"/>
        </w:rPr>
        <w:t>4</w:t>
      </w:r>
      <w:r w:rsidR="00947E34" w:rsidRPr="00110032">
        <w:rPr>
          <w:rFonts w:ascii="Times New Roman" w:eastAsia="Times New Roman" w:hAnsi="Times New Roman" w:cs="Times New Roman"/>
          <w:bCs/>
          <w:sz w:val="24"/>
          <w:szCs w:val="24"/>
          <w:lang w:eastAsia="uk-UA"/>
        </w:rPr>
        <w:t xml:space="preserve"> рік</w:t>
      </w:r>
      <w:r w:rsidR="007F6581" w:rsidRPr="00110032">
        <w:rPr>
          <w:rFonts w:ascii="Times New Roman" w:eastAsia="Times New Roman" w:hAnsi="Times New Roman" w:cs="Times New Roman"/>
          <w:bCs/>
          <w:sz w:val="24"/>
          <w:szCs w:val="24"/>
          <w:lang w:eastAsia="uk-UA"/>
        </w:rPr>
        <w:t>.</w:t>
      </w:r>
    </w:p>
    <w:p w14:paraId="09BFAC92" w14:textId="1BD29762" w:rsidR="00A57B7D" w:rsidRPr="00EA5EA7" w:rsidRDefault="002B72AC" w:rsidP="001F234D">
      <w:pPr>
        <w:pStyle w:val="a5"/>
        <w:rPr>
          <w:sz w:val="24"/>
          <w:szCs w:val="24"/>
          <w:lang w:val="uk-UA" w:eastAsia="ru-RU"/>
        </w:rPr>
      </w:pPr>
      <w:r w:rsidRPr="00EA5EA7">
        <w:rPr>
          <w:rFonts w:cs="Times New Roman"/>
          <w:b/>
          <w:sz w:val="24"/>
          <w:szCs w:val="24"/>
          <w:u w:val="single"/>
          <w:lang w:val="uk-UA"/>
        </w:rPr>
        <w:t>Обґрунтування технічних та якісних характеристик предмета закупівлі</w:t>
      </w:r>
      <w:r w:rsidR="00663DEA" w:rsidRPr="00EA5EA7">
        <w:rPr>
          <w:rFonts w:cs="Times New Roman"/>
          <w:sz w:val="24"/>
          <w:szCs w:val="24"/>
          <w:u w:val="single"/>
          <w:lang w:val="uk-UA"/>
        </w:rPr>
        <w:t>:</w:t>
      </w:r>
      <w:r w:rsidRPr="00EA5EA7">
        <w:rPr>
          <w:rFonts w:cs="Times New Roman"/>
          <w:b/>
          <w:sz w:val="24"/>
          <w:szCs w:val="24"/>
          <w:lang w:val="uk-UA"/>
        </w:rPr>
        <w:t xml:space="preserve"> </w:t>
      </w:r>
      <w:r w:rsidR="002D49C5" w:rsidRPr="00EA5EA7">
        <w:rPr>
          <w:rFonts w:cs="Times New Roman"/>
          <w:sz w:val="24"/>
          <w:szCs w:val="24"/>
          <w:lang w:val="uk-UA" w:eastAsia="uk-UA"/>
        </w:rPr>
        <w:t>З метою належног</w:t>
      </w:r>
      <w:r w:rsidR="003A6463" w:rsidRPr="00EA5EA7">
        <w:rPr>
          <w:rFonts w:cs="Times New Roman"/>
          <w:sz w:val="24"/>
          <w:szCs w:val="24"/>
          <w:lang w:val="uk-UA" w:eastAsia="uk-UA"/>
        </w:rPr>
        <w:t xml:space="preserve">о функціонування </w:t>
      </w:r>
      <w:r w:rsidR="00AB46F2" w:rsidRPr="00EA5EA7">
        <w:rPr>
          <w:rFonts w:eastAsia="Times New Roman"/>
          <w:bCs/>
          <w:sz w:val="24"/>
          <w:szCs w:val="24"/>
          <w:lang w:val="uk-UA" w:eastAsia="uk-UA"/>
        </w:rPr>
        <w:t xml:space="preserve">Управління освіти адміністрації </w:t>
      </w:r>
      <w:proofErr w:type="spellStart"/>
      <w:r w:rsidR="00AB46F2" w:rsidRPr="00EA5EA7">
        <w:rPr>
          <w:rFonts w:eastAsia="Times New Roman"/>
          <w:bCs/>
          <w:sz w:val="24"/>
          <w:szCs w:val="24"/>
          <w:lang w:val="uk-UA" w:eastAsia="uk-UA"/>
        </w:rPr>
        <w:t>Салтівського</w:t>
      </w:r>
      <w:proofErr w:type="spellEnd"/>
      <w:r w:rsidR="00AB46F2" w:rsidRPr="00EA5EA7">
        <w:rPr>
          <w:rFonts w:eastAsia="Times New Roman"/>
          <w:bCs/>
          <w:sz w:val="24"/>
          <w:szCs w:val="24"/>
          <w:lang w:val="uk-UA" w:eastAsia="uk-UA"/>
        </w:rPr>
        <w:t xml:space="preserve"> району Харківської міської ради </w:t>
      </w:r>
      <w:r w:rsidR="00D64C79" w:rsidRPr="00EA5EA7">
        <w:rPr>
          <w:rFonts w:cs="Times New Roman"/>
          <w:sz w:val="24"/>
          <w:szCs w:val="24"/>
          <w:lang w:val="uk-UA" w:eastAsia="uk-UA"/>
        </w:rPr>
        <w:t xml:space="preserve">наявна потреба у </w:t>
      </w:r>
      <w:r w:rsidR="00401FB4" w:rsidRPr="00EA5EA7">
        <w:rPr>
          <w:rFonts w:cs="Times New Roman"/>
          <w:sz w:val="24"/>
          <w:szCs w:val="24"/>
          <w:lang w:val="uk-UA" w:eastAsia="uk-UA"/>
        </w:rPr>
        <w:t>закупівлі</w:t>
      </w:r>
      <w:r w:rsidR="001F234D">
        <w:rPr>
          <w:rFonts w:cs="Times New Roman"/>
          <w:sz w:val="24"/>
          <w:szCs w:val="24"/>
          <w:lang w:val="uk-UA" w:eastAsia="uk-UA"/>
        </w:rPr>
        <w:t>:</w:t>
      </w:r>
      <w:r w:rsidR="001F234D" w:rsidRPr="001F234D">
        <w:rPr>
          <w:sz w:val="24"/>
          <w:szCs w:val="24"/>
          <w:lang w:val="uk-UA" w:eastAsia="ru-RU"/>
        </w:rPr>
        <w:t xml:space="preserve"> </w:t>
      </w:r>
      <w:r w:rsidR="001F234D" w:rsidRPr="001F234D">
        <w:rPr>
          <w:sz w:val="24"/>
          <w:szCs w:val="24"/>
          <w:lang w:val="uk-UA" w:eastAsia="ru-RU"/>
        </w:rPr>
        <w:t xml:space="preserve">Заходи (зокрема ремонтні роботи) з усунення аварій  у комунальному закладі "Харківський ліцей № 97 Харківської міської ради" за </w:t>
      </w:r>
      <w:proofErr w:type="spellStart"/>
      <w:r w:rsidR="001F234D" w:rsidRPr="001F234D">
        <w:rPr>
          <w:sz w:val="24"/>
          <w:szCs w:val="24"/>
          <w:lang w:val="uk-UA" w:eastAsia="ru-RU"/>
        </w:rPr>
        <w:t>адресою</w:t>
      </w:r>
      <w:proofErr w:type="spellEnd"/>
      <w:r w:rsidR="001F234D" w:rsidRPr="001F234D">
        <w:rPr>
          <w:sz w:val="24"/>
          <w:szCs w:val="24"/>
          <w:lang w:val="uk-UA" w:eastAsia="ru-RU"/>
        </w:rPr>
        <w:t>: вул. Гвардійців-</w:t>
      </w:r>
      <w:proofErr w:type="spellStart"/>
      <w:r w:rsidR="001F234D" w:rsidRPr="001F234D">
        <w:rPr>
          <w:sz w:val="24"/>
          <w:szCs w:val="24"/>
          <w:lang w:val="uk-UA" w:eastAsia="ru-RU"/>
        </w:rPr>
        <w:t>Широнінців</w:t>
      </w:r>
      <w:proofErr w:type="spellEnd"/>
      <w:r w:rsidR="001F234D" w:rsidRPr="001F234D">
        <w:rPr>
          <w:sz w:val="24"/>
          <w:szCs w:val="24"/>
          <w:lang w:val="uk-UA" w:eastAsia="ru-RU"/>
        </w:rPr>
        <w:t>, 5-Г, м. Харків (код за ДК 021: 2015-45450000-6 Інші завершальні будівельні роботи)</w:t>
      </w:r>
      <w:r w:rsidR="00AC3FE5" w:rsidRPr="00EA5EA7">
        <w:rPr>
          <w:sz w:val="24"/>
          <w:szCs w:val="24"/>
          <w:lang w:val="uk-UA"/>
        </w:rPr>
        <w:t>.</w:t>
      </w:r>
    </w:p>
    <w:p w14:paraId="2EFEC353" w14:textId="77777777" w:rsidR="00FD69FE" w:rsidRDefault="00FD69FE" w:rsidP="00FD69FE">
      <w:pPr>
        <w:widowControl w:val="0"/>
        <w:autoSpaceDE w:val="0"/>
        <w:autoSpaceDN w:val="0"/>
        <w:spacing w:after="0" w:line="240" w:lineRule="auto"/>
        <w:rPr>
          <w:rFonts w:ascii="Times New Roman" w:hAnsi="Times New Roman"/>
          <w:b/>
          <w:bCs/>
        </w:rPr>
      </w:pPr>
      <w:r>
        <w:rPr>
          <w:rFonts w:ascii="Times New Roman" w:hAnsi="Times New Roman"/>
          <w:b/>
          <w:bCs/>
        </w:rPr>
        <w:t>Обсяг та місце надання послуг:</w:t>
      </w:r>
    </w:p>
    <w:p w14:paraId="7E9819A5" w14:textId="21BD8AEC" w:rsidR="00FD69FE" w:rsidRPr="00875467" w:rsidRDefault="00FD69FE" w:rsidP="00FD69FE">
      <w:pPr>
        <w:widowControl w:val="0"/>
        <w:autoSpaceDE w:val="0"/>
        <w:autoSpaceDN w:val="0"/>
        <w:spacing w:after="0" w:line="240" w:lineRule="auto"/>
        <w:rPr>
          <w:rFonts w:ascii="Times New Roman" w:hAnsi="Times New Roman"/>
          <w:bCs/>
          <w:lang w:val="ru-RU"/>
        </w:rPr>
      </w:pPr>
      <w:r>
        <w:rPr>
          <w:rFonts w:ascii="Times New Roman" w:hAnsi="Times New Roman"/>
          <w:bCs/>
          <w:i/>
        </w:rPr>
        <w:t>Кількість</w:t>
      </w:r>
      <w:r w:rsidR="00875467">
        <w:rPr>
          <w:rFonts w:ascii="Times New Roman" w:hAnsi="Times New Roman"/>
          <w:bCs/>
        </w:rPr>
        <w:t xml:space="preserve">  – </w:t>
      </w:r>
      <w:r w:rsidR="005762D1">
        <w:rPr>
          <w:rFonts w:ascii="Times New Roman" w:hAnsi="Times New Roman"/>
          <w:bCs/>
          <w:lang w:val="ru-RU"/>
        </w:rPr>
        <w:t>1</w:t>
      </w:r>
      <w:r w:rsidR="00875467">
        <w:rPr>
          <w:rFonts w:ascii="Times New Roman" w:hAnsi="Times New Roman"/>
          <w:bCs/>
        </w:rPr>
        <w:t xml:space="preserve"> послуг</w:t>
      </w:r>
      <w:r w:rsidR="005762D1">
        <w:rPr>
          <w:rFonts w:ascii="Times New Roman" w:hAnsi="Times New Roman"/>
          <w:bCs/>
          <w:lang w:val="ru-RU"/>
        </w:rPr>
        <w:t>а</w:t>
      </w:r>
    </w:p>
    <w:p w14:paraId="0E2C0E65" w14:textId="2164A2E6" w:rsidR="00875467" w:rsidRDefault="00875467" w:rsidP="00875467">
      <w:pPr>
        <w:spacing w:after="0" w:line="240" w:lineRule="auto"/>
        <w:rPr>
          <w:rFonts w:ascii="Times New Roman" w:hAnsi="Times New Roman"/>
          <w:sz w:val="24"/>
          <w:szCs w:val="24"/>
        </w:rPr>
      </w:pPr>
      <w:r>
        <w:rPr>
          <w:rFonts w:ascii="Times New Roman" w:hAnsi="Times New Roman"/>
          <w:sz w:val="24"/>
          <w:szCs w:val="24"/>
        </w:rPr>
        <w:t xml:space="preserve">Строк надання послуг: до  31.12.2024 року </w:t>
      </w:r>
    </w:p>
    <w:p w14:paraId="4000D396" w14:textId="77777777" w:rsidR="001F234D" w:rsidRPr="00591BD9" w:rsidRDefault="001F234D" w:rsidP="001F234D">
      <w:pPr>
        <w:spacing w:after="0" w:line="240" w:lineRule="auto"/>
        <w:ind w:firstLine="851"/>
        <w:jc w:val="both"/>
        <w:rPr>
          <w:rFonts w:ascii="Times New Roman" w:eastAsia="Times New Roman" w:hAnsi="Times New Roman"/>
          <w:sz w:val="24"/>
          <w:szCs w:val="24"/>
        </w:rPr>
      </w:pPr>
      <w:r w:rsidRPr="00591BD9">
        <w:rPr>
          <w:rFonts w:ascii="Times New Roman" w:eastAsia="Times New Roman" w:hAnsi="Times New Roman"/>
          <w:color w:val="000000"/>
          <w:sz w:val="24"/>
          <w:szCs w:val="24"/>
        </w:rPr>
        <w:t xml:space="preserve">Обсяг послуг у відповідності до об’ємів робіт, що викладено нижче. </w:t>
      </w:r>
    </w:p>
    <w:p w14:paraId="7AC1EEE4" w14:textId="77777777" w:rsidR="001F234D" w:rsidRDefault="001F234D" w:rsidP="001F234D">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Учасник під час виконання робіт (надання послуги) зобов’язується дотримуватись будівельних норм та стандартів, вимог нормативно-правових актів у даній сфері, правил пожежної безпеки, застосовуючи необхідні заходи із захисту довкілля.</w:t>
      </w:r>
    </w:p>
    <w:p w14:paraId="7CF69304" w14:textId="77777777" w:rsidR="001F234D" w:rsidRDefault="001F234D" w:rsidP="001F234D">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lastRenderedPageBreak/>
        <w:t>Учасник виконує роботу (надає послугу) з використанням власного обладнання та матеріалів, що входять у вартість виконання такої роботи (надання такої послуги). </w:t>
      </w:r>
    </w:p>
    <w:p w14:paraId="1A72F9C4" w14:textId="77777777" w:rsidR="001F234D" w:rsidRDefault="001F234D" w:rsidP="001F234D">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Термін виконання робіт (надання послуг) визначається умовами договору та цією тендерною документацією.</w:t>
      </w:r>
    </w:p>
    <w:p w14:paraId="47E48AAD" w14:textId="77777777" w:rsidR="001F234D" w:rsidRDefault="001F234D" w:rsidP="001F234D">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Виконані та застосовані при цьому матеріали та конструкції повинні відповідати усім чинним на момент виконання таких робіт санітарним, протипожежним та іншим нормам та правилам для такого роду об’єктів. </w:t>
      </w:r>
      <w:r>
        <w:rPr>
          <w:rFonts w:ascii="Times New Roman" w:eastAsia="Times New Roman" w:hAnsi="Times New Roman"/>
          <w:sz w:val="24"/>
          <w:szCs w:val="24"/>
        </w:rPr>
        <w:tab/>
      </w:r>
    </w:p>
    <w:p w14:paraId="25A8EAB6" w14:textId="77777777" w:rsidR="001F234D" w:rsidRDefault="001F234D" w:rsidP="001F234D">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Учасник повинен здійснювати замовлення, постачання, приймання, розвантаження, складування, збереження та подачу на об'єкт будівельних матеріалів, виробів і конструкцій, виконувати контроль за їх якістю та комплектацією. Всі матеріали та конструкції, які застосовуються при виконанні робіт (наданні послуг), повинні відповідати вимогам ДСТУ діючим на території України.  </w:t>
      </w:r>
    </w:p>
    <w:p w14:paraId="5C41161E" w14:textId="77777777" w:rsidR="001F234D" w:rsidRDefault="001F234D" w:rsidP="001F234D">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Матеріали, які будуть використовуватися в ході виконання робіт, за предметом закупівлі, які потребують сертифікації, згідно чинного законодавства України, повинні бути сертифіковані в Україні.</w:t>
      </w:r>
    </w:p>
    <w:p w14:paraId="47FA5A1C" w14:textId="77777777" w:rsidR="001F234D" w:rsidRDefault="001F234D" w:rsidP="001F234D">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Учасник гарантує якість виконаних робіт (наданих послуг) і змонтованих конструкцій та можливість їх експлуатації протягом гарантійного строку.</w:t>
      </w:r>
    </w:p>
    <w:p w14:paraId="6A5FBC83" w14:textId="77777777" w:rsidR="001F234D" w:rsidRPr="00E1580E" w:rsidRDefault="001F234D" w:rsidP="001F234D">
      <w:pPr>
        <w:spacing w:after="0" w:line="240" w:lineRule="auto"/>
        <w:ind w:firstLine="850"/>
        <w:jc w:val="both"/>
        <w:rPr>
          <w:rFonts w:ascii="Times New Roman" w:eastAsia="Times New Roman" w:hAnsi="Times New Roman"/>
          <w:sz w:val="24"/>
          <w:szCs w:val="24"/>
        </w:rPr>
      </w:pPr>
      <w:r w:rsidRPr="00E1580E">
        <w:rPr>
          <w:rFonts w:ascii="Times New Roman" w:eastAsia="Times New Roman" w:hAnsi="Times New Roman"/>
          <w:sz w:val="24"/>
          <w:szCs w:val="24"/>
        </w:rPr>
        <w:t>Учасник у складі тендерної пропозиції повинен надати:</w:t>
      </w:r>
    </w:p>
    <w:p w14:paraId="75CFCD58" w14:textId="77777777" w:rsidR="001F234D" w:rsidRDefault="001F234D" w:rsidP="001F234D">
      <w:pPr>
        <w:spacing w:after="0" w:line="240" w:lineRule="auto"/>
        <w:ind w:firstLine="850"/>
        <w:jc w:val="both"/>
        <w:rPr>
          <w:rFonts w:ascii="Times New Roman" w:eastAsia="Times New Roman" w:hAnsi="Times New Roman"/>
          <w:sz w:val="24"/>
          <w:szCs w:val="24"/>
        </w:rPr>
      </w:pPr>
      <w:r w:rsidRPr="00E1580E">
        <w:rPr>
          <w:rFonts w:ascii="Times New Roman" w:eastAsia="Times New Roman" w:hAnsi="Times New Roman"/>
          <w:sz w:val="24"/>
          <w:szCs w:val="24"/>
        </w:rPr>
        <w:t>- копію ліцензії або документа дозвільного характеру (у разі їх наявності) на провадження певного виду господарської діяльності (для виконання робіт/надання послуг, що є предметом закупівлі), якщо отримання дозволу або ліцензії на провадження такого виду діяльності передбачено законом;</w:t>
      </w:r>
    </w:p>
    <w:p w14:paraId="4005AE6B" w14:textId="77777777" w:rsidR="001F234D" w:rsidRDefault="001F234D" w:rsidP="001F234D">
      <w:pPr>
        <w:spacing w:after="0" w:line="240" w:lineRule="auto"/>
        <w:ind w:firstLine="850"/>
        <w:jc w:val="both"/>
        <w:rPr>
          <w:rFonts w:ascii="Times New Roman" w:eastAsia="Times New Roman" w:hAnsi="Times New Roman"/>
          <w:sz w:val="24"/>
          <w:szCs w:val="24"/>
        </w:rPr>
      </w:pPr>
      <w:r w:rsidRPr="007F13CD">
        <w:rPr>
          <w:color w:val="000000"/>
          <w:shd w:val="clear" w:color="auto" w:fill="FFFFFF"/>
        </w:rPr>
        <w:t xml:space="preserve">- </w:t>
      </w:r>
      <w:r w:rsidRPr="007F13CD">
        <w:rPr>
          <w:rFonts w:ascii="Times New Roman" w:eastAsia="Times New Roman" w:hAnsi="Times New Roman"/>
          <w:sz w:val="24"/>
          <w:szCs w:val="24"/>
        </w:rPr>
        <w:t>сертифікат, виданий акредитованим органом з оцінки відповідності, який посвідчує що, система управління якістю учасника у сфері будівництва відповідає вимогам ДСТУ EN ISO 9001:2018 (EN ISO 9001:2015, IDT, ISO 9001:2015, IDT) "Система управління якістю. Вимоги."</w:t>
      </w:r>
    </w:p>
    <w:p w14:paraId="350105AE" w14:textId="77777777" w:rsidR="001F234D" w:rsidRDefault="001F234D" w:rsidP="001F234D">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 xml:space="preserve">Гарантійний термін якості виконаних робіт (наданих послуг) становить – 3 роки від дня підписання </w:t>
      </w:r>
      <w:proofErr w:type="spellStart"/>
      <w:r>
        <w:rPr>
          <w:rFonts w:ascii="Times New Roman" w:eastAsia="Times New Roman" w:hAnsi="Times New Roman"/>
          <w:sz w:val="24"/>
          <w:szCs w:val="24"/>
        </w:rPr>
        <w:t>Акта</w:t>
      </w:r>
      <w:proofErr w:type="spellEnd"/>
      <w:r>
        <w:rPr>
          <w:rFonts w:ascii="Times New Roman" w:eastAsia="Times New Roman" w:hAnsi="Times New Roman"/>
          <w:sz w:val="24"/>
          <w:szCs w:val="24"/>
        </w:rPr>
        <w:t xml:space="preserve"> виконання робіт (надання послуг) за формою КБ-2в та Довідки про вартість виконаних робіт (наданих послуг) за формою КБ -3.</w:t>
      </w:r>
    </w:p>
    <w:p w14:paraId="0343B0A4" w14:textId="77777777" w:rsidR="001F234D" w:rsidRDefault="001F234D" w:rsidP="001F234D">
      <w:pPr>
        <w:spacing w:after="0" w:line="240" w:lineRule="auto"/>
        <w:ind w:firstLine="855"/>
        <w:jc w:val="both"/>
        <w:rPr>
          <w:rFonts w:ascii="Times New Roman" w:eastAsia="Times New Roman" w:hAnsi="Times New Roman"/>
          <w:sz w:val="24"/>
          <w:szCs w:val="24"/>
        </w:rPr>
      </w:pPr>
      <w:r>
        <w:rPr>
          <w:rFonts w:ascii="Times New Roman" w:eastAsia="Times New Roman" w:hAnsi="Times New Roman"/>
          <w:sz w:val="24"/>
          <w:szCs w:val="24"/>
        </w:rPr>
        <w:t xml:space="preserve">Під час укладення договору про закупівлю Договірна ціна має бути складена Переможцем торгів відповідно до вимог державних будівельних норм, Кошторисних норм України (далі-КНУ), затверджених наказом </w:t>
      </w:r>
      <w:proofErr w:type="spellStart"/>
      <w:r>
        <w:rPr>
          <w:rFonts w:ascii="Times New Roman" w:eastAsia="Times New Roman" w:hAnsi="Times New Roman"/>
          <w:sz w:val="24"/>
          <w:szCs w:val="24"/>
        </w:rPr>
        <w:t>Мінрегіону</w:t>
      </w:r>
      <w:proofErr w:type="spellEnd"/>
      <w:r>
        <w:rPr>
          <w:rFonts w:ascii="Times New Roman" w:eastAsia="Times New Roman" w:hAnsi="Times New Roman"/>
          <w:sz w:val="24"/>
          <w:szCs w:val="24"/>
        </w:rPr>
        <w:t xml:space="preserve"> від 01.11.2021 № 281 «Про затвердження кошторисних норм України у будівництві», та надана Замовнику в електронному вигляді у програмному комплексі АВК або “Будівельні Технології: Кошторис 8”, або у програмному комплексі, який взаємодіє з ними.</w:t>
      </w:r>
    </w:p>
    <w:p w14:paraId="56DC418B" w14:textId="77777777" w:rsidR="001F234D" w:rsidRDefault="001F234D" w:rsidP="001F234D">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Вартість матеріально-технічних ресурсів має бути підтверджена при виконанні робіт і підписанні Актів виконаних робіт.</w:t>
      </w:r>
    </w:p>
    <w:p w14:paraId="5ACB53A7" w14:textId="77777777" w:rsidR="001F234D" w:rsidRDefault="001F234D" w:rsidP="001F234D">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 xml:space="preserve">Якщо у найменуванні робіт (послугах) чи технічних, якісних та кількісних характеристиках до предмету закупівлі є посилання на конкретну торговельну марку, фірму, конструкцію, тип обладнання або матеріал, то даний вираз </w:t>
      </w:r>
      <w:proofErr w:type="spellStart"/>
      <w:r>
        <w:rPr>
          <w:rFonts w:ascii="Times New Roman" w:eastAsia="Times New Roman" w:hAnsi="Times New Roman"/>
          <w:sz w:val="24"/>
          <w:szCs w:val="24"/>
        </w:rPr>
        <w:t>читається</w:t>
      </w:r>
      <w:proofErr w:type="spellEnd"/>
      <w:r>
        <w:rPr>
          <w:rFonts w:ascii="Times New Roman" w:eastAsia="Times New Roman" w:hAnsi="Times New Roman"/>
          <w:sz w:val="24"/>
          <w:szCs w:val="24"/>
        </w:rPr>
        <w:t xml:space="preserve"> в значенні «або еквівалент».</w:t>
      </w:r>
    </w:p>
    <w:p w14:paraId="45551C90" w14:textId="77777777" w:rsidR="001F234D" w:rsidRPr="00B05319" w:rsidRDefault="001F234D" w:rsidP="001F234D">
      <w:pPr>
        <w:spacing w:line="240" w:lineRule="auto"/>
        <w:jc w:val="both"/>
        <w:rPr>
          <w:rFonts w:ascii="Times New Roman" w:hAnsi="Times New Roman"/>
          <w:sz w:val="24"/>
          <w:szCs w:val="24"/>
          <w:lang w:val="ru-RU"/>
        </w:rPr>
      </w:pPr>
      <w:r w:rsidRPr="00D809AE">
        <w:rPr>
          <w:rFonts w:ascii="Times New Roman" w:hAnsi="Times New Roman"/>
          <w:sz w:val="24"/>
          <w:szCs w:val="24"/>
        </w:rPr>
        <w:t>Строк н</w:t>
      </w:r>
      <w:r>
        <w:rPr>
          <w:rFonts w:ascii="Times New Roman" w:hAnsi="Times New Roman"/>
          <w:sz w:val="24"/>
          <w:szCs w:val="24"/>
        </w:rPr>
        <w:t>адання послуг: до 31 грудня 2024</w:t>
      </w:r>
      <w:r w:rsidRPr="00D809AE">
        <w:rPr>
          <w:rFonts w:ascii="Times New Roman" w:hAnsi="Times New Roman"/>
          <w:sz w:val="24"/>
          <w:szCs w:val="24"/>
        </w:rPr>
        <w:t xml:space="preserve"> року.</w:t>
      </w:r>
    </w:p>
    <w:p w14:paraId="6D35938E" w14:textId="77777777" w:rsidR="001F234D" w:rsidRPr="00961527" w:rsidRDefault="001F234D" w:rsidP="001F234D">
      <w:pPr>
        <w:spacing w:line="240" w:lineRule="auto"/>
        <w:jc w:val="both"/>
        <w:rPr>
          <w:rFonts w:ascii="Times New Roman" w:hAnsi="Times New Roman"/>
          <w:sz w:val="24"/>
          <w:szCs w:val="24"/>
          <w:lang w:val="ru-RU"/>
        </w:rPr>
      </w:pPr>
      <w:proofErr w:type="spellStart"/>
      <w:r w:rsidRPr="00CA1172">
        <w:rPr>
          <w:rFonts w:ascii="Times New Roman" w:hAnsi="Times New Roman"/>
          <w:color w:val="000000"/>
          <w:sz w:val="24"/>
          <w:szCs w:val="24"/>
          <w:lang w:val="ru-RU"/>
        </w:rPr>
        <w:t>Місце</w:t>
      </w:r>
      <w:proofErr w:type="spellEnd"/>
      <w:r w:rsidRPr="00CA1172">
        <w:rPr>
          <w:rFonts w:ascii="Times New Roman" w:hAnsi="Times New Roman"/>
          <w:color w:val="000000"/>
          <w:sz w:val="24"/>
          <w:szCs w:val="24"/>
          <w:lang w:val="ru-RU"/>
        </w:rPr>
        <w:t xml:space="preserve"> </w:t>
      </w:r>
      <w:proofErr w:type="spellStart"/>
      <w:r w:rsidRPr="00CA1172">
        <w:rPr>
          <w:rFonts w:ascii="Times New Roman" w:hAnsi="Times New Roman"/>
          <w:color w:val="000000"/>
          <w:sz w:val="24"/>
          <w:szCs w:val="24"/>
          <w:lang w:val="ru-RU"/>
        </w:rPr>
        <w:t>надання</w:t>
      </w:r>
      <w:proofErr w:type="spellEnd"/>
      <w:r w:rsidRPr="00CA1172">
        <w:rPr>
          <w:rFonts w:ascii="Times New Roman" w:hAnsi="Times New Roman"/>
          <w:color w:val="000000"/>
          <w:sz w:val="24"/>
          <w:szCs w:val="24"/>
          <w:lang w:val="ru-RU"/>
        </w:rPr>
        <w:t xml:space="preserve"> </w:t>
      </w:r>
      <w:proofErr w:type="spellStart"/>
      <w:r w:rsidRPr="00CA1172">
        <w:rPr>
          <w:rFonts w:ascii="Times New Roman" w:hAnsi="Times New Roman"/>
          <w:color w:val="000000"/>
          <w:sz w:val="24"/>
          <w:szCs w:val="24"/>
          <w:lang w:val="ru-RU"/>
        </w:rPr>
        <w:t>послуг</w:t>
      </w:r>
      <w:proofErr w:type="spellEnd"/>
      <w:r w:rsidRPr="00CA1172">
        <w:rPr>
          <w:rFonts w:ascii="Times New Roman" w:hAnsi="Times New Roman"/>
          <w:color w:val="000000"/>
          <w:sz w:val="24"/>
          <w:szCs w:val="24"/>
          <w:lang w:val="ru-RU"/>
        </w:rPr>
        <w:t xml:space="preserve">: </w:t>
      </w:r>
      <w:r>
        <w:rPr>
          <w:rFonts w:ascii="Times New Roman" w:hAnsi="Times New Roman"/>
          <w:color w:val="000000"/>
          <w:sz w:val="24"/>
          <w:szCs w:val="24"/>
        </w:rPr>
        <w:t>61153</w:t>
      </w:r>
      <w:r w:rsidRPr="00CA1172">
        <w:rPr>
          <w:rFonts w:ascii="Times New Roman" w:hAnsi="Times New Roman"/>
          <w:color w:val="000000"/>
          <w:sz w:val="24"/>
          <w:szCs w:val="24"/>
        </w:rPr>
        <w:t xml:space="preserve">, Україна, Харківська область, м. Харків, </w:t>
      </w:r>
      <w:r w:rsidRPr="00961527">
        <w:rPr>
          <w:rFonts w:ascii="Times New Roman" w:hAnsi="Times New Roman"/>
          <w:sz w:val="24"/>
          <w:szCs w:val="24"/>
          <w:lang w:eastAsia="ru-RU"/>
        </w:rPr>
        <w:t>вул. Гвардійців-</w:t>
      </w:r>
      <w:proofErr w:type="spellStart"/>
      <w:r w:rsidRPr="00961527">
        <w:rPr>
          <w:rFonts w:ascii="Times New Roman" w:hAnsi="Times New Roman"/>
          <w:sz w:val="24"/>
          <w:szCs w:val="24"/>
          <w:lang w:eastAsia="ru-RU"/>
        </w:rPr>
        <w:t>Широнінців</w:t>
      </w:r>
      <w:proofErr w:type="spellEnd"/>
      <w:r w:rsidRPr="00961527">
        <w:rPr>
          <w:rFonts w:ascii="Times New Roman" w:hAnsi="Times New Roman"/>
          <w:sz w:val="24"/>
          <w:szCs w:val="24"/>
          <w:lang w:eastAsia="ru-RU"/>
        </w:rPr>
        <w:t>, 5-Г</w:t>
      </w:r>
    </w:p>
    <w:tbl>
      <w:tblPr>
        <w:tblW w:w="10004" w:type="dxa"/>
        <w:tblInd w:w="93" w:type="dxa"/>
        <w:tblLook w:val="04A0" w:firstRow="1" w:lastRow="0" w:firstColumn="1" w:lastColumn="0" w:noHBand="0" w:noVBand="1"/>
      </w:tblPr>
      <w:tblGrid>
        <w:gridCol w:w="602"/>
        <w:gridCol w:w="5576"/>
        <w:gridCol w:w="1203"/>
        <w:gridCol w:w="1071"/>
        <w:gridCol w:w="1552"/>
      </w:tblGrid>
      <w:tr w:rsidR="001F234D" w:rsidRPr="00961527" w14:paraId="4BB16733" w14:textId="77777777" w:rsidTr="001F234D">
        <w:trPr>
          <w:trHeight w:val="563"/>
        </w:trPr>
        <w:tc>
          <w:tcPr>
            <w:tcW w:w="60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6AA739" w14:textId="77777777" w:rsidR="001F234D" w:rsidRPr="00961527" w:rsidRDefault="001F234D" w:rsidP="008A6280">
            <w:pPr>
              <w:spacing w:after="0" w:line="240" w:lineRule="auto"/>
              <w:jc w:val="center"/>
              <w:rPr>
                <w:rFonts w:ascii="Times New Roman" w:eastAsia="Times New Roman" w:hAnsi="Times New Roman"/>
                <w:color w:val="080000"/>
                <w:sz w:val="16"/>
                <w:szCs w:val="16"/>
                <w:lang w:val="ru-RU" w:eastAsia="ru-RU"/>
              </w:rPr>
            </w:pPr>
            <w:r w:rsidRPr="00961527">
              <w:rPr>
                <w:rFonts w:ascii="Times New Roman" w:eastAsia="Times New Roman" w:hAnsi="Times New Roman"/>
                <w:color w:val="080000"/>
                <w:sz w:val="16"/>
                <w:szCs w:val="16"/>
                <w:lang w:val="ru-RU" w:eastAsia="ru-RU"/>
              </w:rPr>
              <w:t>№</w:t>
            </w:r>
            <w:r w:rsidRPr="00961527">
              <w:rPr>
                <w:rFonts w:ascii="Times New Roman" w:eastAsia="Times New Roman" w:hAnsi="Times New Roman"/>
                <w:color w:val="080000"/>
                <w:sz w:val="16"/>
                <w:szCs w:val="16"/>
                <w:lang w:val="ru-RU" w:eastAsia="ru-RU"/>
              </w:rPr>
              <w:br/>
            </w:r>
            <w:proofErr w:type="spellStart"/>
            <w:r w:rsidRPr="00961527">
              <w:rPr>
                <w:rFonts w:ascii="Times New Roman" w:eastAsia="Times New Roman" w:hAnsi="Times New Roman"/>
                <w:color w:val="080000"/>
                <w:sz w:val="16"/>
                <w:szCs w:val="16"/>
                <w:lang w:val="ru-RU" w:eastAsia="ru-RU"/>
              </w:rPr>
              <w:t>Ч.ч</w:t>
            </w:r>
            <w:proofErr w:type="spellEnd"/>
            <w:r w:rsidRPr="00961527">
              <w:rPr>
                <w:rFonts w:ascii="Times New Roman" w:eastAsia="Times New Roman" w:hAnsi="Times New Roman"/>
                <w:color w:val="080000"/>
                <w:sz w:val="16"/>
                <w:szCs w:val="16"/>
                <w:lang w:val="ru-RU" w:eastAsia="ru-RU"/>
              </w:rPr>
              <w:t>.</w:t>
            </w:r>
          </w:p>
        </w:tc>
        <w:tc>
          <w:tcPr>
            <w:tcW w:w="5576" w:type="dxa"/>
            <w:tcBorders>
              <w:top w:val="single" w:sz="4" w:space="0" w:color="000000"/>
              <w:left w:val="nil"/>
              <w:bottom w:val="single" w:sz="4" w:space="0" w:color="000000"/>
              <w:right w:val="single" w:sz="4" w:space="0" w:color="000000"/>
            </w:tcBorders>
            <w:shd w:val="clear" w:color="000000" w:fill="FFFFFF"/>
            <w:vAlign w:val="center"/>
            <w:hideMark/>
          </w:tcPr>
          <w:p w14:paraId="059DFA45" w14:textId="77777777" w:rsidR="001F234D" w:rsidRPr="00961527" w:rsidRDefault="001F234D" w:rsidP="008A6280">
            <w:pPr>
              <w:spacing w:after="0" w:line="240" w:lineRule="auto"/>
              <w:jc w:val="center"/>
              <w:rPr>
                <w:rFonts w:ascii="Times New Roman" w:eastAsia="Times New Roman" w:hAnsi="Times New Roman"/>
                <w:color w:val="080000"/>
                <w:sz w:val="16"/>
                <w:szCs w:val="16"/>
                <w:lang w:val="ru-RU" w:eastAsia="ru-RU"/>
              </w:rPr>
            </w:pPr>
            <w:proofErr w:type="spellStart"/>
            <w:r w:rsidRPr="00961527">
              <w:rPr>
                <w:rFonts w:ascii="Times New Roman" w:eastAsia="Times New Roman" w:hAnsi="Times New Roman"/>
                <w:color w:val="080000"/>
                <w:sz w:val="16"/>
                <w:szCs w:val="16"/>
                <w:lang w:val="ru-RU" w:eastAsia="ru-RU"/>
              </w:rPr>
              <w:t>Найменування</w:t>
            </w:r>
            <w:proofErr w:type="spellEnd"/>
            <w:r w:rsidRPr="00961527">
              <w:rPr>
                <w:rFonts w:ascii="Times New Roman" w:eastAsia="Times New Roman" w:hAnsi="Times New Roman"/>
                <w:color w:val="080000"/>
                <w:sz w:val="16"/>
                <w:szCs w:val="16"/>
                <w:lang w:val="ru-RU" w:eastAsia="ru-RU"/>
              </w:rPr>
              <w:t xml:space="preserve"> </w:t>
            </w:r>
            <w:proofErr w:type="spellStart"/>
            <w:r w:rsidRPr="00961527">
              <w:rPr>
                <w:rFonts w:ascii="Times New Roman" w:eastAsia="Times New Roman" w:hAnsi="Times New Roman"/>
                <w:color w:val="080000"/>
                <w:sz w:val="16"/>
                <w:szCs w:val="16"/>
                <w:lang w:val="ru-RU" w:eastAsia="ru-RU"/>
              </w:rPr>
              <w:t>робіт</w:t>
            </w:r>
            <w:proofErr w:type="spellEnd"/>
            <w:r w:rsidRPr="00961527">
              <w:rPr>
                <w:rFonts w:ascii="Times New Roman" w:eastAsia="Times New Roman" w:hAnsi="Times New Roman"/>
                <w:color w:val="080000"/>
                <w:sz w:val="16"/>
                <w:szCs w:val="16"/>
                <w:lang w:val="ru-RU" w:eastAsia="ru-RU"/>
              </w:rPr>
              <w:t xml:space="preserve"> і </w:t>
            </w:r>
            <w:proofErr w:type="spellStart"/>
            <w:r w:rsidRPr="00961527">
              <w:rPr>
                <w:rFonts w:ascii="Times New Roman" w:eastAsia="Times New Roman" w:hAnsi="Times New Roman"/>
                <w:color w:val="080000"/>
                <w:sz w:val="16"/>
                <w:szCs w:val="16"/>
                <w:lang w:val="ru-RU" w:eastAsia="ru-RU"/>
              </w:rPr>
              <w:t>витрат</w:t>
            </w:r>
            <w:proofErr w:type="spellEnd"/>
          </w:p>
        </w:tc>
        <w:tc>
          <w:tcPr>
            <w:tcW w:w="1203" w:type="dxa"/>
            <w:tcBorders>
              <w:top w:val="single" w:sz="4" w:space="0" w:color="000000"/>
              <w:left w:val="nil"/>
              <w:bottom w:val="single" w:sz="4" w:space="0" w:color="000000"/>
              <w:right w:val="nil"/>
            </w:tcBorders>
            <w:shd w:val="clear" w:color="000000" w:fill="FFFFFF"/>
            <w:vAlign w:val="center"/>
            <w:hideMark/>
          </w:tcPr>
          <w:p w14:paraId="1896E443" w14:textId="77777777" w:rsidR="001F234D" w:rsidRPr="00961527" w:rsidRDefault="001F234D" w:rsidP="008A6280">
            <w:pPr>
              <w:spacing w:after="0" w:line="240" w:lineRule="auto"/>
              <w:jc w:val="center"/>
              <w:rPr>
                <w:rFonts w:ascii="Times New Roman" w:eastAsia="Times New Roman" w:hAnsi="Times New Roman"/>
                <w:color w:val="080000"/>
                <w:sz w:val="16"/>
                <w:szCs w:val="16"/>
                <w:lang w:val="ru-RU" w:eastAsia="ru-RU"/>
              </w:rPr>
            </w:pPr>
            <w:proofErr w:type="spellStart"/>
            <w:r w:rsidRPr="00961527">
              <w:rPr>
                <w:rFonts w:ascii="Times New Roman" w:eastAsia="Times New Roman" w:hAnsi="Times New Roman"/>
                <w:color w:val="080000"/>
                <w:sz w:val="16"/>
                <w:szCs w:val="16"/>
                <w:lang w:val="ru-RU" w:eastAsia="ru-RU"/>
              </w:rPr>
              <w:t>Одиниця</w:t>
            </w:r>
            <w:proofErr w:type="spellEnd"/>
            <w:r w:rsidRPr="00961527">
              <w:rPr>
                <w:rFonts w:ascii="Times New Roman" w:eastAsia="Times New Roman" w:hAnsi="Times New Roman"/>
                <w:color w:val="080000"/>
                <w:sz w:val="16"/>
                <w:szCs w:val="16"/>
                <w:lang w:val="ru-RU" w:eastAsia="ru-RU"/>
              </w:rPr>
              <w:br/>
            </w:r>
            <w:proofErr w:type="spellStart"/>
            <w:r w:rsidRPr="00961527">
              <w:rPr>
                <w:rFonts w:ascii="Times New Roman" w:eastAsia="Times New Roman" w:hAnsi="Times New Roman"/>
                <w:color w:val="080000"/>
                <w:sz w:val="16"/>
                <w:szCs w:val="16"/>
                <w:lang w:val="ru-RU" w:eastAsia="ru-RU"/>
              </w:rPr>
              <w:t>виміру</w:t>
            </w:r>
            <w:proofErr w:type="spellEnd"/>
          </w:p>
        </w:tc>
        <w:tc>
          <w:tcPr>
            <w:tcW w:w="107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BFA4D8" w14:textId="77777777" w:rsidR="001F234D" w:rsidRPr="00961527" w:rsidRDefault="001F234D" w:rsidP="008A6280">
            <w:pPr>
              <w:spacing w:after="0" w:line="240" w:lineRule="auto"/>
              <w:jc w:val="center"/>
              <w:rPr>
                <w:rFonts w:ascii="Times New Roman" w:eastAsia="Times New Roman" w:hAnsi="Times New Roman"/>
                <w:color w:val="080000"/>
                <w:sz w:val="16"/>
                <w:szCs w:val="16"/>
                <w:lang w:val="ru-RU" w:eastAsia="ru-RU"/>
              </w:rPr>
            </w:pPr>
            <w:proofErr w:type="spellStart"/>
            <w:r w:rsidRPr="00961527">
              <w:rPr>
                <w:rFonts w:ascii="Times New Roman" w:eastAsia="Times New Roman" w:hAnsi="Times New Roman"/>
                <w:color w:val="080000"/>
                <w:sz w:val="16"/>
                <w:szCs w:val="16"/>
                <w:lang w:val="ru-RU" w:eastAsia="ru-RU"/>
              </w:rPr>
              <w:t>Кількість</w:t>
            </w:r>
            <w:proofErr w:type="spellEnd"/>
          </w:p>
        </w:tc>
        <w:tc>
          <w:tcPr>
            <w:tcW w:w="1552" w:type="dxa"/>
            <w:tcBorders>
              <w:top w:val="single" w:sz="4" w:space="0" w:color="000000"/>
              <w:left w:val="nil"/>
              <w:bottom w:val="single" w:sz="4" w:space="0" w:color="000000"/>
              <w:right w:val="single" w:sz="4" w:space="0" w:color="000000"/>
            </w:tcBorders>
            <w:shd w:val="clear" w:color="000000" w:fill="FFFFFF"/>
            <w:vAlign w:val="center"/>
            <w:hideMark/>
          </w:tcPr>
          <w:p w14:paraId="2623EFC0" w14:textId="77777777" w:rsidR="001F234D" w:rsidRPr="00961527" w:rsidRDefault="001F234D" w:rsidP="008A6280">
            <w:pPr>
              <w:spacing w:after="0" w:line="240" w:lineRule="auto"/>
              <w:jc w:val="center"/>
              <w:rPr>
                <w:rFonts w:ascii="Times New Roman" w:eastAsia="Times New Roman" w:hAnsi="Times New Roman"/>
                <w:color w:val="080000"/>
                <w:sz w:val="16"/>
                <w:szCs w:val="16"/>
                <w:lang w:val="ru-RU" w:eastAsia="ru-RU"/>
              </w:rPr>
            </w:pPr>
            <w:proofErr w:type="spellStart"/>
            <w:r w:rsidRPr="00961527">
              <w:rPr>
                <w:rFonts w:ascii="Times New Roman" w:eastAsia="Times New Roman" w:hAnsi="Times New Roman"/>
                <w:color w:val="080000"/>
                <w:sz w:val="16"/>
                <w:szCs w:val="16"/>
                <w:lang w:val="ru-RU" w:eastAsia="ru-RU"/>
              </w:rPr>
              <w:t>Примітка</w:t>
            </w:r>
            <w:proofErr w:type="spellEnd"/>
          </w:p>
        </w:tc>
      </w:tr>
      <w:tr w:rsidR="001F234D" w:rsidRPr="00961527" w14:paraId="08AF38B9" w14:textId="77777777" w:rsidTr="001F234D">
        <w:trPr>
          <w:trHeight w:val="287"/>
        </w:trPr>
        <w:tc>
          <w:tcPr>
            <w:tcW w:w="602" w:type="dxa"/>
            <w:tcBorders>
              <w:top w:val="single" w:sz="4" w:space="0" w:color="000000"/>
              <w:left w:val="single" w:sz="4" w:space="0" w:color="000000"/>
              <w:bottom w:val="single" w:sz="4" w:space="0" w:color="000000"/>
              <w:right w:val="single" w:sz="4" w:space="0" w:color="000000"/>
            </w:tcBorders>
            <w:shd w:val="clear" w:color="000000" w:fill="FFFFFF"/>
            <w:hideMark/>
          </w:tcPr>
          <w:p w14:paraId="6FD0F02F" w14:textId="77777777" w:rsidR="001F234D" w:rsidRPr="00961527" w:rsidRDefault="001F234D" w:rsidP="008A6280">
            <w:pPr>
              <w:spacing w:after="0" w:line="240" w:lineRule="auto"/>
              <w:jc w:val="center"/>
              <w:rPr>
                <w:rFonts w:ascii="Times New Roman" w:eastAsia="Times New Roman" w:hAnsi="Times New Roman"/>
                <w:color w:val="080000"/>
                <w:sz w:val="16"/>
                <w:szCs w:val="16"/>
                <w:lang w:val="ru-RU" w:eastAsia="ru-RU"/>
              </w:rPr>
            </w:pPr>
            <w:r w:rsidRPr="00961527">
              <w:rPr>
                <w:rFonts w:ascii="Times New Roman" w:eastAsia="Times New Roman" w:hAnsi="Times New Roman"/>
                <w:color w:val="080000"/>
                <w:sz w:val="16"/>
                <w:szCs w:val="16"/>
                <w:lang w:val="ru-RU" w:eastAsia="ru-RU"/>
              </w:rPr>
              <w:t>1</w:t>
            </w:r>
          </w:p>
        </w:tc>
        <w:tc>
          <w:tcPr>
            <w:tcW w:w="5576" w:type="dxa"/>
            <w:tcBorders>
              <w:top w:val="single" w:sz="4" w:space="0" w:color="000000"/>
              <w:left w:val="nil"/>
              <w:bottom w:val="single" w:sz="4" w:space="0" w:color="000000"/>
              <w:right w:val="single" w:sz="4" w:space="0" w:color="000000"/>
            </w:tcBorders>
            <w:shd w:val="clear" w:color="000000" w:fill="FFFFFF"/>
            <w:hideMark/>
          </w:tcPr>
          <w:p w14:paraId="3D9B210D" w14:textId="77777777" w:rsidR="001F234D" w:rsidRPr="00961527" w:rsidRDefault="001F234D" w:rsidP="008A6280">
            <w:pPr>
              <w:spacing w:after="0" w:line="240" w:lineRule="auto"/>
              <w:jc w:val="center"/>
              <w:rPr>
                <w:rFonts w:ascii="Times New Roman" w:eastAsia="Times New Roman" w:hAnsi="Times New Roman"/>
                <w:color w:val="080000"/>
                <w:sz w:val="16"/>
                <w:szCs w:val="16"/>
                <w:lang w:val="ru-RU" w:eastAsia="ru-RU"/>
              </w:rPr>
            </w:pPr>
            <w:r w:rsidRPr="00961527">
              <w:rPr>
                <w:rFonts w:ascii="Times New Roman" w:eastAsia="Times New Roman" w:hAnsi="Times New Roman"/>
                <w:color w:val="080000"/>
                <w:sz w:val="16"/>
                <w:szCs w:val="16"/>
                <w:lang w:val="ru-RU" w:eastAsia="ru-RU"/>
              </w:rPr>
              <w:t>2</w:t>
            </w:r>
          </w:p>
        </w:tc>
        <w:tc>
          <w:tcPr>
            <w:tcW w:w="1203" w:type="dxa"/>
            <w:tcBorders>
              <w:top w:val="single" w:sz="4" w:space="0" w:color="000000"/>
              <w:left w:val="nil"/>
              <w:bottom w:val="single" w:sz="4" w:space="0" w:color="000000"/>
              <w:right w:val="single" w:sz="4" w:space="0" w:color="000000"/>
            </w:tcBorders>
            <w:shd w:val="clear" w:color="000000" w:fill="FFFFFF"/>
            <w:hideMark/>
          </w:tcPr>
          <w:p w14:paraId="034FD1CF" w14:textId="77777777" w:rsidR="001F234D" w:rsidRPr="00961527" w:rsidRDefault="001F234D" w:rsidP="008A6280">
            <w:pPr>
              <w:spacing w:after="0" w:line="240" w:lineRule="auto"/>
              <w:jc w:val="center"/>
              <w:rPr>
                <w:rFonts w:ascii="Times New Roman" w:eastAsia="Times New Roman" w:hAnsi="Times New Roman"/>
                <w:color w:val="080000"/>
                <w:sz w:val="16"/>
                <w:szCs w:val="16"/>
                <w:lang w:val="ru-RU" w:eastAsia="ru-RU"/>
              </w:rPr>
            </w:pPr>
            <w:r w:rsidRPr="00961527">
              <w:rPr>
                <w:rFonts w:ascii="Times New Roman" w:eastAsia="Times New Roman" w:hAnsi="Times New Roman"/>
                <w:color w:val="080000"/>
                <w:sz w:val="16"/>
                <w:szCs w:val="16"/>
                <w:lang w:val="ru-RU" w:eastAsia="ru-RU"/>
              </w:rPr>
              <w:t>3</w:t>
            </w:r>
          </w:p>
        </w:tc>
        <w:tc>
          <w:tcPr>
            <w:tcW w:w="1071" w:type="dxa"/>
            <w:tcBorders>
              <w:top w:val="nil"/>
              <w:left w:val="nil"/>
              <w:bottom w:val="single" w:sz="4" w:space="0" w:color="000000"/>
              <w:right w:val="single" w:sz="4" w:space="0" w:color="000000"/>
            </w:tcBorders>
            <w:shd w:val="clear" w:color="000000" w:fill="FFFFFF"/>
            <w:hideMark/>
          </w:tcPr>
          <w:p w14:paraId="28309CC3" w14:textId="77777777" w:rsidR="001F234D" w:rsidRPr="00961527" w:rsidRDefault="001F234D" w:rsidP="008A6280">
            <w:pPr>
              <w:spacing w:after="0" w:line="240" w:lineRule="auto"/>
              <w:jc w:val="center"/>
              <w:rPr>
                <w:rFonts w:ascii="Times New Roman" w:eastAsia="Times New Roman" w:hAnsi="Times New Roman"/>
                <w:color w:val="080000"/>
                <w:sz w:val="16"/>
                <w:szCs w:val="16"/>
                <w:lang w:val="ru-RU" w:eastAsia="ru-RU"/>
              </w:rPr>
            </w:pPr>
            <w:r w:rsidRPr="00961527">
              <w:rPr>
                <w:rFonts w:ascii="Times New Roman" w:eastAsia="Times New Roman" w:hAnsi="Times New Roman"/>
                <w:color w:val="080000"/>
                <w:sz w:val="16"/>
                <w:szCs w:val="16"/>
                <w:lang w:val="ru-RU" w:eastAsia="ru-RU"/>
              </w:rPr>
              <w:t>4</w:t>
            </w:r>
          </w:p>
        </w:tc>
        <w:tc>
          <w:tcPr>
            <w:tcW w:w="1552" w:type="dxa"/>
            <w:tcBorders>
              <w:top w:val="single" w:sz="4" w:space="0" w:color="000000"/>
              <w:left w:val="nil"/>
              <w:bottom w:val="single" w:sz="4" w:space="0" w:color="000000"/>
              <w:right w:val="single" w:sz="4" w:space="0" w:color="000000"/>
            </w:tcBorders>
            <w:shd w:val="clear" w:color="000000" w:fill="FFFFFF"/>
            <w:hideMark/>
          </w:tcPr>
          <w:p w14:paraId="6BFA9EE9" w14:textId="77777777" w:rsidR="001F234D" w:rsidRPr="00961527" w:rsidRDefault="001F234D" w:rsidP="008A6280">
            <w:pPr>
              <w:spacing w:after="0" w:line="240" w:lineRule="auto"/>
              <w:jc w:val="center"/>
              <w:rPr>
                <w:rFonts w:ascii="Times New Roman" w:eastAsia="Times New Roman" w:hAnsi="Times New Roman"/>
                <w:color w:val="080000"/>
                <w:sz w:val="16"/>
                <w:szCs w:val="16"/>
                <w:lang w:val="ru-RU" w:eastAsia="ru-RU"/>
              </w:rPr>
            </w:pPr>
            <w:r w:rsidRPr="00961527">
              <w:rPr>
                <w:rFonts w:ascii="Times New Roman" w:eastAsia="Times New Roman" w:hAnsi="Times New Roman"/>
                <w:color w:val="080000"/>
                <w:sz w:val="16"/>
                <w:szCs w:val="16"/>
                <w:lang w:val="ru-RU" w:eastAsia="ru-RU"/>
              </w:rPr>
              <w:t>5</w:t>
            </w:r>
          </w:p>
        </w:tc>
      </w:tr>
      <w:tr w:rsidR="001F234D" w:rsidRPr="00961527" w14:paraId="49F23880" w14:textId="77777777" w:rsidTr="001F234D">
        <w:trPr>
          <w:trHeight w:val="306"/>
        </w:trPr>
        <w:tc>
          <w:tcPr>
            <w:tcW w:w="602" w:type="dxa"/>
            <w:tcBorders>
              <w:top w:val="nil"/>
              <w:left w:val="single" w:sz="4" w:space="0" w:color="000000"/>
              <w:bottom w:val="single" w:sz="4" w:space="0" w:color="000000"/>
              <w:right w:val="single" w:sz="4" w:space="0" w:color="000000"/>
            </w:tcBorders>
            <w:shd w:val="clear" w:color="000000" w:fill="FFFFFF"/>
            <w:hideMark/>
          </w:tcPr>
          <w:p w14:paraId="451FD039" w14:textId="77777777" w:rsidR="001F234D" w:rsidRPr="00961527" w:rsidRDefault="001F234D" w:rsidP="008A6280">
            <w:pPr>
              <w:spacing w:after="0" w:line="240" w:lineRule="auto"/>
              <w:jc w:val="center"/>
              <w:rPr>
                <w:rFonts w:ascii="Times New Roman" w:eastAsia="Times New Roman" w:hAnsi="Times New Roman"/>
                <w:color w:val="080000"/>
                <w:sz w:val="16"/>
                <w:szCs w:val="16"/>
                <w:lang w:val="ru-RU" w:eastAsia="ru-RU"/>
              </w:rPr>
            </w:pPr>
            <w:r w:rsidRPr="00961527">
              <w:rPr>
                <w:rFonts w:ascii="Times New Roman" w:eastAsia="Times New Roman" w:hAnsi="Times New Roman"/>
                <w:color w:val="080000"/>
                <w:sz w:val="16"/>
                <w:szCs w:val="16"/>
                <w:lang w:val="ru-RU" w:eastAsia="ru-RU"/>
              </w:rPr>
              <w:t> </w:t>
            </w:r>
          </w:p>
        </w:tc>
        <w:tc>
          <w:tcPr>
            <w:tcW w:w="5576" w:type="dxa"/>
            <w:tcBorders>
              <w:top w:val="nil"/>
              <w:left w:val="nil"/>
              <w:bottom w:val="single" w:sz="4" w:space="0" w:color="000000"/>
              <w:right w:val="nil"/>
            </w:tcBorders>
            <w:shd w:val="clear" w:color="000000" w:fill="FFFFFF"/>
            <w:hideMark/>
          </w:tcPr>
          <w:p w14:paraId="7083EB54" w14:textId="77777777" w:rsidR="001F234D" w:rsidRPr="00961527" w:rsidRDefault="001F234D" w:rsidP="008A6280">
            <w:pPr>
              <w:spacing w:after="0" w:line="240" w:lineRule="auto"/>
              <w:rPr>
                <w:rFonts w:ascii="Times New Roman" w:eastAsia="Times New Roman" w:hAnsi="Times New Roman"/>
                <w:b/>
                <w:bCs/>
                <w:color w:val="080000"/>
                <w:sz w:val="16"/>
                <w:szCs w:val="16"/>
                <w:lang w:val="ru-RU" w:eastAsia="ru-RU"/>
              </w:rPr>
            </w:pPr>
            <w:r w:rsidRPr="00961527">
              <w:rPr>
                <w:rFonts w:ascii="Times New Roman" w:eastAsia="Times New Roman" w:hAnsi="Times New Roman"/>
                <w:b/>
                <w:bCs/>
                <w:color w:val="080000"/>
                <w:sz w:val="16"/>
                <w:szCs w:val="16"/>
                <w:lang w:val="ru-RU" w:eastAsia="ru-RU"/>
              </w:rPr>
              <w:t>Х/В</w:t>
            </w:r>
          </w:p>
        </w:tc>
        <w:tc>
          <w:tcPr>
            <w:tcW w:w="1203" w:type="dxa"/>
            <w:tcBorders>
              <w:top w:val="nil"/>
              <w:left w:val="single" w:sz="4" w:space="0" w:color="000000"/>
              <w:bottom w:val="single" w:sz="4" w:space="0" w:color="000000"/>
              <w:right w:val="single" w:sz="4" w:space="0" w:color="000000"/>
            </w:tcBorders>
            <w:shd w:val="clear" w:color="000000" w:fill="FFFFFF"/>
            <w:hideMark/>
          </w:tcPr>
          <w:p w14:paraId="0FE7E071" w14:textId="77777777" w:rsidR="001F234D" w:rsidRPr="00961527" w:rsidRDefault="001F234D" w:rsidP="008A6280">
            <w:pPr>
              <w:spacing w:after="0" w:line="240" w:lineRule="auto"/>
              <w:jc w:val="center"/>
              <w:rPr>
                <w:rFonts w:ascii="Times New Roman" w:eastAsia="Times New Roman" w:hAnsi="Times New Roman"/>
                <w:color w:val="080000"/>
                <w:sz w:val="16"/>
                <w:szCs w:val="16"/>
                <w:lang w:val="ru-RU" w:eastAsia="ru-RU"/>
              </w:rPr>
            </w:pPr>
            <w:r w:rsidRPr="00961527">
              <w:rPr>
                <w:rFonts w:ascii="Times New Roman" w:eastAsia="Times New Roman" w:hAnsi="Times New Roman"/>
                <w:color w:val="080000"/>
                <w:sz w:val="16"/>
                <w:szCs w:val="16"/>
                <w:lang w:val="ru-RU" w:eastAsia="ru-RU"/>
              </w:rPr>
              <w:t> </w:t>
            </w:r>
          </w:p>
        </w:tc>
        <w:tc>
          <w:tcPr>
            <w:tcW w:w="1071" w:type="dxa"/>
            <w:tcBorders>
              <w:top w:val="nil"/>
              <w:left w:val="nil"/>
              <w:bottom w:val="single" w:sz="4" w:space="0" w:color="000000"/>
              <w:right w:val="single" w:sz="4" w:space="0" w:color="000000"/>
            </w:tcBorders>
            <w:shd w:val="clear" w:color="000000" w:fill="FFFFFF"/>
            <w:hideMark/>
          </w:tcPr>
          <w:p w14:paraId="4D9A0A52" w14:textId="77777777" w:rsidR="001F234D" w:rsidRPr="00961527" w:rsidRDefault="001F234D" w:rsidP="008A6280">
            <w:pPr>
              <w:spacing w:after="0" w:line="240" w:lineRule="auto"/>
              <w:jc w:val="center"/>
              <w:rPr>
                <w:rFonts w:ascii="Bahnschrift Light" w:eastAsia="Times New Roman" w:hAnsi="Bahnschrift Light" w:cs="Arial"/>
                <w:color w:val="080000"/>
                <w:sz w:val="16"/>
                <w:szCs w:val="16"/>
                <w:lang w:val="ru-RU" w:eastAsia="ru-RU"/>
              </w:rPr>
            </w:pPr>
            <w:r w:rsidRPr="00961527">
              <w:rPr>
                <w:rFonts w:ascii="Bahnschrift Light" w:eastAsia="Times New Roman" w:hAnsi="Bahnschrift Light" w:cs="Arial"/>
                <w:color w:val="080000"/>
                <w:sz w:val="16"/>
                <w:szCs w:val="16"/>
                <w:lang w:val="ru-RU" w:eastAsia="ru-RU"/>
              </w:rPr>
              <w:t> </w:t>
            </w:r>
          </w:p>
        </w:tc>
        <w:tc>
          <w:tcPr>
            <w:tcW w:w="1552" w:type="dxa"/>
            <w:tcBorders>
              <w:top w:val="nil"/>
              <w:left w:val="nil"/>
              <w:bottom w:val="single" w:sz="4" w:space="0" w:color="000000"/>
              <w:right w:val="single" w:sz="4" w:space="0" w:color="000000"/>
            </w:tcBorders>
            <w:shd w:val="clear" w:color="000000" w:fill="FFFFFF"/>
            <w:hideMark/>
          </w:tcPr>
          <w:p w14:paraId="298AB944" w14:textId="77777777" w:rsidR="001F234D" w:rsidRPr="00961527" w:rsidRDefault="001F234D" w:rsidP="008A6280">
            <w:pPr>
              <w:spacing w:after="0" w:line="240" w:lineRule="auto"/>
              <w:rPr>
                <w:rFonts w:ascii="Bahnschrift Light" w:eastAsia="Times New Roman" w:hAnsi="Bahnschrift Light" w:cs="Arial"/>
                <w:color w:val="080000"/>
                <w:sz w:val="16"/>
                <w:szCs w:val="16"/>
                <w:lang w:val="ru-RU" w:eastAsia="ru-RU"/>
              </w:rPr>
            </w:pPr>
            <w:r w:rsidRPr="00961527">
              <w:rPr>
                <w:rFonts w:ascii="Bahnschrift Light" w:eastAsia="Times New Roman" w:hAnsi="Bahnschrift Light" w:cs="Arial"/>
                <w:color w:val="080000"/>
                <w:sz w:val="16"/>
                <w:szCs w:val="16"/>
                <w:lang w:val="ru-RU" w:eastAsia="ru-RU"/>
              </w:rPr>
              <w:t> </w:t>
            </w:r>
          </w:p>
        </w:tc>
      </w:tr>
      <w:tr w:rsidR="001F234D" w:rsidRPr="00961527" w14:paraId="5100EE81" w14:textId="77777777" w:rsidTr="001F234D">
        <w:trPr>
          <w:trHeight w:val="563"/>
        </w:trPr>
        <w:tc>
          <w:tcPr>
            <w:tcW w:w="602" w:type="dxa"/>
            <w:tcBorders>
              <w:top w:val="single" w:sz="4" w:space="0" w:color="000000"/>
              <w:left w:val="single" w:sz="4" w:space="0" w:color="000000"/>
              <w:bottom w:val="single" w:sz="4" w:space="0" w:color="000000"/>
              <w:right w:val="single" w:sz="4" w:space="0" w:color="000000"/>
            </w:tcBorders>
            <w:shd w:val="clear" w:color="000000" w:fill="FFFFFF"/>
            <w:hideMark/>
          </w:tcPr>
          <w:p w14:paraId="6C6E5552" w14:textId="77777777" w:rsidR="001F234D" w:rsidRPr="00961527" w:rsidRDefault="001F234D" w:rsidP="008A6280">
            <w:pPr>
              <w:spacing w:after="0" w:line="240" w:lineRule="auto"/>
              <w:jc w:val="center"/>
              <w:rPr>
                <w:rFonts w:ascii="Times New Roman" w:eastAsia="Times New Roman" w:hAnsi="Times New Roman"/>
                <w:color w:val="080000"/>
                <w:sz w:val="16"/>
                <w:szCs w:val="16"/>
                <w:lang w:val="ru-RU" w:eastAsia="ru-RU"/>
              </w:rPr>
            </w:pPr>
            <w:r w:rsidRPr="00961527">
              <w:rPr>
                <w:rFonts w:ascii="Times New Roman" w:eastAsia="Times New Roman" w:hAnsi="Times New Roman"/>
                <w:color w:val="080000"/>
                <w:sz w:val="16"/>
                <w:szCs w:val="16"/>
                <w:lang w:val="ru-RU" w:eastAsia="ru-RU"/>
              </w:rPr>
              <w:t>1</w:t>
            </w:r>
          </w:p>
        </w:tc>
        <w:tc>
          <w:tcPr>
            <w:tcW w:w="5576" w:type="dxa"/>
            <w:tcBorders>
              <w:top w:val="single" w:sz="4" w:space="0" w:color="000000"/>
              <w:left w:val="nil"/>
              <w:bottom w:val="single" w:sz="4" w:space="0" w:color="000000"/>
              <w:right w:val="nil"/>
            </w:tcBorders>
            <w:shd w:val="clear" w:color="000000" w:fill="FFFFFF"/>
            <w:hideMark/>
          </w:tcPr>
          <w:p w14:paraId="5FCC2E49" w14:textId="77777777" w:rsidR="001F234D" w:rsidRPr="00961527" w:rsidRDefault="001F234D" w:rsidP="008A6280">
            <w:pPr>
              <w:spacing w:after="0" w:line="240" w:lineRule="auto"/>
              <w:rPr>
                <w:rFonts w:ascii="Times New Roman" w:eastAsia="Times New Roman" w:hAnsi="Times New Roman"/>
                <w:color w:val="080000"/>
                <w:sz w:val="16"/>
                <w:szCs w:val="16"/>
                <w:lang w:val="ru-RU" w:eastAsia="ru-RU"/>
              </w:rPr>
            </w:pPr>
            <w:proofErr w:type="spellStart"/>
            <w:r w:rsidRPr="00961527">
              <w:rPr>
                <w:rFonts w:ascii="Times New Roman" w:eastAsia="Times New Roman" w:hAnsi="Times New Roman"/>
                <w:color w:val="080000"/>
                <w:sz w:val="16"/>
                <w:szCs w:val="16"/>
                <w:lang w:val="ru-RU" w:eastAsia="ru-RU"/>
              </w:rPr>
              <w:t>Прокладання</w:t>
            </w:r>
            <w:proofErr w:type="spellEnd"/>
            <w:r w:rsidRPr="00961527">
              <w:rPr>
                <w:rFonts w:ascii="Times New Roman" w:eastAsia="Times New Roman" w:hAnsi="Times New Roman"/>
                <w:color w:val="080000"/>
                <w:sz w:val="16"/>
                <w:szCs w:val="16"/>
                <w:lang w:val="ru-RU" w:eastAsia="ru-RU"/>
              </w:rPr>
              <w:t xml:space="preserve"> трубопроводу </w:t>
            </w:r>
            <w:proofErr w:type="spellStart"/>
            <w:r w:rsidRPr="00961527">
              <w:rPr>
                <w:rFonts w:ascii="Times New Roman" w:eastAsia="Times New Roman" w:hAnsi="Times New Roman"/>
                <w:color w:val="080000"/>
                <w:sz w:val="16"/>
                <w:szCs w:val="16"/>
                <w:lang w:val="ru-RU" w:eastAsia="ru-RU"/>
              </w:rPr>
              <w:t>водопостачання</w:t>
            </w:r>
            <w:proofErr w:type="spellEnd"/>
            <w:r w:rsidRPr="00961527">
              <w:rPr>
                <w:rFonts w:ascii="Times New Roman" w:eastAsia="Times New Roman" w:hAnsi="Times New Roman"/>
                <w:color w:val="080000"/>
                <w:sz w:val="16"/>
                <w:szCs w:val="16"/>
                <w:lang w:val="ru-RU" w:eastAsia="ru-RU"/>
              </w:rPr>
              <w:t xml:space="preserve"> з труб </w:t>
            </w:r>
            <w:proofErr w:type="spellStart"/>
            <w:r w:rsidRPr="00961527">
              <w:rPr>
                <w:rFonts w:ascii="Times New Roman" w:eastAsia="Times New Roman" w:hAnsi="Times New Roman"/>
                <w:color w:val="080000"/>
                <w:sz w:val="16"/>
                <w:szCs w:val="16"/>
                <w:lang w:val="ru-RU" w:eastAsia="ru-RU"/>
              </w:rPr>
              <w:t>сталевих</w:t>
            </w:r>
            <w:proofErr w:type="spellEnd"/>
            <w:r w:rsidRPr="00961527">
              <w:rPr>
                <w:rFonts w:ascii="Times New Roman" w:eastAsia="Times New Roman" w:hAnsi="Times New Roman"/>
                <w:color w:val="080000"/>
                <w:sz w:val="16"/>
                <w:szCs w:val="16"/>
                <w:lang w:val="ru-RU" w:eastAsia="ru-RU"/>
              </w:rPr>
              <w:t xml:space="preserve"> </w:t>
            </w:r>
            <w:proofErr w:type="spellStart"/>
            <w:r w:rsidRPr="00961527">
              <w:rPr>
                <w:rFonts w:ascii="Times New Roman" w:eastAsia="Times New Roman" w:hAnsi="Times New Roman"/>
                <w:color w:val="080000"/>
                <w:sz w:val="16"/>
                <w:szCs w:val="16"/>
                <w:lang w:val="ru-RU" w:eastAsia="ru-RU"/>
              </w:rPr>
              <w:t>безшовних</w:t>
            </w:r>
            <w:proofErr w:type="spellEnd"/>
            <w:r w:rsidRPr="00961527">
              <w:rPr>
                <w:rFonts w:ascii="Times New Roman" w:eastAsia="Times New Roman" w:hAnsi="Times New Roman"/>
                <w:color w:val="080000"/>
                <w:sz w:val="16"/>
                <w:szCs w:val="16"/>
                <w:lang w:val="ru-RU" w:eastAsia="ru-RU"/>
              </w:rPr>
              <w:t xml:space="preserve"> </w:t>
            </w:r>
            <w:proofErr w:type="spellStart"/>
            <w:r w:rsidRPr="00961527">
              <w:rPr>
                <w:rFonts w:ascii="Times New Roman" w:eastAsia="Times New Roman" w:hAnsi="Times New Roman"/>
                <w:color w:val="080000"/>
                <w:sz w:val="16"/>
                <w:szCs w:val="16"/>
                <w:lang w:val="ru-RU" w:eastAsia="ru-RU"/>
              </w:rPr>
              <w:t>діаметром</w:t>
            </w:r>
            <w:proofErr w:type="spellEnd"/>
            <w:r w:rsidRPr="00961527">
              <w:rPr>
                <w:rFonts w:ascii="Times New Roman" w:eastAsia="Times New Roman" w:hAnsi="Times New Roman"/>
                <w:color w:val="080000"/>
                <w:sz w:val="16"/>
                <w:szCs w:val="16"/>
                <w:lang w:val="ru-RU" w:eastAsia="ru-RU"/>
              </w:rPr>
              <w:t xml:space="preserve"> 50</w:t>
            </w:r>
            <w:r w:rsidRPr="00961527">
              <w:rPr>
                <w:rFonts w:ascii="Times New Roman" w:eastAsia="Times New Roman" w:hAnsi="Times New Roman"/>
                <w:color w:val="080000"/>
                <w:sz w:val="16"/>
                <w:szCs w:val="16"/>
                <w:lang w:val="ru-RU" w:eastAsia="ru-RU"/>
              </w:rPr>
              <w:br/>
              <w:t>мм</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hideMark/>
          </w:tcPr>
          <w:p w14:paraId="37189E55" w14:textId="77777777" w:rsidR="001F234D" w:rsidRPr="00961527" w:rsidRDefault="001F234D" w:rsidP="008A6280">
            <w:pPr>
              <w:spacing w:after="0" w:line="240" w:lineRule="auto"/>
              <w:jc w:val="center"/>
              <w:rPr>
                <w:rFonts w:ascii="Times New Roman" w:eastAsia="Times New Roman" w:hAnsi="Times New Roman"/>
                <w:color w:val="080000"/>
                <w:sz w:val="16"/>
                <w:szCs w:val="16"/>
                <w:lang w:val="ru-RU" w:eastAsia="ru-RU"/>
              </w:rPr>
            </w:pPr>
            <w:proofErr w:type="gramStart"/>
            <w:r w:rsidRPr="00961527">
              <w:rPr>
                <w:rFonts w:ascii="Times New Roman" w:eastAsia="Times New Roman" w:hAnsi="Times New Roman"/>
                <w:color w:val="080000"/>
                <w:sz w:val="16"/>
                <w:szCs w:val="16"/>
                <w:lang w:val="ru-RU" w:eastAsia="ru-RU"/>
              </w:rPr>
              <w:t>м</w:t>
            </w:r>
            <w:proofErr w:type="gramEnd"/>
            <w:r w:rsidRPr="00961527">
              <w:rPr>
                <w:rFonts w:ascii="Times New Roman" w:eastAsia="Times New Roman" w:hAnsi="Times New Roman"/>
                <w:color w:val="080000"/>
                <w:sz w:val="16"/>
                <w:szCs w:val="16"/>
                <w:lang w:val="ru-RU" w:eastAsia="ru-RU"/>
              </w:rPr>
              <w:t xml:space="preserve"> трубопроводу</w:t>
            </w:r>
          </w:p>
        </w:tc>
        <w:tc>
          <w:tcPr>
            <w:tcW w:w="1071" w:type="dxa"/>
            <w:tcBorders>
              <w:top w:val="nil"/>
              <w:left w:val="nil"/>
              <w:bottom w:val="single" w:sz="4" w:space="0" w:color="000000"/>
              <w:right w:val="single" w:sz="4" w:space="0" w:color="000000"/>
            </w:tcBorders>
            <w:shd w:val="clear" w:color="000000" w:fill="FFFFFF"/>
            <w:hideMark/>
          </w:tcPr>
          <w:p w14:paraId="467EE75D" w14:textId="77777777" w:rsidR="001F234D" w:rsidRPr="00961527" w:rsidRDefault="001F234D" w:rsidP="008A6280">
            <w:pPr>
              <w:spacing w:after="0" w:line="240" w:lineRule="auto"/>
              <w:jc w:val="center"/>
              <w:rPr>
                <w:rFonts w:ascii="Bahnschrift Light" w:eastAsia="Times New Roman" w:hAnsi="Bahnschrift Light" w:cs="Arial"/>
                <w:color w:val="080000"/>
                <w:sz w:val="16"/>
                <w:szCs w:val="16"/>
                <w:lang w:val="ru-RU" w:eastAsia="ru-RU"/>
              </w:rPr>
            </w:pPr>
            <w:r w:rsidRPr="00961527">
              <w:rPr>
                <w:rFonts w:ascii="Bahnschrift Light" w:eastAsia="Times New Roman" w:hAnsi="Bahnschrift Light" w:cs="Arial"/>
                <w:color w:val="080000"/>
                <w:sz w:val="16"/>
                <w:szCs w:val="16"/>
                <w:lang w:val="ru-RU" w:eastAsia="ru-RU"/>
              </w:rPr>
              <w:t>48</w:t>
            </w:r>
          </w:p>
        </w:tc>
        <w:tc>
          <w:tcPr>
            <w:tcW w:w="1552" w:type="dxa"/>
            <w:tcBorders>
              <w:top w:val="single" w:sz="4" w:space="0" w:color="000000"/>
              <w:left w:val="nil"/>
              <w:bottom w:val="single" w:sz="4" w:space="0" w:color="000000"/>
              <w:right w:val="single" w:sz="4" w:space="0" w:color="000000"/>
            </w:tcBorders>
            <w:shd w:val="clear" w:color="000000" w:fill="FFFFFF"/>
            <w:hideMark/>
          </w:tcPr>
          <w:p w14:paraId="0D7EB560" w14:textId="77777777" w:rsidR="001F234D" w:rsidRPr="00961527" w:rsidRDefault="001F234D" w:rsidP="008A6280">
            <w:pPr>
              <w:spacing w:after="0" w:line="240" w:lineRule="auto"/>
              <w:rPr>
                <w:rFonts w:ascii="Times New Roman" w:eastAsia="Times New Roman" w:hAnsi="Times New Roman"/>
                <w:color w:val="080000"/>
                <w:sz w:val="16"/>
                <w:szCs w:val="16"/>
                <w:lang w:val="ru-RU" w:eastAsia="ru-RU"/>
              </w:rPr>
            </w:pPr>
            <w:r w:rsidRPr="00961527">
              <w:rPr>
                <w:rFonts w:ascii="Times New Roman" w:eastAsia="Times New Roman" w:hAnsi="Times New Roman"/>
                <w:color w:val="080000"/>
                <w:sz w:val="16"/>
                <w:szCs w:val="16"/>
                <w:lang w:val="ru-RU" w:eastAsia="ru-RU"/>
              </w:rPr>
              <w:t>Демонтаж</w:t>
            </w:r>
          </w:p>
        </w:tc>
      </w:tr>
      <w:tr w:rsidR="001F234D" w:rsidRPr="00961527" w14:paraId="6DAF1FC2" w14:textId="77777777" w:rsidTr="001F234D">
        <w:trPr>
          <w:trHeight w:val="563"/>
        </w:trPr>
        <w:tc>
          <w:tcPr>
            <w:tcW w:w="602" w:type="dxa"/>
            <w:tcBorders>
              <w:top w:val="single" w:sz="4" w:space="0" w:color="000000"/>
              <w:left w:val="single" w:sz="4" w:space="0" w:color="000000"/>
              <w:bottom w:val="single" w:sz="4" w:space="0" w:color="000000"/>
              <w:right w:val="single" w:sz="4" w:space="0" w:color="000000"/>
            </w:tcBorders>
            <w:shd w:val="clear" w:color="000000" w:fill="FFFFFF"/>
            <w:hideMark/>
          </w:tcPr>
          <w:p w14:paraId="2BCAA168" w14:textId="77777777" w:rsidR="001F234D" w:rsidRPr="00961527" w:rsidRDefault="001F234D" w:rsidP="008A6280">
            <w:pPr>
              <w:spacing w:after="0" w:line="240" w:lineRule="auto"/>
              <w:jc w:val="center"/>
              <w:rPr>
                <w:rFonts w:ascii="Times New Roman" w:eastAsia="Times New Roman" w:hAnsi="Times New Roman"/>
                <w:color w:val="080000"/>
                <w:sz w:val="16"/>
                <w:szCs w:val="16"/>
                <w:lang w:val="ru-RU" w:eastAsia="ru-RU"/>
              </w:rPr>
            </w:pPr>
            <w:r w:rsidRPr="00961527">
              <w:rPr>
                <w:rFonts w:ascii="Times New Roman" w:eastAsia="Times New Roman" w:hAnsi="Times New Roman"/>
                <w:color w:val="080000"/>
                <w:sz w:val="16"/>
                <w:szCs w:val="16"/>
                <w:lang w:val="ru-RU" w:eastAsia="ru-RU"/>
              </w:rPr>
              <w:lastRenderedPageBreak/>
              <w:t>2</w:t>
            </w:r>
          </w:p>
        </w:tc>
        <w:tc>
          <w:tcPr>
            <w:tcW w:w="5576" w:type="dxa"/>
            <w:tcBorders>
              <w:top w:val="single" w:sz="4" w:space="0" w:color="000000"/>
              <w:left w:val="nil"/>
              <w:bottom w:val="single" w:sz="4" w:space="0" w:color="000000"/>
              <w:right w:val="nil"/>
            </w:tcBorders>
            <w:shd w:val="clear" w:color="000000" w:fill="FFFFFF"/>
            <w:hideMark/>
          </w:tcPr>
          <w:p w14:paraId="179EE4C1" w14:textId="77777777" w:rsidR="001F234D" w:rsidRPr="00961527" w:rsidRDefault="001F234D" w:rsidP="008A6280">
            <w:pPr>
              <w:spacing w:after="0" w:line="240" w:lineRule="auto"/>
              <w:rPr>
                <w:rFonts w:ascii="Times New Roman" w:eastAsia="Times New Roman" w:hAnsi="Times New Roman"/>
                <w:color w:val="080000"/>
                <w:sz w:val="16"/>
                <w:szCs w:val="16"/>
                <w:lang w:val="ru-RU" w:eastAsia="ru-RU"/>
              </w:rPr>
            </w:pPr>
            <w:proofErr w:type="spellStart"/>
            <w:r w:rsidRPr="00961527">
              <w:rPr>
                <w:rFonts w:ascii="Times New Roman" w:eastAsia="Times New Roman" w:hAnsi="Times New Roman"/>
                <w:color w:val="080000"/>
                <w:sz w:val="16"/>
                <w:szCs w:val="16"/>
                <w:lang w:val="ru-RU" w:eastAsia="ru-RU"/>
              </w:rPr>
              <w:t>Прокладання</w:t>
            </w:r>
            <w:proofErr w:type="spellEnd"/>
            <w:r w:rsidRPr="00961527">
              <w:rPr>
                <w:rFonts w:ascii="Times New Roman" w:eastAsia="Times New Roman" w:hAnsi="Times New Roman"/>
                <w:color w:val="080000"/>
                <w:sz w:val="16"/>
                <w:szCs w:val="16"/>
                <w:lang w:val="ru-RU" w:eastAsia="ru-RU"/>
              </w:rPr>
              <w:t xml:space="preserve"> трубопроводу </w:t>
            </w:r>
            <w:proofErr w:type="spellStart"/>
            <w:r w:rsidRPr="00961527">
              <w:rPr>
                <w:rFonts w:ascii="Times New Roman" w:eastAsia="Times New Roman" w:hAnsi="Times New Roman"/>
                <w:color w:val="080000"/>
                <w:sz w:val="16"/>
                <w:szCs w:val="16"/>
                <w:lang w:val="ru-RU" w:eastAsia="ru-RU"/>
              </w:rPr>
              <w:t>опалення</w:t>
            </w:r>
            <w:proofErr w:type="spellEnd"/>
            <w:r w:rsidRPr="00961527">
              <w:rPr>
                <w:rFonts w:ascii="Times New Roman" w:eastAsia="Times New Roman" w:hAnsi="Times New Roman"/>
                <w:color w:val="080000"/>
                <w:sz w:val="16"/>
                <w:szCs w:val="16"/>
                <w:lang w:val="ru-RU" w:eastAsia="ru-RU"/>
              </w:rPr>
              <w:t xml:space="preserve"> з труб </w:t>
            </w:r>
            <w:proofErr w:type="spellStart"/>
            <w:r w:rsidRPr="00961527">
              <w:rPr>
                <w:rFonts w:ascii="Times New Roman" w:eastAsia="Times New Roman" w:hAnsi="Times New Roman"/>
                <w:color w:val="080000"/>
                <w:sz w:val="16"/>
                <w:szCs w:val="16"/>
                <w:lang w:val="ru-RU" w:eastAsia="ru-RU"/>
              </w:rPr>
              <w:t>сталевих</w:t>
            </w:r>
            <w:proofErr w:type="spellEnd"/>
            <w:r w:rsidRPr="00961527">
              <w:rPr>
                <w:rFonts w:ascii="Times New Roman" w:eastAsia="Times New Roman" w:hAnsi="Times New Roman"/>
                <w:color w:val="080000"/>
                <w:sz w:val="16"/>
                <w:szCs w:val="16"/>
                <w:lang w:val="ru-RU" w:eastAsia="ru-RU"/>
              </w:rPr>
              <w:t xml:space="preserve"> </w:t>
            </w:r>
            <w:proofErr w:type="spellStart"/>
            <w:r w:rsidRPr="00961527">
              <w:rPr>
                <w:rFonts w:ascii="Times New Roman" w:eastAsia="Times New Roman" w:hAnsi="Times New Roman"/>
                <w:color w:val="080000"/>
                <w:sz w:val="16"/>
                <w:szCs w:val="16"/>
                <w:lang w:val="ru-RU" w:eastAsia="ru-RU"/>
              </w:rPr>
              <w:t>водогазопровідних</w:t>
            </w:r>
            <w:proofErr w:type="spellEnd"/>
            <w:r w:rsidRPr="00961527">
              <w:rPr>
                <w:rFonts w:ascii="Times New Roman" w:eastAsia="Times New Roman" w:hAnsi="Times New Roman"/>
                <w:color w:val="080000"/>
                <w:sz w:val="16"/>
                <w:szCs w:val="16"/>
                <w:lang w:val="ru-RU" w:eastAsia="ru-RU"/>
              </w:rPr>
              <w:br/>
            </w:r>
            <w:proofErr w:type="spellStart"/>
            <w:r w:rsidRPr="00961527">
              <w:rPr>
                <w:rFonts w:ascii="Times New Roman" w:eastAsia="Times New Roman" w:hAnsi="Times New Roman"/>
                <w:color w:val="080000"/>
                <w:sz w:val="16"/>
                <w:szCs w:val="16"/>
                <w:lang w:val="ru-RU" w:eastAsia="ru-RU"/>
              </w:rPr>
              <w:t>неоцинкованих</w:t>
            </w:r>
            <w:proofErr w:type="spellEnd"/>
            <w:r w:rsidRPr="00961527">
              <w:rPr>
                <w:rFonts w:ascii="Times New Roman" w:eastAsia="Times New Roman" w:hAnsi="Times New Roman"/>
                <w:color w:val="080000"/>
                <w:sz w:val="16"/>
                <w:szCs w:val="16"/>
                <w:lang w:val="ru-RU" w:eastAsia="ru-RU"/>
              </w:rPr>
              <w:t xml:space="preserve"> </w:t>
            </w:r>
            <w:proofErr w:type="spellStart"/>
            <w:r w:rsidRPr="00961527">
              <w:rPr>
                <w:rFonts w:ascii="Times New Roman" w:eastAsia="Times New Roman" w:hAnsi="Times New Roman"/>
                <w:color w:val="080000"/>
                <w:sz w:val="16"/>
                <w:szCs w:val="16"/>
                <w:lang w:val="ru-RU" w:eastAsia="ru-RU"/>
              </w:rPr>
              <w:t>діаметром</w:t>
            </w:r>
            <w:proofErr w:type="spellEnd"/>
            <w:r w:rsidRPr="00961527">
              <w:rPr>
                <w:rFonts w:ascii="Times New Roman" w:eastAsia="Times New Roman" w:hAnsi="Times New Roman"/>
                <w:color w:val="080000"/>
                <w:sz w:val="16"/>
                <w:szCs w:val="16"/>
                <w:lang w:val="ru-RU" w:eastAsia="ru-RU"/>
              </w:rPr>
              <w:t xml:space="preserve"> 32 мм</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hideMark/>
          </w:tcPr>
          <w:p w14:paraId="45BA8F03" w14:textId="77777777" w:rsidR="001F234D" w:rsidRPr="00961527" w:rsidRDefault="001F234D" w:rsidP="008A6280">
            <w:pPr>
              <w:spacing w:after="0" w:line="240" w:lineRule="auto"/>
              <w:jc w:val="center"/>
              <w:rPr>
                <w:rFonts w:ascii="Times New Roman" w:eastAsia="Times New Roman" w:hAnsi="Times New Roman"/>
                <w:color w:val="080000"/>
                <w:sz w:val="16"/>
                <w:szCs w:val="16"/>
                <w:lang w:val="ru-RU" w:eastAsia="ru-RU"/>
              </w:rPr>
            </w:pPr>
            <w:proofErr w:type="gramStart"/>
            <w:r w:rsidRPr="00961527">
              <w:rPr>
                <w:rFonts w:ascii="Times New Roman" w:eastAsia="Times New Roman" w:hAnsi="Times New Roman"/>
                <w:color w:val="080000"/>
                <w:sz w:val="16"/>
                <w:szCs w:val="16"/>
                <w:lang w:val="ru-RU" w:eastAsia="ru-RU"/>
              </w:rPr>
              <w:t>м</w:t>
            </w:r>
            <w:proofErr w:type="gramEnd"/>
            <w:r w:rsidRPr="00961527">
              <w:rPr>
                <w:rFonts w:ascii="Times New Roman" w:eastAsia="Times New Roman" w:hAnsi="Times New Roman"/>
                <w:color w:val="080000"/>
                <w:sz w:val="16"/>
                <w:szCs w:val="16"/>
                <w:lang w:val="ru-RU" w:eastAsia="ru-RU"/>
              </w:rPr>
              <w:t xml:space="preserve"> трубопроводу</w:t>
            </w:r>
          </w:p>
        </w:tc>
        <w:tc>
          <w:tcPr>
            <w:tcW w:w="1071" w:type="dxa"/>
            <w:tcBorders>
              <w:top w:val="nil"/>
              <w:left w:val="nil"/>
              <w:bottom w:val="single" w:sz="4" w:space="0" w:color="000000"/>
              <w:right w:val="single" w:sz="4" w:space="0" w:color="000000"/>
            </w:tcBorders>
            <w:shd w:val="clear" w:color="000000" w:fill="FFFFFF"/>
            <w:hideMark/>
          </w:tcPr>
          <w:p w14:paraId="210D4A32" w14:textId="77777777" w:rsidR="001F234D" w:rsidRPr="00961527" w:rsidRDefault="001F234D" w:rsidP="008A6280">
            <w:pPr>
              <w:spacing w:after="0" w:line="240" w:lineRule="auto"/>
              <w:jc w:val="center"/>
              <w:rPr>
                <w:rFonts w:ascii="Bahnschrift Light" w:eastAsia="Times New Roman" w:hAnsi="Bahnschrift Light" w:cs="Arial"/>
                <w:color w:val="080000"/>
                <w:sz w:val="16"/>
                <w:szCs w:val="16"/>
                <w:lang w:val="ru-RU" w:eastAsia="ru-RU"/>
              </w:rPr>
            </w:pPr>
            <w:r w:rsidRPr="00961527">
              <w:rPr>
                <w:rFonts w:ascii="Bahnschrift Light" w:eastAsia="Times New Roman" w:hAnsi="Bahnschrift Light" w:cs="Arial"/>
                <w:color w:val="080000"/>
                <w:sz w:val="16"/>
                <w:szCs w:val="16"/>
                <w:lang w:val="ru-RU" w:eastAsia="ru-RU"/>
              </w:rPr>
              <w:t>1</w:t>
            </w:r>
          </w:p>
        </w:tc>
        <w:tc>
          <w:tcPr>
            <w:tcW w:w="1552" w:type="dxa"/>
            <w:tcBorders>
              <w:top w:val="single" w:sz="4" w:space="0" w:color="000000"/>
              <w:left w:val="nil"/>
              <w:bottom w:val="single" w:sz="4" w:space="0" w:color="000000"/>
              <w:right w:val="single" w:sz="4" w:space="0" w:color="000000"/>
            </w:tcBorders>
            <w:shd w:val="clear" w:color="000000" w:fill="FFFFFF"/>
            <w:hideMark/>
          </w:tcPr>
          <w:p w14:paraId="15E42D6B" w14:textId="77777777" w:rsidR="001F234D" w:rsidRPr="00961527" w:rsidRDefault="001F234D" w:rsidP="008A6280">
            <w:pPr>
              <w:spacing w:after="0" w:line="240" w:lineRule="auto"/>
              <w:rPr>
                <w:rFonts w:ascii="Times New Roman" w:eastAsia="Times New Roman" w:hAnsi="Times New Roman"/>
                <w:color w:val="080000"/>
                <w:sz w:val="16"/>
                <w:szCs w:val="16"/>
                <w:lang w:val="ru-RU" w:eastAsia="ru-RU"/>
              </w:rPr>
            </w:pPr>
            <w:r w:rsidRPr="00961527">
              <w:rPr>
                <w:rFonts w:ascii="Times New Roman" w:eastAsia="Times New Roman" w:hAnsi="Times New Roman"/>
                <w:color w:val="080000"/>
                <w:sz w:val="16"/>
                <w:szCs w:val="16"/>
                <w:lang w:val="ru-RU" w:eastAsia="ru-RU"/>
              </w:rPr>
              <w:t>Демонтаж</w:t>
            </w:r>
          </w:p>
        </w:tc>
      </w:tr>
      <w:tr w:rsidR="001F234D" w:rsidRPr="00961527" w14:paraId="04B2EAFB" w14:textId="77777777" w:rsidTr="001F234D">
        <w:trPr>
          <w:trHeight w:val="563"/>
        </w:trPr>
        <w:tc>
          <w:tcPr>
            <w:tcW w:w="602" w:type="dxa"/>
            <w:tcBorders>
              <w:top w:val="single" w:sz="4" w:space="0" w:color="000000"/>
              <w:left w:val="single" w:sz="4" w:space="0" w:color="000000"/>
              <w:bottom w:val="single" w:sz="4" w:space="0" w:color="000000"/>
              <w:right w:val="single" w:sz="4" w:space="0" w:color="000000"/>
            </w:tcBorders>
            <w:shd w:val="clear" w:color="000000" w:fill="FFFFFF"/>
            <w:hideMark/>
          </w:tcPr>
          <w:p w14:paraId="72625706" w14:textId="77777777" w:rsidR="001F234D" w:rsidRPr="00961527" w:rsidRDefault="001F234D" w:rsidP="008A6280">
            <w:pPr>
              <w:spacing w:after="0" w:line="240" w:lineRule="auto"/>
              <w:jc w:val="center"/>
              <w:rPr>
                <w:rFonts w:ascii="Times New Roman" w:eastAsia="Times New Roman" w:hAnsi="Times New Roman"/>
                <w:color w:val="080000"/>
                <w:sz w:val="16"/>
                <w:szCs w:val="16"/>
                <w:lang w:val="ru-RU" w:eastAsia="ru-RU"/>
              </w:rPr>
            </w:pPr>
            <w:r w:rsidRPr="00961527">
              <w:rPr>
                <w:rFonts w:ascii="Times New Roman" w:eastAsia="Times New Roman" w:hAnsi="Times New Roman"/>
                <w:color w:val="080000"/>
                <w:sz w:val="16"/>
                <w:szCs w:val="16"/>
                <w:lang w:val="ru-RU" w:eastAsia="ru-RU"/>
              </w:rPr>
              <w:t>3</w:t>
            </w:r>
          </w:p>
        </w:tc>
        <w:tc>
          <w:tcPr>
            <w:tcW w:w="5576" w:type="dxa"/>
            <w:tcBorders>
              <w:top w:val="single" w:sz="4" w:space="0" w:color="000000"/>
              <w:left w:val="nil"/>
              <w:bottom w:val="single" w:sz="4" w:space="0" w:color="000000"/>
              <w:right w:val="nil"/>
            </w:tcBorders>
            <w:shd w:val="clear" w:color="000000" w:fill="FFFFFF"/>
            <w:hideMark/>
          </w:tcPr>
          <w:p w14:paraId="41B183A1" w14:textId="77777777" w:rsidR="001F234D" w:rsidRPr="00961527" w:rsidRDefault="001F234D" w:rsidP="008A6280">
            <w:pPr>
              <w:spacing w:after="0" w:line="240" w:lineRule="auto"/>
              <w:rPr>
                <w:rFonts w:ascii="Times New Roman" w:eastAsia="Times New Roman" w:hAnsi="Times New Roman"/>
                <w:color w:val="080000"/>
                <w:sz w:val="16"/>
                <w:szCs w:val="16"/>
                <w:lang w:val="ru-RU" w:eastAsia="ru-RU"/>
              </w:rPr>
            </w:pPr>
            <w:proofErr w:type="spellStart"/>
            <w:r w:rsidRPr="00961527">
              <w:rPr>
                <w:rFonts w:ascii="Times New Roman" w:eastAsia="Times New Roman" w:hAnsi="Times New Roman"/>
                <w:color w:val="080000"/>
                <w:sz w:val="16"/>
                <w:szCs w:val="16"/>
                <w:lang w:val="ru-RU" w:eastAsia="ru-RU"/>
              </w:rPr>
              <w:t>Прокладання</w:t>
            </w:r>
            <w:proofErr w:type="spellEnd"/>
            <w:r w:rsidRPr="00961527">
              <w:rPr>
                <w:rFonts w:ascii="Times New Roman" w:eastAsia="Times New Roman" w:hAnsi="Times New Roman"/>
                <w:color w:val="080000"/>
                <w:sz w:val="16"/>
                <w:szCs w:val="16"/>
                <w:lang w:val="ru-RU" w:eastAsia="ru-RU"/>
              </w:rPr>
              <w:t xml:space="preserve"> трубопроводу </w:t>
            </w:r>
            <w:proofErr w:type="spellStart"/>
            <w:r w:rsidRPr="00961527">
              <w:rPr>
                <w:rFonts w:ascii="Times New Roman" w:eastAsia="Times New Roman" w:hAnsi="Times New Roman"/>
                <w:color w:val="080000"/>
                <w:sz w:val="16"/>
                <w:szCs w:val="16"/>
                <w:lang w:val="ru-RU" w:eastAsia="ru-RU"/>
              </w:rPr>
              <w:t>опалення</w:t>
            </w:r>
            <w:proofErr w:type="spellEnd"/>
            <w:r w:rsidRPr="00961527">
              <w:rPr>
                <w:rFonts w:ascii="Times New Roman" w:eastAsia="Times New Roman" w:hAnsi="Times New Roman"/>
                <w:color w:val="080000"/>
                <w:sz w:val="16"/>
                <w:szCs w:val="16"/>
                <w:lang w:val="ru-RU" w:eastAsia="ru-RU"/>
              </w:rPr>
              <w:t xml:space="preserve"> з труб </w:t>
            </w:r>
            <w:proofErr w:type="spellStart"/>
            <w:r w:rsidRPr="00961527">
              <w:rPr>
                <w:rFonts w:ascii="Times New Roman" w:eastAsia="Times New Roman" w:hAnsi="Times New Roman"/>
                <w:color w:val="080000"/>
                <w:sz w:val="16"/>
                <w:szCs w:val="16"/>
                <w:lang w:val="ru-RU" w:eastAsia="ru-RU"/>
              </w:rPr>
              <w:t>сталевих</w:t>
            </w:r>
            <w:proofErr w:type="spellEnd"/>
            <w:r w:rsidRPr="00961527">
              <w:rPr>
                <w:rFonts w:ascii="Times New Roman" w:eastAsia="Times New Roman" w:hAnsi="Times New Roman"/>
                <w:color w:val="080000"/>
                <w:sz w:val="16"/>
                <w:szCs w:val="16"/>
                <w:lang w:val="ru-RU" w:eastAsia="ru-RU"/>
              </w:rPr>
              <w:t xml:space="preserve"> </w:t>
            </w:r>
            <w:proofErr w:type="spellStart"/>
            <w:r w:rsidRPr="00961527">
              <w:rPr>
                <w:rFonts w:ascii="Times New Roman" w:eastAsia="Times New Roman" w:hAnsi="Times New Roman"/>
                <w:color w:val="080000"/>
                <w:sz w:val="16"/>
                <w:szCs w:val="16"/>
                <w:lang w:val="ru-RU" w:eastAsia="ru-RU"/>
              </w:rPr>
              <w:t>водогазопровідних</w:t>
            </w:r>
            <w:proofErr w:type="spellEnd"/>
            <w:r w:rsidRPr="00961527">
              <w:rPr>
                <w:rFonts w:ascii="Times New Roman" w:eastAsia="Times New Roman" w:hAnsi="Times New Roman"/>
                <w:color w:val="080000"/>
                <w:sz w:val="16"/>
                <w:szCs w:val="16"/>
                <w:lang w:val="ru-RU" w:eastAsia="ru-RU"/>
              </w:rPr>
              <w:br/>
            </w:r>
            <w:proofErr w:type="spellStart"/>
            <w:r w:rsidRPr="00961527">
              <w:rPr>
                <w:rFonts w:ascii="Times New Roman" w:eastAsia="Times New Roman" w:hAnsi="Times New Roman"/>
                <w:color w:val="080000"/>
                <w:sz w:val="16"/>
                <w:szCs w:val="16"/>
                <w:lang w:val="ru-RU" w:eastAsia="ru-RU"/>
              </w:rPr>
              <w:t>неоцинкованих</w:t>
            </w:r>
            <w:proofErr w:type="spellEnd"/>
            <w:r w:rsidRPr="00961527">
              <w:rPr>
                <w:rFonts w:ascii="Times New Roman" w:eastAsia="Times New Roman" w:hAnsi="Times New Roman"/>
                <w:color w:val="080000"/>
                <w:sz w:val="16"/>
                <w:szCs w:val="16"/>
                <w:lang w:val="ru-RU" w:eastAsia="ru-RU"/>
              </w:rPr>
              <w:t xml:space="preserve"> </w:t>
            </w:r>
            <w:proofErr w:type="spellStart"/>
            <w:r w:rsidRPr="00961527">
              <w:rPr>
                <w:rFonts w:ascii="Times New Roman" w:eastAsia="Times New Roman" w:hAnsi="Times New Roman"/>
                <w:color w:val="080000"/>
                <w:sz w:val="16"/>
                <w:szCs w:val="16"/>
                <w:lang w:val="ru-RU" w:eastAsia="ru-RU"/>
              </w:rPr>
              <w:t>діаметром</w:t>
            </w:r>
            <w:proofErr w:type="spellEnd"/>
            <w:r w:rsidRPr="00961527">
              <w:rPr>
                <w:rFonts w:ascii="Times New Roman" w:eastAsia="Times New Roman" w:hAnsi="Times New Roman"/>
                <w:color w:val="080000"/>
                <w:sz w:val="16"/>
                <w:szCs w:val="16"/>
                <w:lang w:val="ru-RU" w:eastAsia="ru-RU"/>
              </w:rPr>
              <w:t xml:space="preserve"> 25 мм</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hideMark/>
          </w:tcPr>
          <w:p w14:paraId="52139A78" w14:textId="77777777" w:rsidR="001F234D" w:rsidRPr="00961527" w:rsidRDefault="001F234D" w:rsidP="008A6280">
            <w:pPr>
              <w:spacing w:after="0" w:line="240" w:lineRule="auto"/>
              <w:jc w:val="center"/>
              <w:rPr>
                <w:rFonts w:ascii="Times New Roman" w:eastAsia="Times New Roman" w:hAnsi="Times New Roman"/>
                <w:color w:val="080000"/>
                <w:sz w:val="16"/>
                <w:szCs w:val="16"/>
                <w:lang w:val="ru-RU" w:eastAsia="ru-RU"/>
              </w:rPr>
            </w:pPr>
            <w:proofErr w:type="gramStart"/>
            <w:r w:rsidRPr="00961527">
              <w:rPr>
                <w:rFonts w:ascii="Times New Roman" w:eastAsia="Times New Roman" w:hAnsi="Times New Roman"/>
                <w:color w:val="080000"/>
                <w:sz w:val="16"/>
                <w:szCs w:val="16"/>
                <w:lang w:val="ru-RU" w:eastAsia="ru-RU"/>
              </w:rPr>
              <w:t>м</w:t>
            </w:r>
            <w:proofErr w:type="gramEnd"/>
            <w:r w:rsidRPr="00961527">
              <w:rPr>
                <w:rFonts w:ascii="Times New Roman" w:eastAsia="Times New Roman" w:hAnsi="Times New Roman"/>
                <w:color w:val="080000"/>
                <w:sz w:val="16"/>
                <w:szCs w:val="16"/>
                <w:lang w:val="ru-RU" w:eastAsia="ru-RU"/>
              </w:rPr>
              <w:t xml:space="preserve"> трубопроводу</w:t>
            </w:r>
          </w:p>
        </w:tc>
        <w:tc>
          <w:tcPr>
            <w:tcW w:w="1071" w:type="dxa"/>
            <w:tcBorders>
              <w:top w:val="nil"/>
              <w:left w:val="nil"/>
              <w:bottom w:val="single" w:sz="4" w:space="0" w:color="000000"/>
              <w:right w:val="single" w:sz="4" w:space="0" w:color="000000"/>
            </w:tcBorders>
            <w:shd w:val="clear" w:color="000000" w:fill="FFFFFF"/>
            <w:hideMark/>
          </w:tcPr>
          <w:p w14:paraId="5519C569" w14:textId="77777777" w:rsidR="001F234D" w:rsidRPr="00961527" w:rsidRDefault="001F234D" w:rsidP="008A6280">
            <w:pPr>
              <w:spacing w:after="0" w:line="240" w:lineRule="auto"/>
              <w:jc w:val="center"/>
              <w:rPr>
                <w:rFonts w:ascii="Bahnschrift Light" w:eastAsia="Times New Roman" w:hAnsi="Bahnschrift Light" w:cs="Arial"/>
                <w:color w:val="080000"/>
                <w:sz w:val="16"/>
                <w:szCs w:val="16"/>
                <w:lang w:val="ru-RU" w:eastAsia="ru-RU"/>
              </w:rPr>
            </w:pPr>
            <w:r w:rsidRPr="00961527">
              <w:rPr>
                <w:rFonts w:ascii="Bahnschrift Light" w:eastAsia="Times New Roman" w:hAnsi="Bahnschrift Light" w:cs="Arial"/>
                <w:color w:val="080000"/>
                <w:sz w:val="16"/>
                <w:szCs w:val="16"/>
                <w:lang w:val="ru-RU" w:eastAsia="ru-RU"/>
              </w:rPr>
              <w:t>2</w:t>
            </w:r>
          </w:p>
        </w:tc>
        <w:tc>
          <w:tcPr>
            <w:tcW w:w="1552" w:type="dxa"/>
            <w:tcBorders>
              <w:top w:val="single" w:sz="4" w:space="0" w:color="000000"/>
              <w:left w:val="nil"/>
              <w:bottom w:val="single" w:sz="4" w:space="0" w:color="000000"/>
              <w:right w:val="single" w:sz="4" w:space="0" w:color="000000"/>
            </w:tcBorders>
            <w:shd w:val="clear" w:color="000000" w:fill="FFFFFF"/>
            <w:hideMark/>
          </w:tcPr>
          <w:p w14:paraId="58B7227D" w14:textId="77777777" w:rsidR="001F234D" w:rsidRPr="00961527" w:rsidRDefault="001F234D" w:rsidP="008A6280">
            <w:pPr>
              <w:spacing w:after="0" w:line="240" w:lineRule="auto"/>
              <w:rPr>
                <w:rFonts w:ascii="Times New Roman" w:eastAsia="Times New Roman" w:hAnsi="Times New Roman"/>
                <w:color w:val="080000"/>
                <w:sz w:val="16"/>
                <w:szCs w:val="16"/>
                <w:lang w:val="ru-RU" w:eastAsia="ru-RU"/>
              </w:rPr>
            </w:pPr>
            <w:r w:rsidRPr="00961527">
              <w:rPr>
                <w:rFonts w:ascii="Times New Roman" w:eastAsia="Times New Roman" w:hAnsi="Times New Roman"/>
                <w:color w:val="080000"/>
                <w:sz w:val="16"/>
                <w:szCs w:val="16"/>
                <w:lang w:val="ru-RU" w:eastAsia="ru-RU"/>
              </w:rPr>
              <w:t>Демонтаж</w:t>
            </w:r>
          </w:p>
        </w:tc>
      </w:tr>
      <w:tr w:rsidR="001F234D" w:rsidRPr="00961527" w14:paraId="68519CB1" w14:textId="77777777" w:rsidTr="001F234D">
        <w:trPr>
          <w:trHeight w:val="563"/>
        </w:trPr>
        <w:tc>
          <w:tcPr>
            <w:tcW w:w="602" w:type="dxa"/>
            <w:tcBorders>
              <w:top w:val="single" w:sz="4" w:space="0" w:color="000000"/>
              <w:left w:val="single" w:sz="4" w:space="0" w:color="000000"/>
              <w:bottom w:val="single" w:sz="4" w:space="0" w:color="000000"/>
              <w:right w:val="single" w:sz="4" w:space="0" w:color="000000"/>
            </w:tcBorders>
            <w:shd w:val="clear" w:color="000000" w:fill="FFFFFF"/>
            <w:hideMark/>
          </w:tcPr>
          <w:p w14:paraId="5EED634B" w14:textId="77777777" w:rsidR="001F234D" w:rsidRPr="00961527" w:rsidRDefault="001F234D" w:rsidP="008A6280">
            <w:pPr>
              <w:spacing w:after="0" w:line="240" w:lineRule="auto"/>
              <w:jc w:val="center"/>
              <w:rPr>
                <w:rFonts w:ascii="Times New Roman" w:eastAsia="Times New Roman" w:hAnsi="Times New Roman"/>
                <w:color w:val="080000"/>
                <w:sz w:val="16"/>
                <w:szCs w:val="16"/>
                <w:lang w:val="ru-RU" w:eastAsia="ru-RU"/>
              </w:rPr>
            </w:pPr>
            <w:r w:rsidRPr="00961527">
              <w:rPr>
                <w:rFonts w:ascii="Times New Roman" w:eastAsia="Times New Roman" w:hAnsi="Times New Roman"/>
                <w:color w:val="080000"/>
                <w:sz w:val="16"/>
                <w:szCs w:val="16"/>
                <w:lang w:val="ru-RU" w:eastAsia="ru-RU"/>
              </w:rPr>
              <w:t>4</w:t>
            </w:r>
          </w:p>
        </w:tc>
        <w:tc>
          <w:tcPr>
            <w:tcW w:w="5576" w:type="dxa"/>
            <w:tcBorders>
              <w:top w:val="single" w:sz="4" w:space="0" w:color="000000"/>
              <w:left w:val="nil"/>
              <w:bottom w:val="single" w:sz="4" w:space="0" w:color="000000"/>
              <w:right w:val="nil"/>
            </w:tcBorders>
            <w:shd w:val="clear" w:color="000000" w:fill="FFFFFF"/>
            <w:hideMark/>
          </w:tcPr>
          <w:p w14:paraId="5407125B" w14:textId="77777777" w:rsidR="001F234D" w:rsidRPr="00961527" w:rsidRDefault="001F234D" w:rsidP="008A6280">
            <w:pPr>
              <w:spacing w:after="0" w:line="240" w:lineRule="auto"/>
              <w:rPr>
                <w:rFonts w:ascii="Times New Roman" w:eastAsia="Times New Roman" w:hAnsi="Times New Roman"/>
                <w:color w:val="080000"/>
                <w:sz w:val="16"/>
                <w:szCs w:val="16"/>
                <w:lang w:val="ru-RU" w:eastAsia="ru-RU"/>
              </w:rPr>
            </w:pPr>
            <w:proofErr w:type="spellStart"/>
            <w:r w:rsidRPr="00961527">
              <w:rPr>
                <w:rFonts w:ascii="Times New Roman" w:eastAsia="Times New Roman" w:hAnsi="Times New Roman"/>
                <w:color w:val="080000"/>
                <w:sz w:val="16"/>
                <w:szCs w:val="16"/>
                <w:lang w:val="ru-RU" w:eastAsia="ru-RU"/>
              </w:rPr>
              <w:t>Прокладання</w:t>
            </w:r>
            <w:proofErr w:type="spellEnd"/>
            <w:r w:rsidRPr="00961527">
              <w:rPr>
                <w:rFonts w:ascii="Times New Roman" w:eastAsia="Times New Roman" w:hAnsi="Times New Roman"/>
                <w:color w:val="080000"/>
                <w:sz w:val="16"/>
                <w:szCs w:val="16"/>
                <w:lang w:val="ru-RU" w:eastAsia="ru-RU"/>
              </w:rPr>
              <w:t xml:space="preserve"> трубопроводу </w:t>
            </w:r>
            <w:proofErr w:type="spellStart"/>
            <w:r w:rsidRPr="00961527">
              <w:rPr>
                <w:rFonts w:ascii="Times New Roman" w:eastAsia="Times New Roman" w:hAnsi="Times New Roman"/>
                <w:color w:val="080000"/>
                <w:sz w:val="16"/>
                <w:szCs w:val="16"/>
                <w:lang w:val="ru-RU" w:eastAsia="ru-RU"/>
              </w:rPr>
              <w:t>водопостачання</w:t>
            </w:r>
            <w:proofErr w:type="spellEnd"/>
            <w:r w:rsidRPr="00961527">
              <w:rPr>
                <w:rFonts w:ascii="Times New Roman" w:eastAsia="Times New Roman" w:hAnsi="Times New Roman"/>
                <w:color w:val="080000"/>
                <w:sz w:val="16"/>
                <w:szCs w:val="16"/>
                <w:lang w:val="ru-RU" w:eastAsia="ru-RU"/>
              </w:rPr>
              <w:t xml:space="preserve"> з труб </w:t>
            </w:r>
            <w:proofErr w:type="spellStart"/>
            <w:r w:rsidRPr="00961527">
              <w:rPr>
                <w:rFonts w:ascii="Times New Roman" w:eastAsia="Times New Roman" w:hAnsi="Times New Roman"/>
                <w:color w:val="080000"/>
                <w:sz w:val="16"/>
                <w:szCs w:val="16"/>
                <w:lang w:val="ru-RU" w:eastAsia="ru-RU"/>
              </w:rPr>
              <w:t>поліетиленових</w:t>
            </w:r>
            <w:proofErr w:type="spellEnd"/>
            <w:r w:rsidRPr="00961527">
              <w:rPr>
                <w:rFonts w:ascii="Times New Roman" w:eastAsia="Times New Roman" w:hAnsi="Times New Roman"/>
                <w:color w:val="080000"/>
                <w:sz w:val="16"/>
                <w:szCs w:val="16"/>
                <w:lang w:val="ru-RU" w:eastAsia="ru-RU"/>
              </w:rPr>
              <w:br/>
              <w:t>(</w:t>
            </w:r>
            <w:proofErr w:type="spellStart"/>
            <w:r w:rsidRPr="00961527">
              <w:rPr>
                <w:rFonts w:ascii="Times New Roman" w:eastAsia="Times New Roman" w:hAnsi="Times New Roman"/>
                <w:color w:val="080000"/>
                <w:sz w:val="16"/>
                <w:szCs w:val="16"/>
                <w:lang w:val="ru-RU" w:eastAsia="ru-RU"/>
              </w:rPr>
              <w:t>поліпропіленових</w:t>
            </w:r>
            <w:proofErr w:type="spellEnd"/>
            <w:r w:rsidRPr="00961527">
              <w:rPr>
                <w:rFonts w:ascii="Times New Roman" w:eastAsia="Times New Roman" w:hAnsi="Times New Roman"/>
                <w:color w:val="080000"/>
                <w:sz w:val="16"/>
                <w:szCs w:val="16"/>
                <w:lang w:val="ru-RU" w:eastAsia="ru-RU"/>
              </w:rPr>
              <w:t xml:space="preserve">) </w:t>
            </w:r>
            <w:proofErr w:type="spellStart"/>
            <w:r w:rsidRPr="00961527">
              <w:rPr>
                <w:rFonts w:ascii="Times New Roman" w:eastAsia="Times New Roman" w:hAnsi="Times New Roman"/>
                <w:color w:val="080000"/>
                <w:sz w:val="16"/>
                <w:szCs w:val="16"/>
                <w:lang w:val="ru-RU" w:eastAsia="ru-RU"/>
              </w:rPr>
              <w:t>напірних</w:t>
            </w:r>
            <w:proofErr w:type="spellEnd"/>
            <w:r w:rsidRPr="00961527">
              <w:rPr>
                <w:rFonts w:ascii="Times New Roman" w:eastAsia="Times New Roman" w:hAnsi="Times New Roman"/>
                <w:color w:val="080000"/>
                <w:sz w:val="16"/>
                <w:szCs w:val="16"/>
                <w:lang w:val="ru-RU" w:eastAsia="ru-RU"/>
              </w:rPr>
              <w:t xml:space="preserve"> </w:t>
            </w:r>
            <w:proofErr w:type="spellStart"/>
            <w:r w:rsidRPr="00961527">
              <w:rPr>
                <w:rFonts w:ascii="Times New Roman" w:eastAsia="Times New Roman" w:hAnsi="Times New Roman"/>
                <w:color w:val="080000"/>
                <w:sz w:val="16"/>
                <w:szCs w:val="16"/>
                <w:lang w:val="ru-RU" w:eastAsia="ru-RU"/>
              </w:rPr>
              <w:t>діаметром</w:t>
            </w:r>
            <w:proofErr w:type="spellEnd"/>
            <w:r w:rsidRPr="00961527">
              <w:rPr>
                <w:rFonts w:ascii="Times New Roman" w:eastAsia="Times New Roman" w:hAnsi="Times New Roman"/>
                <w:color w:val="080000"/>
                <w:sz w:val="16"/>
                <w:szCs w:val="16"/>
                <w:lang w:val="ru-RU" w:eastAsia="ru-RU"/>
              </w:rPr>
              <w:t xml:space="preserve"> 50 мм</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hideMark/>
          </w:tcPr>
          <w:p w14:paraId="2E580C4B" w14:textId="77777777" w:rsidR="001F234D" w:rsidRPr="00961527" w:rsidRDefault="001F234D" w:rsidP="008A6280">
            <w:pPr>
              <w:spacing w:after="0" w:line="240" w:lineRule="auto"/>
              <w:jc w:val="center"/>
              <w:rPr>
                <w:rFonts w:ascii="Times New Roman" w:eastAsia="Times New Roman" w:hAnsi="Times New Roman"/>
                <w:color w:val="080000"/>
                <w:sz w:val="16"/>
                <w:szCs w:val="16"/>
                <w:lang w:val="ru-RU" w:eastAsia="ru-RU"/>
              </w:rPr>
            </w:pPr>
            <w:proofErr w:type="gramStart"/>
            <w:r w:rsidRPr="00961527">
              <w:rPr>
                <w:rFonts w:ascii="Times New Roman" w:eastAsia="Times New Roman" w:hAnsi="Times New Roman"/>
                <w:color w:val="080000"/>
                <w:sz w:val="16"/>
                <w:szCs w:val="16"/>
                <w:lang w:val="ru-RU" w:eastAsia="ru-RU"/>
              </w:rPr>
              <w:t>м</w:t>
            </w:r>
            <w:proofErr w:type="gramEnd"/>
            <w:r w:rsidRPr="00961527">
              <w:rPr>
                <w:rFonts w:ascii="Times New Roman" w:eastAsia="Times New Roman" w:hAnsi="Times New Roman"/>
                <w:color w:val="080000"/>
                <w:sz w:val="16"/>
                <w:szCs w:val="16"/>
                <w:lang w:val="ru-RU" w:eastAsia="ru-RU"/>
              </w:rPr>
              <w:t xml:space="preserve"> трубопроводу</w:t>
            </w:r>
          </w:p>
        </w:tc>
        <w:tc>
          <w:tcPr>
            <w:tcW w:w="1071" w:type="dxa"/>
            <w:tcBorders>
              <w:top w:val="nil"/>
              <w:left w:val="nil"/>
              <w:bottom w:val="single" w:sz="4" w:space="0" w:color="000000"/>
              <w:right w:val="single" w:sz="4" w:space="0" w:color="000000"/>
            </w:tcBorders>
            <w:shd w:val="clear" w:color="000000" w:fill="FFFFFF"/>
            <w:hideMark/>
          </w:tcPr>
          <w:p w14:paraId="02DC6DEB" w14:textId="77777777" w:rsidR="001F234D" w:rsidRPr="00961527" w:rsidRDefault="001F234D" w:rsidP="008A6280">
            <w:pPr>
              <w:spacing w:after="0" w:line="240" w:lineRule="auto"/>
              <w:jc w:val="center"/>
              <w:rPr>
                <w:rFonts w:ascii="Bahnschrift Light" w:eastAsia="Times New Roman" w:hAnsi="Bahnschrift Light" w:cs="Arial"/>
                <w:color w:val="080000"/>
                <w:sz w:val="16"/>
                <w:szCs w:val="16"/>
                <w:lang w:val="ru-RU" w:eastAsia="ru-RU"/>
              </w:rPr>
            </w:pPr>
            <w:r w:rsidRPr="00961527">
              <w:rPr>
                <w:rFonts w:ascii="Bahnschrift Light" w:eastAsia="Times New Roman" w:hAnsi="Bahnschrift Light" w:cs="Arial"/>
                <w:color w:val="080000"/>
                <w:sz w:val="16"/>
                <w:szCs w:val="16"/>
                <w:lang w:val="ru-RU" w:eastAsia="ru-RU"/>
              </w:rPr>
              <w:t>48</w:t>
            </w:r>
          </w:p>
        </w:tc>
        <w:tc>
          <w:tcPr>
            <w:tcW w:w="1552" w:type="dxa"/>
            <w:tcBorders>
              <w:top w:val="single" w:sz="4" w:space="0" w:color="000000"/>
              <w:left w:val="nil"/>
              <w:bottom w:val="single" w:sz="4" w:space="0" w:color="000000"/>
              <w:right w:val="single" w:sz="4" w:space="0" w:color="000000"/>
            </w:tcBorders>
            <w:shd w:val="clear" w:color="000000" w:fill="FFFFFF"/>
            <w:hideMark/>
          </w:tcPr>
          <w:p w14:paraId="5D718D96" w14:textId="77777777" w:rsidR="001F234D" w:rsidRPr="00961527" w:rsidRDefault="001F234D" w:rsidP="008A6280">
            <w:pPr>
              <w:spacing w:after="0" w:line="240" w:lineRule="auto"/>
              <w:rPr>
                <w:rFonts w:ascii="Times New Roman" w:eastAsia="Times New Roman" w:hAnsi="Times New Roman"/>
                <w:color w:val="080000"/>
                <w:sz w:val="16"/>
                <w:szCs w:val="16"/>
                <w:lang w:val="ru-RU" w:eastAsia="ru-RU"/>
              </w:rPr>
            </w:pPr>
            <w:r w:rsidRPr="00961527">
              <w:rPr>
                <w:rFonts w:ascii="Times New Roman" w:eastAsia="Times New Roman" w:hAnsi="Times New Roman"/>
                <w:color w:val="080000"/>
                <w:sz w:val="16"/>
                <w:szCs w:val="16"/>
                <w:lang w:val="ru-RU" w:eastAsia="ru-RU"/>
              </w:rPr>
              <w:t> </w:t>
            </w:r>
          </w:p>
        </w:tc>
      </w:tr>
      <w:tr w:rsidR="001F234D" w:rsidRPr="00961527" w14:paraId="2A0AE15C" w14:textId="77777777" w:rsidTr="001F234D">
        <w:trPr>
          <w:trHeight w:val="563"/>
        </w:trPr>
        <w:tc>
          <w:tcPr>
            <w:tcW w:w="602" w:type="dxa"/>
            <w:tcBorders>
              <w:top w:val="single" w:sz="4" w:space="0" w:color="000000"/>
              <w:left w:val="single" w:sz="4" w:space="0" w:color="000000"/>
              <w:bottom w:val="single" w:sz="4" w:space="0" w:color="000000"/>
              <w:right w:val="single" w:sz="4" w:space="0" w:color="000000"/>
            </w:tcBorders>
            <w:shd w:val="clear" w:color="000000" w:fill="FFFFFF"/>
            <w:hideMark/>
          </w:tcPr>
          <w:p w14:paraId="1DF5240B" w14:textId="77777777" w:rsidR="001F234D" w:rsidRPr="00961527" w:rsidRDefault="001F234D" w:rsidP="008A6280">
            <w:pPr>
              <w:spacing w:after="0" w:line="240" w:lineRule="auto"/>
              <w:jc w:val="center"/>
              <w:rPr>
                <w:rFonts w:ascii="Times New Roman" w:eastAsia="Times New Roman" w:hAnsi="Times New Roman"/>
                <w:color w:val="080000"/>
                <w:sz w:val="16"/>
                <w:szCs w:val="16"/>
                <w:lang w:val="ru-RU" w:eastAsia="ru-RU"/>
              </w:rPr>
            </w:pPr>
            <w:r w:rsidRPr="00961527">
              <w:rPr>
                <w:rFonts w:ascii="Times New Roman" w:eastAsia="Times New Roman" w:hAnsi="Times New Roman"/>
                <w:color w:val="080000"/>
                <w:sz w:val="16"/>
                <w:szCs w:val="16"/>
                <w:lang w:val="ru-RU" w:eastAsia="ru-RU"/>
              </w:rPr>
              <w:t>5</w:t>
            </w:r>
          </w:p>
        </w:tc>
        <w:tc>
          <w:tcPr>
            <w:tcW w:w="5576" w:type="dxa"/>
            <w:tcBorders>
              <w:top w:val="single" w:sz="4" w:space="0" w:color="000000"/>
              <w:left w:val="nil"/>
              <w:bottom w:val="single" w:sz="4" w:space="0" w:color="000000"/>
              <w:right w:val="nil"/>
            </w:tcBorders>
            <w:shd w:val="clear" w:color="000000" w:fill="FFFFFF"/>
            <w:hideMark/>
          </w:tcPr>
          <w:p w14:paraId="6074897E" w14:textId="77777777" w:rsidR="001F234D" w:rsidRPr="00961527" w:rsidRDefault="001F234D" w:rsidP="008A6280">
            <w:pPr>
              <w:spacing w:after="0" w:line="240" w:lineRule="auto"/>
              <w:rPr>
                <w:rFonts w:ascii="Times New Roman" w:eastAsia="Times New Roman" w:hAnsi="Times New Roman"/>
                <w:color w:val="080000"/>
                <w:sz w:val="16"/>
                <w:szCs w:val="16"/>
                <w:lang w:val="ru-RU" w:eastAsia="ru-RU"/>
              </w:rPr>
            </w:pPr>
            <w:proofErr w:type="spellStart"/>
            <w:r w:rsidRPr="00961527">
              <w:rPr>
                <w:rFonts w:ascii="Times New Roman" w:eastAsia="Times New Roman" w:hAnsi="Times New Roman"/>
                <w:color w:val="080000"/>
                <w:sz w:val="16"/>
                <w:szCs w:val="16"/>
                <w:lang w:val="ru-RU" w:eastAsia="ru-RU"/>
              </w:rPr>
              <w:t>Прокладання</w:t>
            </w:r>
            <w:proofErr w:type="spellEnd"/>
            <w:r w:rsidRPr="00961527">
              <w:rPr>
                <w:rFonts w:ascii="Times New Roman" w:eastAsia="Times New Roman" w:hAnsi="Times New Roman"/>
                <w:color w:val="080000"/>
                <w:sz w:val="16"/>
                <w:szCs w:val="16"/>
                <w:lang w:val="ru-RU" w:eastAsia="ru-RU"/>
              </w:rPr>
              <w:t xml:space="preserve"> трубопроводу </w:t>
            </w:r>
            <w:proofErr w:type="spellStart"/>
            <w:r w:rsidRPr="00961527">
              <w:rPr>
                <w:rFonts w:ascii="Times New Roman" w:eastAsia="Times New Roman" w:hAnsi="Times New Roman"/>
                <w:color w:val="080000"/>
                <w:sz w:val="16"/>
                <w:szCs w:val="16"/>
                <w:lang w:val="ru-RU" w:eastAsia="ru-RU"/>
              </w:rPr>
              <w:t>водопостачання</w:t>
            </w:r>
            <w:proofErr w:type="spellEnd"/>
            <w:r w:rsidRPr="00961527">
              <w:rPr>
                <w:rFonts w:ascii="Times New Roman" w:eastAsia="Times New Roman" w:hAnsi="Times New Roman"/>
                <w:color w:val="080000"/>
                <w:sz w:val="16"/>
                <w:szCs w:val="16"/>
                <w:lang w:val="ru-RU" w:eastAsia="ru-RU"/>
              </w:rPr>
              <w:t xml:space="preserve"> з труб </w:t>
            </w:r>
            <w:proofErr w:type="spellStart"/>
            <w:r w:rsidRPr="00961527">
              <w:rPr>
                <w:rFonts w:ascii="Times New Roman" w:eastAsia="Times New Roman" w:hAnsi="Times New Roman"/>
                <w:color w:val="080000"/>
                <w:sz w:val="16"/>
                <w:szCs w:val="16"/>
                <w:lang w:val="ru-RU" w:eastAsia="ru-RU"/>
              </w:rPr>
              <w:t>поліетиленових</w:t>
            </w:r>
            <w:proofErr w:type="spellEnd"/>
            <w:r w:rsidRPr="00961527">
              <w:rPr>
                <w:rFonts w:ascii="Times New Roman" w:eastAsia="Times New Roman" w:hAnsi="Times New Roman"/>
                <w:color w:val="080000"/>
                <w:sz w:val="16"/>
                <w:szCs w:val="16"/>
                <w:lang w:val="ru-RU" w:eastAsia="ru-RU"/>
              </w:rPr>
              <w:br/>
              <w:t>(</w:t>
            </w:r>
            <w:proofErr w:type="spellStart"/>
            <w:r w:rsidRPr="00961527">
              <w:rPr>
                <w:rFonts w:ascii="Times New Roman" w:eastAsia="Times New Roman" w:hAnsi="Times New Roman"/>
                <w:color w:val="080000"/>
                <w:sz w:val="16"/>
                <w:szCs w:val="16"/>
                <w:lang w:val="ru-RU" w:eastAsia="ru-RU"/>
              </w:rPr>
              <w:t>поліпропіленових</w:t>
            </w:r>
            <w:proofErr w:type="spellEnd"/>
            <w:r w:rsidRPr="00961527">
              <w:rPr>
                <w:rFonts w:ascii="Times New Roman" w:eastAsia="Times New Roman" w:hAnsi="Times New Roman"/>
                <w:color w:val="080000"/>
                <w:sz w:val="16"/>
                <w:szCs w:val="16"/>
                <w:lang w:val="ru-RU" w:eastAsia="ru-RU"/>
              </w:rPr>
              <w:t xml:space="preserve">) </w:t>
            </w:r>
            <w:proofErr w:type="spellStart"/>
            <w:r w:rsidRPr="00961527">
              <w:rPr>
                <w:rFonts w:ascii="Times New Roman" w:eastAsia="Times New Roman" w:hAnsi="Times New Roman"/>
                <w:color w:val="080000"/>
                <w:sz w:val="16"/>
                <w:szCs w:val="16"/>
                <w:lang w:val="ru-RU" w:eastAsia="ru-RU"/>
              </w:rPr>
              <w:t>напірних</w:t>
            </w:r>
            <w:proofErr w:type="spellEnd"/>
            <w:r w:rsidRPr="00961527">
              <w:rPr>
                <w:rFonts w:ascii="Times New Roman" w:eastAsia="Times New Roman" w:hAnsi="Times New Roman"/>
                <w:color w:val="080000"/>
                <w:sz w:val="16"/>
                <w:szCs w:val="16"/>
                <w:lang w:val="ru-RU" w:eastAsia="ru-RU"/>
              </w:rPr>
              <w:t xml:space="preserve"> </w:t>
            </w:r>
            <w:proofErr w:type="spellStart"/>
            <w:r w:rsidRPr="00961527">
              <w:rPr>
                <w:rFonts w:ascii="Times New Roman" w:eastAsia="Times New Roman" w:hAnsi="Times New Roman"/>
                <w:color w:val="080000"/>
                <w:sz w:val="16"/>
                <w:szCs w:val="16"/>
                <w:lang w:val="ru-RU" w:eastAsia="ru-RU"/>
              </w:rPr>
              <w:t>діаметром</w:t>
            </w:r>
            <w:proofErr w:type="spellEnd"/>
            <w:r w:rsidRPr="00961527">
              <w:rPr>
                <w:rFonts w:ascii="Times New Roman" w:eastAsia="Times New Roman" w:hAnsi="Times New Roman"/>
                <w:color w:val="080000"/>
                <w:sz w:val="16"/>
                <w:szCs w:val="16"/>
                <w:lang w:val="ru-RU" w:eastAsia="ru-RU"/>
              </w:rPr>
              <w:t xml:space="preserve"> 32 мм</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hideMark/>
          </w:tcPr>
          <w:p w14:paraId="71CB9C42" w14:textId="77777777" w:rsidR="001F234D" w:rsidRPr="00961527" w:rsidRDefault="001F234D" w:rsidP="008A6280">
            <w:pPr>
              <w:spacing w:after="0" w:line="240" w:lineRule="auto"/>
              <w:jc w:val="center"/>
              <w:rPr>
                <w:rFonts w:ascii="Times New Roman" w:eastAsia="Times New Roman" w:hAnsi="Times New Roman"/>
                <w:color w:val="080000"/>
                <w:sz w:val="16"/>
                <w:szCs w:val="16"/>
                <w:lang w:val="ru-RU" w:eastAsia="ru-RU"/>
              </w:rPr>
            </w:pPr>
            <w:proofErr w:type="gramStart"/>
            <w:r w:rsidRPr="00961527">
              <w:rPr>
                <w:rFonts w:ascii="Times New Roman" w:eastAsia="Times New Roman" w:hAnsi="Times New Roman"/>
                <w:color w:val="080000"/>
                <w:sz w:val="16"/>
                <w:szCs w:val="16"/>
                <w:lang w:val="ru-RU" w:eastAsia="ru-RU"/>
              </w:rPr>
              <w:t>м</w:t>
            </w:r>
            <w:proofErr w:type="gramEnd"/>
            <w:r w:rsidRPr="00961527">
              <w:rPr>
                <w:rFonts w:ascii="Times New Roman" w:eastAsia="Times New Roman" w:hAnsi="Times New Roman"/>
                <w:color w:val="080000"/>
                <w:sz w:val="16"/>
                <w:szCs w:val="16"/>
                <w:lang w:val="ru-RU" w:eastAsia="ru-RU"/>
              </w:rPr>
              <w:t xml:space="preserve"> трубопроводу</w:t>
            </w:r>
          </w:p>
        </w:tc>
        <w:tc>
          <w:tcPr>
            <w:tcW w:w="1071" w:type="dxa"/>
            <w:tcBorders>
              <w:top w:val="nil"/>
              <w:left w:val="nil"/>
              <w:bottom w:val="single" w:sz="4" w:space="0" w:color="000000"/>
              <w:right w:val="single" w:sz="4" w:space="0" w:color="000000"/>
            </w:tcBorders>
            <w:shd w:val="clear" w:color="000000" w:fill="FFFFFF"/>
            <w:hideMark/>
          </w:tcPr>
          <w:p w14:paraId="2B3688FD" w14:textId="77777777" w:rsidR="001F234D" w:rsidRPr="00961527" w:rsidRDefault="001F234D" w:rsidP="008A6280">
            <w:pPr>
              <w:spacing w:after="0" w:line="240" w:lineRule="auto"/>
              <w:jc w:val="center"/>
              <w:rPr>
                <w:rFonts w:ascii="Bahnschrift Light" w:eastAsia="Times New Roman" w:hAnsi="Bahnschrift Light" w:cs="Arial"/>
                <w:color w:val="080000"/>
                <w:sz w:val="16"/>
                <w:szCs w:val="16"/>
                <w:lang w:val="ru-RU" w:eastAsia="ru-RU"/>
              </w:rPr>
            </w:pPr>
            <w:r w:rsidRPr="00961527">
              <w:rPr>
                <w:rFonts w:ascii="Bahnschrift Light" w:eastAsia="Times New Roman" w:hAnsi="Bahnschrift Light" w:cs="Arial"/>
                <w:color w:val="080000"/>
                <w:sz w:val="16"/>
                <w:szCs w:val="16"/>
                <w:lang w:val="ru-RU" w:eastAsia="ru-RU"/>
              </w:rPr>
              <w:t>1</w:t>
            </w:r>
          </w:p>
        </w:tc>
        <w:tc>
          <w:tcPr>
            <w:tcW w:w="1552" w:type="dxa"/>
            <w:tcBorders>
              <w:top w:val="single" w:sz="4" w:space="0" w:color="000000"/>
              <w:left w:val="nil"/>
              <w:bottom w:val="single" w:sz="4" w:space="0" w:color="000000"/>
              <w:right w:val="single" w:sz="4" w:space="0" w:color="000000"/>
            </w:tcBorders>
            <w:shd w:val="clear" w:color="000000" w:fill="FFFFFF"/>
            <w:hideMark/>
          </w:tcPr>
          <w:p w14:paraId="663212DF" w14:textId="77777777" w:rsidR="001F234D" w:rsidRPr="00961527" w:rsidRDefault="001F234D" w:rsidP="008A6280">
            <w:pPr>
              <w:spacing w:after="0" w:line="240" w:lineRule="auto"/>
              <w:rPr>
                <w:rFonts w:ascii="Times New Roman" w:eastAsia="Times New Roman" w:hAnsi="Times New Roman"/>
                <w:color w:val="080000"/>
                <w:sz w:val="16"/>
                <w:szCs w:val="16"/>
                <w:lang w:val="ru-RU" w:eastAsia="ru-RU"/>
              </w:rPr>
            </w:pPr>
            <w:r w:rsidRPr="00961527">
              <w:rPr>
                <w:rFonts w:ascii="Times New Roman" w:eastAsia="Times New Roman" w:hAnsi="Times New Roman"/>
                <w:color w:val="080000"/>
                <w:sz w:val="16"/>
                <w:szCs w:val="16"/>
                <w:lang w:val="ru-RU" w:eastAsia="ru-RU"/>
              </w:rPr>
              <w:t> </w:t>
            </w:r>
          </w:p>
        </w:tc>
      </w:tr>
      <w:tr w:rsidR="001F234D" w:rsidRPr="00961527" w14:paraId="7F3F816C" w14:textId="77777777" w:rsidTr="001F234D">
        <w:trPr>
          <w:trHeight w:val="563"/>
        </w:trPr>
        <w:tc>
          <w:tcPr>
            <w:tcW w:w="602" w:type="dxa"/>
            <w:tcBorders>
              <w:top w:val="single" w:sz="4" w:space="0" w:color="000000"/>
              <w:left w:val="single" w:sz="4" w:space="0" w:color="000000"/>
              <w:bottom w:val="single" w:sz="4" w:space="0" w:color="000000"/>
              <w:right w:val="single" w:sz="4" w:space="0" w:color="000000"/>
            </w:tcBorders>
            <w:shd w:val="clear" w:color="000000" w:fill="FFFFFF"/>
            <w:hideMark/>
          </w:tcPr>
          <w:p w14:paraId="7E7452EC" w14:textId="77777777" w:rsidR="001F234D" w:rsidRPr="00961527" w:rsidRDefault="001F234D" w:rsidP="008A6280">
            <w:pPr>
              <w:spacing w:after="0" w:line="240" w:lineRule="auto"/>
              <w:jc w:val="center"/>
              <w:rPr>
                <w:rFonts w:ascii="Times New Roman" w:eastAsia="Times New Roman" w:hAnsi="Times New Roman"/>
                <w:color w:val="080000"/>
                <w:sz w:val="16"/>
                <w:szCs w:val="16"/>
                <w:lang w:val="ru-RU" w:eastAsia="ru-RU"/>
              </w:rPr>
            </w:pPr>
            <w:r w:rsidRPr="00961527">
              <w:rPr>
                <w:rFonts w:ascii="Times New Roman" w:eastAsia="Times New Roman" w:hAnsi="Times New Roman"/>
                <w:color w:val="080000"/>
                <w:sz w:val="16"/>
                <w:szCs w:val="16"/>
                <w:lang w:val="ru-RU" w:eastAsia="ru-RU"/>
              </w:rPr>
              <w:t>6</w:t>
            </w:r>
          </w:p>
        </w:tc>
        <w:tc>
          <w:tcPr>
            <w:tcW w:w="5576" w:type="dxa"/>
            <w:tcBorders>
              <w:top w:val="single" w:sz="4" w:space="0" w:color="000000"/>
              <w:left w:val="nil"/>
              <w:bottom w:val="single" w:sz="4" w:space="0" w:color="000000"/>
              <w:right w:val="nil"/>
            </w:tcBorders>
            <w:shd w:val="clear" w:color="000000" w:fill="FFFFFF"/>
            <w:hideMark/>
          </w:tcPr>
          <w:p w14:paraId="4F9E1308" w14:textId="77777777" w:rsidR="001F234D" w:rsidRPr="00961527" w:rsidRDefault="001F234D" w:rsidP="008A6280">
            <w:pPr>
              <w:spacing w:after="0" w:line="240" w:lineRule="auto"/>
              <w:rPr>
                <w:rFonts w:ascii="Times New Roman" w:eastAsia="Times New Roman" w:hAnsi="Times New Roman"/>
                <w:color w:val="080000"/>
                <w:sz w:val="16"/>
                <w:szCs w:val="16"/>
                <w:lang w:val="ru-RU" w:eastAsia="ru-RU"/>
              </w:rPr>
            </w:pPr>
            <w:proofErr w:type="spellStart"/>
            <w:r w:rsidRPr="00961527">
              <w:rPr>
                <w:rFonts w:ascii="Times New Roman" w:eastAsia="Times New Roman" w:hAnsi="Times New Roman"/>
                <w:color w:val="080000"/>
                <w:sz w:val="16"/>
                <w:szCs w:val="16"/>
                <w:lang w:val="ru-RU" w:eastAsia="ru-RU"/>
              </w:rPr>
              <w:t>Прокладання</w:t>
            </w:r>
            <w:proofErr w:type="spellEnd"/>
            <w:r w:rsidRPr="00961527">
              <w:rPr>
                <w:rFonts w:ascii="Times New Roman" w:eastAsia="Times New Roman" w:hAnsi="Times New Roman"/>
                <w:color w:val="080000"/>
                <w:sz w:val="16"/>
                <w:szCs w:val="16"/>
                <w:lang w:val="ru-RU" w:eastAsia="ru-RU"/>
              </w:rPr>
              <w:t xml:space="preserve"> трубопроводу </w:t>
            </w:r>
            <w:proofErr w:type="spellStart"/>
            <w:r w:rsidRPr="00961527">
              <w:rPr>
                <w:rFonts w:ascii="Times New Roman" w:eastAsia="Times New Roman" w:hAnsi="Times New Roman"/>
                <w:color w:val="080000"/>
                <w:sz w:val="16"/>
                <w:szCs w:val="16"/>
                <w:lang w:val="ru-RU" w:eastAsia="ru-RU"/>
              </w:rPr>
              <w:t>водопостачання</w:t>
            </w:r>
            <w:proofErr w:type="spellEnd"/>
            <w:r w:rsidRPr="00961527">
              <w:rPr>
                <w:rFonts w:ascii="Times New Roman" w:eastAsia="Times New Roman" w:hAnsi="Times New Roman"/>
                <w:color w:val="080000"/>
                <w:sz w:val="16"/>
                <w:szCs w:val="16"/>
                <w:lang w:val="ru-RU" w:eastAsia="ru-RU"/>
              </w:rPr>
              <w:t xml:space="preserve"> з труб </w:t>
            </w:r>
            <w:proofErr w:type="spellStart"/>
            <w:r w:rsidRPr="00961527">
              <w:rPr>
                <w:rFonts w:ascii="Times New Roman" w:eastAsia="Times New Roman" w:hAnsi="Times New Roman"/>
                <w:color w:val="080000"/>
                <w:sz w:val="16"/>
                <w:szCs w:val="16"/>
                <w:lang w:val="ru-RU" w:eastAsia="ru-RU"/>
              </w:rPr>
              <w:t>поліетиленових</w:t>
            </w:r>
            <w:proofErr w:type="spellEnd"/>
            <w:r w:rsidRPr="00961527">
              <w:rPr>
                <w:rFonts w:ascii="Times New Roman" w:eastAsia="Times New Roman" w:hAnsi="Times New Roman"/>
                <w:color w:val="080000"/>
                <w:sz w:val="16"/>
                <w:szCs w:val="16"/>
                <w:lang w:val="ru-RU" w:eastAsia="ru-RU"/>
              </w:rPr>
              <w:br/>
              <w:t>(</w:t>
            </w:r>
            <w:proofErr w:type="spellStart"/>
            <w:r w:rsidRPr="00961527">
              <w:rPr>
                <w:rFonts w:ascii="Times New Roman" w:eastAsia="Times New Roman" w:hAnsi="Times New Roman"/>
                <w:color w:val="080000"/>
                <w:sz w:val="16"/>
                <w:szCs w:val="16"/>
                <w:lang w:val="ru-RU" w:eastAsia="ru-RU"/>
              </w:rPr>
              <w:t>поліпропіленових</w:t>
            </w:r>
            <w:proofErr w:type="spellEnd"/>
            <w:r w:rsidRPr="00961527">
              <w:rPr>
                <w:rFonts w:ascii="Times New Roman" w:eastAsia="Times New Roman" w:hAnsi="Times New Roman"/>
                <w:color w:val="080000"/>
                <w:sz w:val="16"/>
                <w:szCs w:val="16"/>
                <w:lang w:val="ru-RU" w:eastAsia="ru-RU"/>
              </w:rPr>
              <w:t xml:space="preserve">) </w:t>
            </w:r>
            <w:proofErr w:type="spellStart"/>
            <w:r w:rsidRPr="00961527">
              <w:rPr>
                <w:rFonts w:ascii="Times New Roman" w:eastAsia="Times New Roman" w:hAnsi="Times New Roman"/>
                <w:color w:val="080000"/>
                <w:sz w:val="16"/>
                <w:szCs w:val="16"/>
                <w:lang w:val="ru-RU" w:eastAsia="ru-RU"/>
              </w:rPr>
              <w:t>напірних</w:t>
            </w:r>
            <w:proofErr w:type="spellEnd"/>
            <w:r w:rsidRPr="00961527">
              <w:rPr>
                <w:rFonts w:ascii="Times New Roman" w:eastAsia="Times New Roman" w:hAnsi="Times New Roman"/>
                <w:color w:val="080000"/>
                <w:sz w:val="16"/>
                <w:szCs w:val="16"/>
                <w:lang w:val="ru-RU" w:eastAsia="ru-RU"/>
              </w:rPr>
              <w:t xml:space="preserve"> </w:t>
            </w:r>
            <w:proofErr w:type="spellStart"/>
            <w:r w:rsidRPr="00961527">
              <w:rPr>
                <w:rFonts w:ascii="Times New Roman" w:eastAsia="Times New Roman" w:hAnsi="Times New Roman"/>
                <w:color w:val="080000"/>
                <w:sz w:val="16"/>
                <w:szCs w:val="16"/>
                <w:lang w:val="ru-RU" w:eastAsia="ru-RU"/>
              </w:rPr>
              <w:t>діаметром</w:t>
            </w:r>
            <w:proofErr w:type="spellEnd"/>
            <w:r w:rsidRPr="00961527">
              <w:rPr>
                <w:rFonts w:ascii="Times New Roman" w:eastAsia="Times New Roman" w:hAnsi="Times New Roman"/>
                <w:color w:val="080000"/>
                <w:sz w:val="16"/>
                <w:szCs w:val="16"/>
                <w:lang w:val="ru-RU" w:eastAsia="ru-RU"/>
              </w:rPr>
              <w:t xml:space="preserve"> 25 мм</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hideMark/>
          </w:tcPr>
          <w:p w14:paraId="7E4CF7F0" w14:textId="77777777" w:rsidR="001F234D" w:rsidRPr="00961527" w:rsidRDefault="001F234D" w:rsidP="008A6280">
            <w:pPr>
              <w:spacing w:after="0" w:line="240" w:lineRule="auto"/>
              <w:jc w:val="center"/>
              <w:rPr>
                <w:rFonts w:ascii="Times New Roman" w:eastAsia="Times New Roman" w:hAnsi="Times New Roman"/>
                <w:color w:val="080000"/>
                <w:sz w:val="16"/>
                <w:szCs w:val="16"/>
                <w:lang w:val="ru-RU" w:eastAsia="ru-RU"/>
              </w:rPr>
            </w:pPr>
            <w:proofErr w:type="gramStart"/>
            <w:r w:rsidRPr="00961527">
              <w:rPr>
                <w:rFonts w:ascii="Times New Roman" w:eastAsia="Times New Roman" w:hAnsi="Times New Roman"/>
                <w:color w:val="080000"/>
                <w:sz w:val="16"/>
                <w:szCs w:val="16"/>
                <w:lang w:val="ru-RU" w:eastAsia="ru-RU"/>
              </w:rPr>
              <w:t>м</w:t>
            </w:r>
            <w:proofErr w:type="gramEnd"/>
            <w:r w:rsidRPr="00961527">
              <w:rPr>
                <w:rFonts w:ascii="Times New Roman" w:eastAsia="Times New Roman" w:hAnsi="Times New Roman"/>
                <w:color w:val="080000"/>
                <w:sz w:val="16"/>
                <w:szCs w:val="16"/>
                <w:lang w:val="ru-RU" w:eastAsia="ru-RU"/>
              </w:rPr>
              <w:t xml:space="preserve"> трубопроводу</w:t>
            </w:r>
          </w:p>
        </w:tc>
        <w:tc>
          <w:tcPr>
            <w:tcW w:w="1071" w:type="dxa"/>
            <w:tcBorders>
              <w:top w:val="nil"/>
              <w:left w:val="nil"/>
              <w:bottom w:val="single" w:sz="4" w:space="0" w:color="000000"/>
              <w:right w:val="single" w:sz="4" w:space="0" w:color="000000"/>
            </w:tcBorders>
            <w:shd w:val="clear" w:color="000000" w:fill="FFFFFF"/>
            <w:hideMark/>
          </w:tcPr>
          <w:p w14:paraId="69D0B0D0" w14:textId="77777777" w:rsidR="001F234D" w:rsidRPr="00961527" w:rsidRDefault="001F234D" w:rsidP="008A6280">
            <w:pPr>
              <w:spacing w:after="0" w:line="240" w:lineRule="auto"/>
              <w:jc w:val="center"/>
              <w:rPr>
                <w:rFonts w:ascii="Bahnschrift Light" w:eastAsia="Times New Roman" w:hAnsi="Bahnschrift Light" w:cs="Arial"/>
                <w:color w:val="080000"/>
                <w:sz w:val="16"/>
                <w:szCs w:val="16"/>
                <w:lang w:val="ru-RU" w:eastAsia="ru-RU"/>
              </w:rPr>
            </w:pPr>
            <w:r w:rsidRPr="00961527">
              <w:rPr>
                <w:rFonts w:ascii="Bahnschrift Light" w:eastAsia="Times New Roman" w:hAnsi="Bahnschrift Light" w:cs="Arial"/>
                <w:color w:val="080000"/>
                <w:sz w:val="16"/>
                <w:szCs w:val="16"/>
                <w:lang w:val="ru-RU" w:eastAsia="ru-RU"/>
              </w:rPr>
              <w:t>2</w:t>
            </w:r>
          </w:p>
        </w:tc>
        <w:tc>
          <w:tcPr>
            <w:tcW w:w="1552" w:type="dxa"/>
            <w:tcBorders>
              <w:top w:val="single" w:sz="4" w:space="0" w:color="000000"/>
              <w:left w:val="nil"/>
              <w:bottom w:val="single" w:sz="4" w:space="0" w:color="000000"/>
              <w:right w:val="single" w:sz="4" w:space="0" w:color="000000"/>
            </w:tcBorders>
            <w:shd w:val="clear" w:color="000000" w:fill="FFFFFF"/>
            <w:hideMark/>
          </w:tcPr>
          <w:p w14:paraId="061C1ADF" w14:textId="77777777" w:rsidR="001F234D" w:rsidRPr="00961527" w:rsidRDefault="001F234D" w:rsidP="008A6280">
            <w:pPr>
              <w:spacing w:after="0" w:line="240" w:lineRule="auto"/>
              <w:rPr>
                <w:rFonts w:ascii="Times New Roman" w:eastAsia="Times New Roman" w:hAnsi="Times New Roman"/>
                <w:color w:val="080000"/>
                <w:sz w:val="16"/>
                <w:szCs w:val="16"/>
                <w:lang w:val="ru-RU" w:eastAsia="ru-RU"/>
              </w:rPr>
            </w:pPr>
            <w:r w:rsidRPr="00961527">
              <w:rPr>
                <w:rFonts w:ascii="Times New Roman" w:eastAsia="Times New Roman" w:hAnsi="Times New Roman"/>
                <w:color w:val="080000"/>
                <w:sz w:val="16"/>
                <w:szCs w:val="16"/>
                <w:lang w:val="ru-RU" w:eastAsia="ru-RU"/>
              </w:rPr>
              <w:t> </w:t>
            </w:r>
          </w:p>
        </w:tc>
      </w:tr>
      <w:tr w:rsidR="001F234D" w:rsidRPr="00961527" w14:paraId="4EB4ACC6" w14:textId="77777777" w:rsidTr="001F234D">
        <w:trPr>
          <w:trHeight w:val="563"/>
        </w:trPr>
        <w:tc>
          <w:tcPr>
            <w:tcW w:w="602" w:type="dxa"/>
            <w:tcBorders>
              <w:top w:val="single" w:sz="4" w:space="0" w:color="000000"/>
              <w:left w:val="single" w:sz="4" w:space="0" w:color="000000"/>
              <w:bottom w:val="single" w:sz="4" w:space="0" w:color="000000"/>
              <w:right w:val="single" w:sz="4" w:space="0" w:color="000000"/>
            </w:tcBorders>
            <w:shd w:val="clear" w:color="000000" w:fill="FFFFFF"/>
            <w:hideMark/>
          </w:tcPr>
          <w:p w14:paraId="42551714" w14:textId="77777777" w:rsidR="001F234D" w:rsidRPr="00961527" w:rsidRDefault="001F234D" w:rsidP="008A6280">
            <w:pPr>
              <w:spacing w:after="0" w:line="240" w:lineRule="auto"/>
              <w:jc w:val="center"/>
              <w:rPr>
                <w:rFonts w:ascii="Times New Roman" w:eastAsia="Times New Roman" w:hAnsi="Times New Roman"/>
                <w:color w:val="080000"/>
                <w:sz w:val="16"/>
                <w:szCs w:val="16"/>
                <w:lang w:val="ru-RU" w:eastAsia="ru-RU"/>
              </w:rPr>
            </w:pPr>
            <w:r w:rsidRPr="00961527">
              <w:rPr>
                <w:rFonts w:ascii="Times New Roman" w:eastAsia="Times New Roman" w:hAnsi="Times New Roman"/>
                <w:color w:val="080000"/>
                <w:sz w:val="16"/>
                <w:szCs w:val="16"/>
                <w:lang w:val="ru-RU" w:eastAsia="ru-RU"/>
              </w:rPr>
              <w:t>7</w:t>
            </w:r>
          </w:p>
        </w:tc>
        <w:tc>
          <w:tcPr>
            <w:tcW w:w="5576" w:type="dxa"/>
            <w:tcBorders>
              <w:top w:val="single" w:sz="4" w:space="0" w:color="000000"/>
              <w:left w:val="nil"/>
              <w:bottom w:val="single" w:sz="4" w:space="0" w:color="000000"/>
              <w:right w:val="nil"/>
            </w:tcBorders>
            <w:shd w:val="clear" w:color="000000" w:fill="FFFFFF"/>
            <w:hideMark/>
          </w:tcPr>
          <w:p w14:paraId="55632412" w14:textId="77777777" w:rsidR="001F234D" w:rsidRPr="00961527" w:rsidRDefault="001F234D" w:rsidP="008A6280">
            <w:pPr>
              <w:spacing w:after="0" w:line="240" w:lineRule="auto"/>
              <w:rPr>
                <w:rFonts w:ascii="Times New Roman" w:eastAsia="Times New Roman" w:hAnsi="Times New Roman"/>
                <w:color w:val="080000"/>
                <w:sz w:val="16"/>
                <w:szCs w:val="16"/>
                <w:lang w:val="ru-RU" w:eastAsia="ru-RU"/>
              </w:rPr>
            </w:pPr>
            <w:proofErr w:type="spellStart"/>
            <w:r w:rsidRPr="00961527">
              <w:rPr>
                <w:rFonts w:ascii="Times New Roman" w:eastAsia="Times New Roman" w:hAnsi="Times New Roman"/>
                <w:color w:val="080000"/>
                <w:sz w:val="16"/>
                <w:szCs w:val="16"/>
                <w:lang w:val="ru-RU" w:eastAsia="ru-RU"/>
              </w:rPr>
              <w:t>Прокладання</w:t>
            </w:r>
            <w:proofErr w:type="spellEnd"/>
            <w:r w:rsidRPr="00961527">
              <w:rPr>
                <w:rFonts w:ascii="Times New Roman" w:eastAsia="Times New Roman" w:hAnsi="Times New Roman"/>
                <w:color w:val="080000"/>
                <w:sz w:val="16"/>
                <w:szCs w:val="16"/>
                <w:lang w:val="ru-RU" w:eastAsia="ru-RU"/>
              </w:rPr>
              <w:t xml:space="preserve"> трубопроводу </w:t>
            </w:r>
            <w:proofErr w:type="spellStart"/>
            <w:r w:rsidRPr="00961527">
              <w:rPr>
                <w:rFonts w:ascii="Times New Roman" w:eastAsia="Times New Roman" w:hAnsi="Times New Roman"/>
                <w:color w:val="080000"/>
                <w:sz w:val="16"/>
                <w:szCs w:val="16"/>
                <w:lang w:val="ru-RU" w:eastAsia="ru-RU"/>
              </w:rPr>
              <w:t>водопостачання</w:t>
            </w:r>
            <w:proofErr w:type="spellEnd"/>
            <w:r w:rsidRPr="00961527">
              <w:rPr>
                <w:rFonts w:ascii="Times New Roman" w:eastAsia="Times New Roman" w:hAnsi="Times New Roman"/>
                <w:color w:val="080000"/>
                <w:sz w:val="16"/>
                <w:szCs w:val="16"/>
                <w:lang w:val="ru-RU" w:eastAsia="ru-RU"/>
              </w:rPr>
              <w:t xml:space="preserve"> з труб </w:t>
            </w:r>
            <w:proofErr w:type="spellStart"/>
            <w:r w:rsidRPr="00961527">
              <w:rPr>
                <w:rFonts w:ascii="Times New Roman" w:eastAsia="Times New Roman" w:hAnsi="Times New Roman"/>
                <w:color w:val="080000"/>
                <w:sz w:val="16"/>
                <w:szCs w:val="16"/>
                <w:lang w:val="ru-RU" w:eastAsia="ru-RU"/>
              </w:rPr>
              <w:t>поліетиленових</w:t>
            </w:r>
            <w:proofErr w:type="spellEnd"/>
            <w:r w:rsidRPr="00961527">
              <w:rPr>
                <w:rFonts w:ascii="Times New Roman" w:eastAsia="Times New Roman" w:hAnsi="Times New Roman"/>
                <w:color w:val="080000"/>
                <w:sz w:val="16"/>
                <w:szCs w:val="16"/>
                <w:lang w:val="ru-RU" w:eastAsia="ru-RU"/>
              </w:rPr>
              <w:br/>
              <w:t>(</w:t>
            </w:r>
            <w:proofErr w:type="spellStart"/>
            <w:r w:rsidRPr="00961527">
              <w:rPr>
                <w:rFonts w:ascii="Times New Roman" w:eastAsia="Times New Roman" w:hAnsi="Times New Roman"/>
                <w:color w:val="080000"/>
                <w:sz w:val="16"/>
                <w:szCs w:val="16"/>
                <w:lang w:val="ru-RU" w:eastAsia="ru-RU"/>
              </w:rPr>
              <w:t>поліпропіленових</w:t>
            </w:r>
            <w:proofErr w:type="spellEnd"/>
            <w:r w:rsidRPr="00961527">
              <w:rPr>
                <w:rFonts w:ascii="Times New Roman" w:eastAsia="Times New Roman" w:hAnsi="Times New Roman"/>
                <w:color w:val="080000"/>
                <w:sz w:val="16"/>
                <w:szCs w:val="16"/>
                <w:lang w:val="ru-RU" w:eastAsia="ru-RU"/>
              </w:rPr>
              <w:t xml:space="preserve">) </w:t>
            </w:r>
            <w:proofErr w:type="spellStart"/>
            <w:r w:rsidRPr="00961527">
              <w:rPr>
                <w:rFonts w:ascii="Times New Roman" w:eastAsia="Times New Roman" w:hAnsi="Times New Roman"/>
                <w:color w:val="080000"/>
                <w:sz w:val="16"/>
                <w:szCs w:val="16"/>
                <w:lang w:val="ru-RU" w:eastAsia="ru-RU"/>
              </w:rPr>
              <w:t>напірних</w:t>
            </w:r>
            <w:proofErr w:type="spellEnd"/>
            <w:r w:rsidRPr="00961527">
              <w:rPr>
                <w:rFonts w:ascii="Times New Roman" w:eastAsia="Times New Roman" w:hAnsi="Times New Roman"/>
                <w:color w:val="080000"/>
                <w:sz w:val="16"/>
                <w:szCs w:val="16"/>
                <w:lang w:val="ru-RU" w:eastAsia="ru-RU"/>
              </w:rPr>
              <w:t xml:space="preserve"> </w:t>
            </w:r>
            <w:proofErr w:type="spellStart"/>
            <w:r w:rsidRPr="00961527">
              <w:rPr>
                <w:rFonts w:ascii="Times New Roman" w:eastAsia="Times New Roman" w:hAnsi="Times New Roman"/>
                <w:color w:val="080000"/>
                <w:sz w:val="16"/>
                <w:szCs w:val="16"/>
                <w:lang w:val="ru-RU" w:eastAsia="ru-RU"/>
              </w:rPr>
              <w:t>діаметром</w:t>
            </w:r>
            <w:proofErr w:type="spellEnd"/>
            <w:r w:rsidRPr="00961527">
              <w:rPr>
                <w:rFonts w:ascii="Times New Roman" w:eastAsia="Times New Roman" w:hAnsi="Times New Roman"/>
                <w:color w:val="080000"/>
                <w:sz w:val="16"/>
                <w:szCs w:val="16"/>
                <w:lang w:val="ru-RU" w:eastAsia="ru-RU"/>
              </w:rPr>
              <w:t xml:space="preserve"> 20 мм</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hideMark/>
          </w:tcPr>
          <w:p w14:paraId="576B9D28" w14:textId="77777777" w:rsidR="001F234D" w:rsidRPr="00961527" w:rsidRDefault="001F234D" w:rsidP="008A6280">
            <w:pPr>
              <w:spacing w:after="0" w:line="240" w:lineRule="auto"/>
              <w:jc w:val="center"/>
              <w:rPr>
                <w:rFonts w:ascii="Times New Roman" w:eastAsia="Times New Roman" w:hAnsi="Times New Roman"/>
                <w:color w:val="080000"/>
                <w:sz w:val="16"/>
                <w:szCs w:val="16"/>
                <w:lang w:val="ru-RU" w:eastAsia="ru-RU"/>
              </w:rPr>
            </w:pPr>
            <w:proofErr w:type="gramStart"/>
            <w:r w:rsidRPr="00961527">
              <w:rPr>
                <w:rFonts w:ascii="Times New Roman" w:eastAsia="Times New Roman" w:hAnsi="Times New Roman"/>
                <w:color w:val="080000"/>
                <w:sz w:val="16"/>
                <w:szCs w:val="16"/>
                <w:lang w:val="ru-RU" w:eastAsia="ru-RU"/>
              </w:rPr>
              <w:t>м</w:t>
            </w:r>
            <w:proofErr w:type="gramEnd"/>
            <w:r w:rsidRPr="00961527">
              <w:rPr>
                <w:rFonts w:ascii="Times New Roman" w:eastAsia="Times New Roman" w:hAnsi="Times New Roman"/>
                <w:color w:val="080000"/>
                <w:sz w:val="16"/>
                <w:szCs w:val="16"/>
                <w:lang w:val="ru-RU" w:eastAsia="ru-RU"/>
              </w:rPr>
              <w:t xml:space="preserve"> трубопроводу</w:t>
            </w:r>
          </w:p>
        </w:tc>
        <w:tc>
          <w:tcPr>
            <w:tcW w:w="1071" w:type="dxa"/>
            <w:tcBorders>
              <w:top w:val="nil"/>
              <w:left w:val="nil"/>
              <w:bottom w:val="single" w:sz="4" w:space="0" w:color="000000"/>
              <w:right w:val="single" w:sz="4" w:space="0" w:color="000000"/>
            </w:tcBorders>
            <w:shd w:val="clear" w:color="000000" w:fill="FFFFFF"/>
            <w:hideMark/>
          </w:tcPr>
          <w:p w14:paraId="5678E078" w14:textId="77777777" w:rsidR="001F234D" w:rsidRPr="00961527" w:rsidRDefault="001F234D" w:rsidP="008A6280">
            <w:pPr>
              <w:spacing w:after="0" w:line="240" w:lineRule="auto"/>
              <w:jc w:val="center"/>
              <w:rPr>
                <w:rFonts w:ascii="Bahnschrift Light" w:eastAsia="Times New Roman" w:hAnsi="Bahnschrift Light" w:cs="Arial"/>
                <w:color w:val="080000"/>
                <w:sz w:val="16"/>
                <w:szCs w:val="16"/>
                <w:lang w:val="ru-RU" w:eastAsia="ru-RU"/>
              </w:rPr>
            </w:pPr>
            <w:r w:rsidRPr="00961527">
              <w:rPr>
                <w:rFonts w:ascii="Bahnschrift Light" w:eastAsia="Times New Roman" w:hAnsi="Bahnschrift Light" w:cs="Arial"/>
                <w:color w:val="080000"/>
                <w:sz w:val="16"/>
                <w:szCs w:val="16"/>
                <w:lang w:val="ru-RU" w:eastAsia="ru-RU"/>
              </w:rPr>
              <w:t>1</w:t>
            </w:r>
          </w:p>
        </w:tc>
        <w:tc>
          <w:tcPr>
            <w:tcW w:w="1552" w:type="dxa"/>
            <w:tcBorders>
              <w:top w:val="single" w:sz="4" w:space="0" w:color="000000"/>
              <w:left w:val="nil"/>
              <w:bottom w:val="single" w:sz="4" w:space="0" w:color="000000"/>
              <w:right w:val="single" w:sz="4" w:space="0" w:color="000000"/>
            </w:tcBorders>
            <w:shd w:val="clear" w:color="000000" w:fill="FFFFFF"/>
            <w:hideMark/>
          </w:tcPr>
          <w:p w14:paraId="76484CBC" w14:textId="77777777" w:rsidR="001F234D" w:rsidRPr="00961527" w:rsidRDefault="001F234D" w:rsidP="008A6280">
            <w:pPr>
              <w:spacing w:after="0" w:line="240" w:lineRule="auto"/>
              <w:rPr>
                <w:rFonts w:ascii="Times New Roman" w:eastAsia="Times New Roman" w:hAnsi="Times New Roman"/>
                <w:color w:val="080000"/>
                <w:sz w:val="16"/>
                <w:szCs w:val="16"/>
                <w:lang w:val="ru-RU" w:eastAsia="ru-RU"/>
              </w:rPr>
            </w:pPr>
            <w:r w:rsidRPr="00961527">
              <w:rPr>
                <w:rFonts w:ascii="Times New Roman" w:eastAsia="Times New Roman" w:hAnsi="Times New Roman"/>
                <w:color w:val="080000"/>
                <w:sz w:val="16"/>
                <w:szCs w:val="16"/>
                <w:lang w:val="ru-RU" w:eastAsia="ru-RU"/>
              </w:rPr>
              <w:t> </w:t>
            </w:r>
          </w:p>
        </w:tc>
      </w:tr>
      <w:tr w:rsidR="001F234D" w:rsidRPr="00961527" w14:paraId="4D4B2681" w14:textId="77777777" w:rsidTr="001F234D">
        <w:trPr>
          <w:trHeight w:val="287"/>
        </w:trPr>
        <w:tc>
          <w:tcPr>
            <w:tcW w:w="602" w:type="dxa"/>
            <w:tcBorders>
              <w:top w:val="single" w:sz="4" w:space="0" w:color="000000"/>
              <w:left w:val="single" w:sz="4" w:space="0" w:color="000000"/>
              <w:bottom w:val="single" w:sz="4" w:space="0" w:color="000000"/>
              <w:right w:val="single" w:sz="4" w:space="0" w:color="000000"/>
            </w:tcBorders>
            <w:shd w:val="clear" w:color="000000" w:fill="FFFFFF"/>
            <w:hideMark/>
          </w:tcPr>
          <w:p w14:paraId="0455181A" w14:textId="77777777" w:rsidR="001F234D" w:rsidRPr="00961527" w:rsidRDefault="001F234D" w:rsidP="008A6280">
            <w:pPr>
              <w:spacing w:after="0" w:line="240" w:lineRule="auto"/>
              <w:jc w:val="center"/>
              <w:rPr>
                <w:rFonts w:ascii="Times New Roman" w:eastAsia="Times New Roman" w:hAnsi="Times New Roman"/>
                <w:color w:val="080000"/>
                <w:sz w:val="16"/>
                <w:szCs w:val="16"/>
                <w:lang w:val="ru-RU" w:eastAsia="ru-RU"/>
              </w:rPr>
            </w:pPr>
            <w:r w:rsidRPr="00961527">
              <w:rPr>
                <w:rFonts w:ascii="Times New Roman" w:eastAsia="Times New Roman" w:hAnsi="Times New Roman"/>
                <w:color w:val="080000"/>
                <w:sz w:val="16"/>
                <w:szCs w:val="16"/>
                <w:lang w:val="ru-RU" w:eastAsia="ru-RU"/>
              </w:rPr>
              <w:t> </w:t>
            </w:r>
          </w:p>
        </w:tc>
        <w:tc>
          <w:tcPr>
            <w:tcW w:w="5576" w:type="dxa"/>
            <w:tcBorders>
              <w:top w:val="single" w:sz="4" w:space="0" w:color="000000"/>
              <w:left w:val="nil"/>
              <w:bottom w:val="single" w:sz="4" w:space="0" w:color="000000"/>
              <w:right w:val="nil"/>
            </w:tcBorders>
            <w:shd w:val="clear" w:color="000000" w:fill="FFFFFF"/>
            <w:hideMark/>
          </w:tcPr>
          <w:p w14:paraId="4F8A4DB3" w14:textId="77777777" w:rsidR="001F234D" w:rsidRPr="00961527" w:rsidRDefault="001F234D" w:rsidP="008A6280">
            <w:pPr>
              <w:spacing w:after="0" w:line="240" w:lineRule="auto"/>
              <w:rPr>
                <w:rFonts w:ascii="Times New Roman" w:eastAsia="Times New Roman" w:hAnsi="Times New Roman"/>
                <w:b/>
                <w:bCs/>
                <w:color w:val="080000"/>
                <w:sz w:val="16"/>
                <w:szCs w:val="16"/>
                <w:lang w:val="ru-RU" w:eastAsia="ru-RU"/>
              </w:rPr>
            </w:pPr>
            <w:proofErr w:type="spellStart"/>
            <w:r w:rsidRPr="00961527">
              <w:rPr>
                <w:rFonts w:ascii="Times New Roman" w:eastAsia="Times New Roman" w:hAnsi="Times New Roman"/>
                <w:b/>
                <w:bCs/>
                <w:color w:val="080000"/>
                <w:sz w:val="16"/>
                <w:szCs w:val="16"/>
                <w:lang w:val="ru-RU" w:eastAsia="ru-RU"/>
              </w:rPr>
              <w:t>каналізація</w:t>
            </w:r>
            <w:proofErr w:type="spellEnd"/>
          </w:p>
        </w:tc>
        <w:tc>
          <w:tcPr>
            <w:tcW w:w="1203" w:type="dxa"/>
            <w:tcBorders>
              <w:top w:val="single" w:sz="4" w:space="0" w:color="000000"/>
              <w:left w:val="single" w:sz="4" w:space="0" w:color="000000"/>
              <w:bottom w:val="single" w:sz="4" w:space="0" w:color="000000"/>
              <w:right w:val="single" w:sz="4" w:space="0" w:color="000000"/>
            </w:tcBorders>
            <w:shd w:val="clear" w:color="000000" w:fill="FFFFFF"/>
            <w:hideMark/>
          </w:tcPr>
          <w:p w14:paraId="07D3A4F9" w14:textId="77777777" w:rsidR="001F234D" w:rsidRPr="00961527" w:rsidRDefault="001F234D" w:rsidP="008A6280">
            <w:pPr>
              <w:spacing w:after="0" w:line="240" w:lineRule="auto"/>
              <w:jc w:val="center"/>
              <w:rPr>
                <w:rFonts w:ascii="Times New Roman" w:eastAsia="Times New Roman" w:hAnsi="Times New Roman"/>
                <w:color w:val="080000"/>
                <w:sz w:val="16"/>
                <w:szCs w:val="16"/>
                <w:lang w:val="ru-RU" w:eastAsia="ru-RU"/>
              </w:rPr>
            </w:pPr>
            <w:r w:rsidRPr="00961527">
              <w:rPr>
                <w:rFonts w:ascii="Times New Roman" w:eastAsia="Times New Roman" w:hAnsi="Times New Roman"/>
                <w:color w:val="080000"/>
                <w:sz w:val="16"/>
                <w:szCs w:val="16"/>
                <w:lang w:val="ru-RU" w:eastAsia="ru-RU"/>
              </w:rPr>
              <w:t> </w:t>
            </w:r>
          </w:p>
        </w:tc>
        <w:tc>
          <w:tcPr>
            <w:tcW w:w="1071" w:type="dxa"/>
            <w:tcBorders>
              <w:top w:val="nil"/>
              <w:left w:val="nil"/>
              <w:bottom w:val="single" w:sz="4" w:space="0" w:color="000000"/>
              <w:right w:val="single" w:sz="4" w:space="0" w:color="000000"/>
            </w:tcBorders>
            <w:shd w:val="clear" w:color="000000" w:fill="FFFFFF"/>
            <w:hideMark/>
          </w:tcPr>
          <w:p w14:paraId="5D6C88DF" w14:textId="77777777" w:rsidR="001F234D" w:rsidRPr="00961527" w:rsidRDefault="001F234D" w:rsidP="008A6280">
            <w:pPr>
              <w:spacing w:after="0" w:line="240" w:lineRule="auto"/>
              <w:jc w:val="center"/>
              <w:rPr>
                <w:rFonts w:ascii="Bahnschrift Light" w:eastAsia="Times New Roman" w:hAnsi="Bahnschrift Light" w:cs="Arial"/>
                <w:color w:val="080000"/>
                <w:sz w:val="16"/>
                <w:szCs w:val="16"/>
                <w:lang w:val="ru-RU" w:eastAsia="ru-RU"/>
              </w:rPr>
            </w:pPr>
            <w:r w:rsidRPr="00961527">
              <w:rPr>
                <w:rFonts w:ascii="Bahnschrift Light" w:eastAsia="Times New Roman" w:hAnsi="Bahnschrift Light" w:cs="Arial"/>
                <w:color w:val="080000"/>
                <w:sz w:val="16"/>
                <w:szCs w:val="16"/>
                <w:lang w:val="ru-RU" w:eastAsia="ru-RU"/>
              </w:rPr>
              <w:t> </w:t>
            </w:r>
          </w:p>
        </w:tc>
        <w:tc>
          <w:tcPr>
            <w:tcW w:w="1552" w:type="dxa"/>
            <w:tcBorders>
              <w:top w:val="single" w:sz="4" w:space="0" w:color="000000"/>
              <w:left w:val="nil"/>
              <w:bottom w:val="single" w:sz="4" w:space="0" w:color="000000"/>
              <w:right w:val="single" w:sz="4" w:space="0" w:color="000000"/>
            </w:tcBorders>
            <w:shd w:val="clear" w:color="000000" w:fill="FFFFFF"/>
            <w:hideMark/>
          </w:tcPr>
          <w:p w14:paraId="27CBB77E" w14:textId="77777777" w:rsidR="001F234D" w:rsidRPr="00961527" w:rsidRDefault="001F234D" w:rsidP="008A6280">
            <w:pPr>
              <w:spacing w:after="0" w:line="240" w:lineRule="auto"/>
              <w:rPr>
                <w:rFonts w:ascii="Times New Roman" w:eastAsia="Times New Roman" w:hAnsi="Times New Roman"/>
                <w:color w:val="080000"/>
                <w:sz w:val="16"/>
                <w:szCs w:val="16"/>
                <w:lang w:val="ru-RU" w:eastAsia="ru-RU"/>
              </w:rPr>
            </w:pPr>
            <w:r w:rsidRPr="00961527">
              <w:rPr>
                <w:rFonts w:ascii="Times New Roman" w:eastAsia="Times New Roman" w:hAnsi="Times New Roman"/>
                <w:color w:val="080000"/>
                <w:sz w:val="16"/>
                <w:szCs w:val="16"/>
                <w:lang w:val="ru-RU" w:eastAsia="ru-RU"/>
              </w:rPr>
              <w:t> </w:t>
            </w:r>
          </w:p>
        </w:tc>
      </w:tr>
      <w:tr w:rsidR="001F234D" w:rsidRPr="00961527" w14:paraId="71AE8C5E" w14:textId="77777777" w:rsidTr="001F234D">
        <w:trPr>
          <w:trHeight w:val="563"/>
        </w:trPr>
        <w:tc>
          <w:tcPr>
            <w:tcW w:w="602" w:type="dxa"/>
            <w:tcBorders>
              <w:top w:val="single" w:sz="4" w:space="0" w:color="000000"/>
              <w:left w:val="single" w:sz="4" w:space="0" w:color="000000"/>
              <w:bottom w:val="single" w:sz="4" w:space="0" w:color="000000"/>
              <w:right w:val="single" w:sz="4" w:space="0" w:color="000000"/>
            </w:tcBorders>
            <w:shd w:val="clear" w:color="000000" w:fill="FFFFFF"/>
            <w:hideMark/>
          </w:tcPr>
          <w:p w14:paraId="5710F283" w14:textId="77777777" w:rsidR="001F234D" w:rsidRPr="00961527" w:rsidRDefault="001F234D" w:rsidP="008A6280">
            <w:pPr>
              <w:spacing w:after="0" w:line="240" w:lineRule="auto"/>
              <w:jc w:val="center"/>
              <w:rPr>
                <w:rFonts w:ascii="Times New Roman" w:eastAsia="Times New Roman" w:hAnsi="Times New Roman"/>
                <w:color w:val="080000"/>
                <w:sz w:val="16"/>
                <w:szCs w:val="16"/>
                <w:lang w:val="ru-RU" w:eastAsia="ru-RU"/>
              </w:rPr>
            </w:pPr>
            <w:r w:rsidRPr="00961527">
              <w:rPr>
                <w:rFonts w:ascii="Times New Roman" w:eastAsia="Times New Roman" w:hAnsi="Times New Roman"/>
                <w:color w:val="080000"/>
                <w:sz w:val="16"/>
                <w:szCs w:val="16"/>
                <w:lang w:val="ru-RU" w:eastAsia="ru-RU"/>
              </w:rPr>
              <w:t>8</w:t>
            </w:r>
          </w:p>
        </w:tc>
        <w:tc>
          <w:tcPr>
            <w:tcW w:w="5576" w:type="dxa"/>
            <w:tcBorders>
              <w:top w:val="single" w:sz="4" w:space="0" w:color="000000"/>
              <w:left w:val="nil"/>
              <w:bottom w:val="single" w:sz="4" w:space="0" w:color="000000"/>
              <w:right w:val="nil"/>
            </w:tcBorders>
            <w:shd w:val="clear" w:color="000000" w:fill="FFFFFF"/>
            <w:hideMark/>
          </w:tcPr>
          <w:p w14:paraId="403468A7" w14:textId="77777777" w:rsidR="001F234D" w:rsidRPr="00961527" w:rsidRDefault="001F234D" w:rsidP="008A6280">
            <w:pPr>
              <w:spacing w:after="0" w:line="240" w:lineRule="auto"/>
              <w:rPr>
                <w:rFonts w:ascii="Times New Roman" w:eastAsia="Times New Roman" w:hAnsi="Times New Roman"/>
                <w:color w:val="080000"/>
                <w:sz w:val="16"/>
                <w:szCs w:val="16"/>
                <w:lang w:val="ru-RU" w:eastAsia="ru-RU"/>
              </w:rPr>
            </w:pPr>
            <w:proofErr w:type="spellStart"/>
            <w:r w:rsidRPr="00961527">
              <w:rPr>
                <w:rFonts w:ascii="Times New Roman" w:eastAsia="Times New Roman" w:hAnsi="Times New Roman"/>
                <w:color w:val="080000"/>
                <w:sz w:val="16"/>
                <w:szCs w:val="16"/>
                <w:lang w:val="ru-RU" w:eastAsia="ru-RU"/>
              </w:rPr>
              <w:t>Прокладання</w:t>
            </w:r>
            <w:proofErr w:type="spellEnd"/>
            <w:r w:rsidRPr="00961527">
              <w:rPr>
                <w:rFonts w:ascii="Times New Roman" w:eastAsia="Times New Roman" w:hAnsi="Times New Roman"/>
                <w:color w:val="080000"/>
                <w:sz w:val="16"/>
                <w:szCs w:val="16"/>
                <w:lang w:val="ru-RU" w:eastAsia="ru-RU"/>
              </w:rPr>
              <w:t xml:space="preserve"> трубопроводу по </w:t>
            </w:r>
            <w:proofErr w:type="spellStart"/>
            <w:proofErr w:type="gramStart"/>
            <w:r w:rsidRPr="00961527">
              <w:rPr>
                <w:rFonts w:ascii="Times New Roman" w:eastAsia="Times New Roman" w:hAnsi="Times New Roman"/>
                <w:color w:val="080000"/>
                <w:sz w:val="16"/>
                <w:szCs w:val="16"/>
                <w:lang w:val="ru-RU" w:eastAsia="ru-RU"/>
              </w:rPr>
              <w:t>ст</w:t>
            </w:r>
            <w:proofErr w:type="gramEnd"/>
            <w:r w:rsidRPr="00961527">
              <w:rPr>
                <w:rFonts w:ascii="Times New Roman" w:eastAsia="Times New Roman" w:hAnsi="Times New Roman"/>
                <w:color w:val="080000"/>
                <w:sz w:val="16"/>
                <w:szCs w:val="16"/>
                <w:lang w:val="ru-RU" w:eastAsia="ru-RU"/>
              </w:rPr>
              <w:t>інах</w:t>
            </w:r>
            <w:proofErr w:type="spellEnd"/>
            <w:r w:rsidRPr="00961527">
              <w:rPr>
                <w:rFonts w:ascii="Times New Roman" w:eastAsia="Times New Roman" w:hAnsi="Times New Roman"/>
                <w:color w:val="080000"/>
                <w:sz w:val="16"/>
                <w:szCs w:val="16"/>
                <w:lang w:val="ru-RU" w:eastAsia="ru-RU"/>
              </w:rPr>
              <w:t xml:space="preserve"> </w:t>
            </w:r>
            <w:proofErr w:type="spellStart"/>
            <w:r w:rsidRPr="00961527">
              <w:rPr>
                <w:rFonts w:ascii="Times New Roman" w:eastAsia="Times New Roman" w:hAnsi="Times New Roman"/>
                <w:color w:val="080000"/>
                <w:sz w:val="16"/>
                <w:szCs w:val="16"/>
                <w:lang w:val="ru-RU" w:eastAsia="ru-RU"/>
              </w:rPr>
              <w:t>будівель</w:t>
            </w:r>
            <w:proofErr w:type="spellEnd"/>
            <w:r w:rsidRPr="00961527">
              <w:rPr>
                <w:rFonts w:ascii="Times New Roman" w:eastAsia="Times New Roman" w:hAnsi="Times New Roman"/>
                <w:color w:val="080000"/>
                <w:sz w:val="16"/>
                <w:szCs w:val="16"/>
                <w:lang w:val="ru-RU" w:eastAsia="ru-RU"/>
              </w:rPr>
              <w:t xml:space="preserve"> і в каналах з труб </w:t>
            </w:r>
            <w:proofErr w:type="spellStart"/>
            <w:r w:rsidRPr="00961527">
              <w:rPr>
                <w:rFonts w:ascii="Times New Roman" w:eastAsia="Times New Roman" w:hAnsi="Times New Roman"/>
                <w:color w:val="080000"/>
                <w:sz w:val="16"/>
                <w:szCs w:val="16"/>
                <w:lang w:val="ru-RU" w:eastAsia="ru-RU"/>
              </w:rPr>
              <w:t>чавунних</w:t>
            </w:r>
            <w:proofErr w:type="spellEnd"/>
            <w:r w:rsidRPr="00961527">
              <w:rPr>
                <w:rFonts w:ascii="Times New Roman" w:eastAsia="Times New Roman" w:hAnsi="Times New Roman"/>
                <w:color w:val="080000"/>
                <w:sz w:val="16"/>
                <w:szCs w:val="16"/>
                <w:lang w:val="ru-RU" w:eastAsia="ru-RU"/>
              </w:rPr>
              <w:br/>
            </w:r>
            <w:proofErr w:type="spellStart"/>
            <w:r w:rsidRPr="00961527">
              <w:rPr>
                <w:rFonts w:ascii="Times New Roman" w:eastAsia="Times New Roman" w:hAnsi="Times New Roman"/>
                <w:color w:val="080000"/>
                <w:sz w:val="16"/>
                <w:szCs w:val="16"/>
                <w:lang w:val="ru-RU" w:eastAsia="ru-RU"/>
              </w:rPr>
              <w:t>каналізаційних</w:t>
            </w:r>
            <w:proofErr w:type="spellEnd"/>
            <w:r w:rsidRPr="00961527">
              <w:rPr>
                <w:rFonts w:ascii="Times New Roman" w:eastAsia="Times New Roman" w:hAnsi="Times New Roman"/>
                <w:color w:val="080000"/>
                <w:sz w:val="16"/>
                <w:szCs w:val="16"/>
                <w:lang w:val="ru-RU" w:eastAsia="ru-RU"/>
              </w:rPr>
              <w:t xml:space="preserve"> </w:t>
            </w:r>
            <w:proofErr w:type="spellStart"/>
            <w:r w:rsidRPr="00961527">
              <w:rPr>
                <w:rFonts w:ascii="Times New Roman" w:eastAsia="Times New Roman" w:hAnsi="Times New Roman"/>
                <w:color w:val="080000"/>
                <w:sz w:val="16"/>
                <w:szCs w:val="16"/>
                <w:lang w:val="ru-RU" w:eastAsia="ru-RU"/>
              </w:rPr>
              <w:t>діаметром</w:t>
            </w:r>
            <w:proofErr w:type="spellEnd"/>
            <w:r w:rsidRPr="00961527">
              <w:rPr>
                <w:rFonts w:ascii="Times New Roman" w:eastAsia="Times New Roman" w:hAnsi="Times New Roman"/>
                <w:color w:val="080000"/>
                <w:sz w:val="16"/>
                <w:szCs w:val="16"/>
                <w:lang w:val="ru-RU" w:eastAsia="ru-RU"/>
              </w:rPr>
              <w:t xml:space="preserve"> 50 мм</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hideMark/>
          </w:tcPr>
          <w:p w14:paraId="359F9913" w14:textId="77777777" w:rsidR="001F234D" w:rsidRPr="00961527" w:rsidRDefault="001F234D" w:rsidP="008A6280">
            <w:pPr>
              <w:spacing w:after="0" w:line="240" w:lineRule="auto"/>
              <w:jc w:val="center"/>
              <w:rPr>
                <w:rFonts w:ascii="Times New Roman" w:eastAsia="Times New Roman" w:hAnsi="Times New Roman"/>
                <w:color w:val="080000"/>
                <w:sz w:val="16"/>
                <w:szCs w:val="16"/>
                <w:lang w:val="ru-RU" w:eastAsia="ru-RU"/>
              </w:rPr>
            </w:pPr>
            <w:proofErr w:type="gramStart"/>
            <w:r w:rsidRPr="00961527">
              <w:rPr>
                <w:rFonts w:ascii="Times New Roman" w:eastAsia="Times New Roman" w:hAnsi="Times New Roman"/>
                <w:color w:val="080000"/>
                <w:sz w:val="16"/>
                <w:szCs w:val="16"/>
                <w:lang w:val="ru-RU" w:eastAsia="ru-RU"/>
              </w:rPr>
              <w:t>м</w:t>
            </w:r>
            <w:proofErr w:type="gramEnd"/>
            <w:r w:rsidRPr="00961527">
              <w:rPr>
                <w:rFonts w:ascii="Times New Roman" w:eastAsia="Times New Roman" w:hAnsi="Times New Roman"/>
                <w:color w:val="080000"/>
                <w:sz w:val="16"/>
                <w:szCs w:val="16"/>
                <w:lang w:val="ru-RU" w:eastAsia="ru-RU"/>
              </w:rPr>
              <w:t xml:space="preserve"> трубопроводу</w:t>
            </w:r>
          </w:p>
        </w:tc>
        <w:tc>
          <w:tcPr>
            <w:tcW w:w="1071" w:type="dxa"/>
            <w:tcBorders>
              <w:top w:val="nil"/>
              <w:left w:val="nil"/>
              <w:bottom w:val="single" w:sz="4" w:space="0" w:color="000000"/>
              <w:right w:val="single" w:sz="4" w:space="0" w:color="000000"/>
            </w:tcBorders>
            <w:shd w:val="clear" w:color="000000" w:fill="FFFFFF"/>
            <w:hideMark/>
          </w:tcPr>
          <w:p w14:paraId="46C02F8A" w14:textId="77777777" w:rsidR="001F234D" w:rsidRPr="00961527" w:rsidRDefault="001F234D" w:rsidP="008A6280">
            <w:pPr>
              <w:spacing w:after="0" w:line="240" w:lineRule="auto"/>
              <w:jc w:val="center"/>
              <w:rPr>
                <w:rFonts w:ascii="Bahnschrift Light" w:eastAsia="Times New Roman" w:hAnsi="Bahnschrift Light" w:cs="Arial"/>
                <w:color w:val="080000"/>
                <w:sz w:val="16"/>
                <w:szCs w:val="16"/>
                <w:lang w:val="ru-RU" w:eastAsia="ru-RU"/>
              </w:rPr>
            </w:pPr>
            <w:r w:rsidRPr="00961527">
              <w:rPr>
                <w:rFonts w:ascii="Bahnschrift Light" w:eastAsia="Times New Roman" w:hAnsi="Bahnschrift Light" w:cs="Arial"/>
                <w:color w:val="080000"/>
                <w:sz w:val="16"/>
                <w:szCs w:val="16"/>
                <w:lang w:val="ru-RU" w:eastAsia="ru-RU"/>
              </w:rPr>
              <w:t>29</w:t>
            </w:r>
          </w:p>
        </w:tc>
        <w:tc>
          <w:tcPr>
            <w:tcW w:w="1552" w:type="dxa"/>
            <w:tcBorders>
              <w:top w:val="single" w:sz="4" w:space="0" w:color="000000"/>
              <w:left w:val="nil"/>
              <w:bottom w:val="single" w:sz="4" w:space="0" w:color="000000"/>
              <w:right w:val="single" w:sz="4" w:space="0" w:color="000000"/>
            </w:tcBorders>
            <w:shd w:val="clear" w:color="000000" w:fill="FFFFFF"/>
            <w:hideMark/>
          </w:tcPr>
          <w:p w14:paraId="55EC9F77" w14:textId="77777777" w:rsidR="001F234D" w:rsidRPr="00961527" w:rsidRDefault="001F234D" w:rsidP="008A6280">
            <w:pPr>
              <w:spacing w:after="0" w:line="240" w:lineRule="auto"/>
              <w:rPr>
                <w:rFonts w:ascii="Times New Roman" w:eastAsia="Times New Roman" w:hAnsi="Times New Roman"/>
                <w:color w:val="080000"/>
                <w:sz w:val="16"/>
                <w:szCs w:val="16"/>
                <w:lang w:val="ru-RU" w:eastAsia="ru-RU"/>
              </w:rPr>
            </w:pPr>
            <w:r w:rsidRPr="00961527">
              <w:rPr>
                <w:rFonts w:ascii="Times New Roman" w:eastAsia="Times New Roman" w:hAnsi="Times New Roman"/>
                <w:color w:val="080000"/>
                <w:sz w:val="16"/>
                <w:szCs w:val="16"/>
                <w:lang w:val="ru-RU" w:eastAsia="ru-RU"/>
              </w:rPr>
              <w:t>Демонтаж</w:t>
            </w:r>
          </w:p>
        </w:tc>
      </w:tr>
      <w:tr w:rsidR="001F234D" w:rsidRPr="00961527" w14:paraId="65F91996" w14:textId="77777777" w:rsidTr="001F234D">
        <w:trPr>
          <w:trHeight w:val="321"/>
        </w:trPr>
        <w:tc>
          <w:tcPr>
            <w:tcW w:w="602" w:type="dxa"/>
            <w:tcBorders>
              <w:top w:val="single" w:sz="4" w:space="0" w:color="000000"/>
              <w:left w:val="single" w:sz="4" w:space="0" w:color="000000"/>
              <w:bottom w:val="single" w:sz="4" w:space="0" w:color="000000"/>
              <w:right w:val="single" w:sz="4" w:space="0" w:color="000000"/>
            </w:tcBorders>
            <w:shd w:val="clear" w:color="000000" w:fill="FFFFFF"/>
            <w:hideMark/>
          </w:tcPr>
          <w:p w14:paraId="504BE0D1" w14:textId="77777777" w:rsidR="001F234D" w:rsidRPr="00961527" w:rsidRDefault="001F234D" w:rsidP="008A6280">
            <w:pPr>
              <w:spacing w:after="0" w:line="240" w:lineRule="auto"/>
              <w:jc w:val="center"/>
              <w:rPr>
                <w:rFonts w:ascii="Times New Roman" w:eastAsia="Times New Roman" w:hAnsi="Times New Roman"/>
                <w:color w:val="080000"/>
                <w:sz w:val="16"/>
                <w:szCs w:val="16"/>
                <w:lang w:val="ru-RU" w:eastAsia="ru-RU"/>
              </w:rPr>
            </w:pPr>
            <w:r w:rsidRPr="00961527">
              <w:rPr>
                <w:rFonts w:ascii="Times New Roman" w:eastAsia="Times New Roman" w:hAnsi="Times New Roman"/>
                <w:color w:val="080000"/>
                <w:sz w:val="16"/>
                <w:szCs w:val="16"/>
                <w:lang w:val="ru-RU" w:eastAsia="ru-RU"/>
              </w:rPr>
              <w:t>9</w:t>
            </w:r>
          </w:p>
        </w:tc>
        <w:tc>
          <w:tcPr>
            <w:tcW w:w="5576" w:type="dxa"/>
            <w:tcBorders>
              <w:top w:val="single" w:sz="4" w:space="0" w:color="000000"/>
              <w:left w:val="nil"/>
              <w:bottom w:val="single" w:sz="4" w:space="0" w:color="000000"/>
              <w:right w:val="nil"/>
            </w:tcBorders>
            <w:shd w:val="clear" w:color="000000" w:fill="FFFFFF"/>
            <w:hideMark/>
          </w:tcPr>
          <w:p w14:paraId="09FC96B5" w14:textId="77777777" w:rsidR="001F234D" w:rsidRPr="00961527" w:rsidRDefault="001F234D" w:rsidP="008A6280">
            <w:pPr>
              <w:spacing w:after="0" w:line="240" w:lineRule="auto"/>
              <w:rPr>
                <w:rFonts w:ascii="Times New Roman" w:eastAsia="Times New Roman" w:hAnsi="Times New Roman"/>
                <w:color w:val="080000"/>
                <w:sz w:val="16"/>
                <w:szCs w:val="16"/>
                <w:lang w:val="ru-RU" w:eastAsia="ru-RU"/>
              </w:rPr>
            </w:pPr>
            <w:proofErr w:type="spellStart"/>
            <w:r w:rsidRPr="00961527">
              <w:rPr>
                <w:rFonts w:ascii="Times New Roman" w:eastAsia="Times New Roman" w:hAnsi="Times New Roman"/>
                <w:color w:val="080000"/>
                <w:sz w:val="16"/>
                <w:szCs w:val="16"/>
                <w:lang w:val="ru-RU" w:eastAsia="ru-RU"/>
              </w:rPr>
              <w:t>Прокладання</w:t>
            </w:r>
            <w:proofErr w:type="spellEnd"/>
            <w:r w:rsidRPr="00961527">
              <w:rPr>
                <w:rFonts w:ascii="Times New Roman" w:eastAsia="Times New Roman" w:hAnsi="Times New Roman"/>
                <w:color w:val="080000"/>
                <w:sz w:val="16"/>
                <w:szCs w:val="16"/>
                <w:lang w:val="ru-RU" w:eastAsia="ru-RU"/>
              </w:rPr>
              <w:t xml:space="preserve"> трубопроводу </w:t>
            </w:r>
            <w:proofErr w:type="spellStart"/>
            <w:r w:rsidRPr="00961527">
              <w:rPr>
                <w:rFonts w:ascii="Times New Roman" w:eastAsia="Times New Roman" w:hAnsi="Times New Roman"/>
                <w:color w:val="080000"/>
                <w:sz w:val="16"/>
                <w:szCs w:val="16"/>
                <w:lang w:val="ru-RU" w:eastAsia="ru-RU"/>
              </w:rPr>
              <w:t>каналізації</w:t>
            </w:r>
            <w:proofErr w:type="spellEnd"/>
            <w:r w:rsidRPr="00961527">
              <w:rPr>
                <w:rFonts w:ascii="Times New Roman" w:eastAsia="Times New Roman" w:hAnsi="Times New Roman"/>
                <w:color w:val="080000"/>
                <w:sz w:val="16"/>
                <w:szCs w:val="16"/>
                <w:lang w:val="ru-RU" w:eastAsia="ru-RU"/>
              </w:rPr>
              <w:t xml:space="preserve"> з труб </w:t>
            </w:r>
            <w:proofErr w:type="spellStart"/>
            <w:r w:rsidRPr="00961527">
              <w:rPr>
                <w:rFonts w:ascii="Times New Roman" w:eastAsia="Times New Roman" w:hAnsi="Times New Roman"/>
                <w:color w:val="080000"/>
                <w:sz w:val="16"/>
                <w:szCs w:val="16"/>
                <w:lang w:val="ru-RU" w:eastAsia="ru-RU"/>
              </w:rPr>
              <w:t>поліетиленових</w:t>
            </w:r>
            <w:proofErr w:type="spellEnd"/>
            <w:r w:rsidRPr="00961527">
              <w:rPr>
                <w:rFonts w:ascii="Times New Roman" w:eastAsia="Times New Roman" w:hAnsi="Times New Roman"/>
                <w:color w:val="080000"/>
                <w:sz w:val="16"/>
                <w:szCs w:val="16"/>
                <w:lang w:val="ru-RU" w:eastAsia="ru-RU"/>
              </w:rPr>
              <w:t xml:space="preserve"> </w:t>
            </w:r>
            <w:proofErr w:type="spellStart"/>
            <w:r w:rsidRPr="00961527">
              <w:rPr>
                <w:rFonts w:ascii="Times New Roman" w:eastAsia="Times New Roman" w:hAnsi="Times New Roman"/>
                <w:color w:val="080000"/>
                <w:sz w:val="16"/>
                <w:szCs w:val="16"/>
                <w:lang w:val="ru-RU" w:eastAsia="ru-RU"/>
              </w:rPr>
              <w:t>діаметром</w:t>
            </w:r>
            <w:proofErr w:type="spellEnd"/>
            <w:r w:rsidRPr="00961527">
              <w:rPr>
                <w:rFonts w:ascii="Times New Roman" w:eastAsia="Times New Roman" w:hAnsi="Times New Roman"/>
                <w:color w:val="080000"/>
                <w:sz w:val="16"/>
                <w:szCs w:val="16"/>
                <w:lang w:val="ru-RU" w:eastAsia="ru-RU"/>
              </w:rPr>
              <w:t xml:space="preserve"> 50 мм</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hideMark/>
          </w:tcPr>
          <w:p w14:paraId="3A2E5CFE" w14:textId="77777777" w:rsidR="001F234D" w:rsidRPr="00961527" w:rsidRDefault="001F234D" w:rsidP="008A6280">
            <w:pPr>
              <w:spacing w:after="0" w:line="240" w:lineRule="auto"/>
              <w:jc w:val="center"/>
              <w:rPr>
                <w:rFonts w:ascii="Times New Roman" w:eastAsia="Times New Roman" w:hAnsi="Times New Roman"/>
                <w:color w:val="080000"/>
                <w:sz w:val="16"/>
                <w:szCs w:val="16"/>
                <w:lang w:val="ru-RU" w:eastAsia="ru-RU"/>
              </w:rPr>
            </w:pPr>
            <w:proofErr w:type="gramStart"/>
            <w:r w:rsidRPr="00961527">
              <w:rPr>
                <w:rFonts w:ascii="Times New Roman" w:eastAsia="Times New Roman" w:hAnsi="Times New Roman"/>
                <w:color w:val="080000"/>
                <w:sz w:val="16"/>
                <w:szCs w:val="16"/>
                <w:lang w:val="ru-RU" w:eastAsia="ru-RU"/>
              </w:rPr>
              <w:t>м</w:t>
            </w:r>
            <w:proofErr w:type="gramEnd"/>
            <w:r w:rsidRPr="00961527">
              <w:rPr>
                <w:rFonts w:ascii="Times New Roman" w:eastAsia="Times New Roman" w:hAnsi="Times New Roman"/>
                <w:color w:val="080000"/>
                <w:sz w:val="16"/>
                <w:szCs w:val="16"/>
                <w:lang w:val="ru-RU" w:eastAsia="ru-RU"/>
              </w:rPr>
              <w:t xml:space="preserve"> трубопроводу</w:t>
            </w:r>
          </w:p>
        </w:tc>
        <w:tc>
          <w:tcPr>
            <w:tcW w:w="1071" w:type="dxa"/>
            <w:tcBorders>
              <w:top w:val="nil"/>
              <w:left w:val="nil"/>
              <w:bottom w:val="single" w:sz="4" w:space="0" w:color="000000"/>
              <w:right w:val="single" w:sz="4" w:space="0" w:color="000000"/>
            </w:tcBorders>
            <w:shd w:val="clear" w:color="000000" w:fill="FFFFFF"/>
            <w:hideMark/>
          </w:tcPr>
          <w:p w14:paraId="1FB261CE" w14:textId="77777777" w:rsidR="001F234D" w:rsidRPr="00961527" w:rsidRDefault="001F234D" w:rsidP="008A6280">
            <w:pPr>
              <w:spacing w:after="0" w:line="240" w:lineRule="auto"/>
              <w:jc w:val="center"/>
              <w:rPr>
                <w:rFonts w:ascii="Bahnschrift Light" w:eastAsia="Times New Roman" w:hAnsi="Bahnschrift Light" w:cs="Arial"/>
                <w:color w:val="080000"/>
                <w:sz w:val="16"/>
                <w:szCs w:val="16"/>
                <w:lang w:val="ru-RU" w:eastAsia="ru-RU"/>
              </w:rPr>
            </w:pPr>
            <w:r w:rsidRPr="00961527">
              <w:rPr>
                <w:rFonts w:ascii="Bahnschrift Light" w:eastAsia="Times New Roman" w:hAnsi="Bahnschrift Light" w:cs="Arial"/>
                <w:color w:val="080000"/>
                <w:sz w:val="16"/>
                <w:szCs w:val="16"/>
                <w:lang w:val="ru-RU" w:eastAsia="ru-RU"/>
              </w:rPr>
              <w:t>29</w:t>
            </w:r>
          </w:p>
        </w:tc>
        <w:tc>
          <w:tcPr>
            <w:tcW w:w="1552" w:type="dxa"/>
            <w:tcBorders>
              <w:top w:val="single" w:sz="4" w:space="0" w:color="000000"/>
              <w:left w:val="nil"/>
              <w:bottom w:val="single" w:sz="4" w:space="0" w:color="000000"/>
              <w:right w:val="single" w:sz="4" w:space="0" w:color="000000"/>
            </w:tcBorders>
            <w:shd w:val="clear" w:color="000000" w:fill="FFFFFF"/>
            <w:hideMark/>
          </w:tcPr>
          <w:p w14:paraId="195ED409" w14:textId="77777777" w:rsidR="001F234D" w:rsidRPr="00961527" w:rsidRDefault="001F234D" w:rsidP="008A6280">
            <w:pPr>
              <w:spacing w:after="0" w:line="240" w:lineRule="auto"/>
              <w:rPr>
                <w:rFonts w:ascii="Times New Roman" w:eastAsia="Times New Roman" w:hAnsi="Times New Roman"/>
                <w:color w:val="080000"/>
                <w:sz w:val="16"/>
                <w:szCs w:val="16"/>
                <w:lang w:val="ru-RU" w:eastAsia="ru-RU"/>
              </w:rPr>
            </w:pPr>
            <w:r w:rsidRPr="00961527">
              <w:rPr>
                <w:rFonts w:ascii="Times New Roman" w:eastAsia="Times New Roman" w:hAnsi="Times New Roman"/>
                <w:color w:val="080000"/>
                <w:sz w:val="16"/>
                <w:szCs w:val="16"/>
                <w:lang w:val="ru-RU" w:eastAsia="ru-RU"/>
              </w:rPr>
              <w:t> </w:t>
            </w:r>
          </w:p>
        </w:tc>
      </w:tr>
      <w:tr w:rsidR="001F234D" w:rsidRPr="00961527" w14:paraId="218C6D20" w14:textId="77777777" w:rsidTr="001F234D">
        <w:trPr>
          <w:trHeight w:val="287"/>
        </w:trPr>
        <w:tc>
          <w:tcPr>
            <w:tcW w:w="602" w:type="dxa"/>
            <w:tcBorders>
              <w:top w:val="single" w:sz="4" w:space="0" w:color="000000"/>
              <w:left w:val="single" w:sz="4" w:space="0" w:color="000000"/>
              <w:bottom w:val="single" w:sz="4" w:space="0" w:color="000000"/>
              <w:right w:val="single" w:sz="4" w:space="0" w:color="000000"/>
            </w:tcBorders>
            <w:shd w:val="clear" w:color="000000" w:fill="FFFFFF"/>
            <w:hideMark/>
          </w:tcPr>
          <w:p w14:paraId="205771CD" w14:textId="77777777" w:rsidR="001F234D" w:rsidRPr="00961527" w:rsidRDefault="001F234D" w:rsidP="008A6280">
            <w:pPr>
              <w:spacing w:after="0" w:line="240" w:lineRule="auto"/>
              <w:jc w:val="center"/>
              <w:rPr>
                <w:rFonts w:ascii="Times New Roman" w:eastAsia="Times New Roman" w:hAnsi="Times New Roman"/>
                <w:color w:val="080000"/>
                <w:sz w:val="16"/>
                <w:szCs w:val="16"/>
                <w:lang w:val="ru-RU" w:eastAsia="ru-RU"/>
              </w:rPr>
            </w:pPr>
            <w:r w:rsidRPr="00961527">
              <w:rPr>
                <w:rFonts w:ascii="Times New Roman" w:eastAsia="Times New Roman" w:hAnsi="Times New Roman"/>
                <w:color w:val="080000"/>
                <w:sz w:val="16"/>
                <w:szCs w:val="16"/>
                <w:lang w:val="ru-RU" w:eastAsia="ru-RU"/>
              </w:rPr>
              <w:t> </w:t>
            </w:r>
          </w:p>
        </w:tc>
        <w:tc>
          <w:tcPr>
            <w:tcW w:w="5576" w:type="dxa"/>
            <w:tcBorders>
              <w:top w:val="single" w:sz="4" w:space="0" w:color="000000"/>
              <w:left w:val="nil"/>
              <w:bottom w:val="single" w:sz="4" w:space="0" w:color="000000"/>
              <w:right w:val="nil"/>
            </w:tcBorders>
            <w:shd w:val="clear" w:color="000000" w:fill="FFFFFF"/>
            <w:hideMark/>
          </w:tcPr>
          <w:p w14:paraId="55B584F0" w14:textId="77777777" w:rsidR="001F234D" w:rsidRPr="00961527" w:rsidRDefault="001F234D" w:rsidP="008A6280">
            <w:pPr>
              <w:spacing w:after="0" w:line="240" w:lineRule="auto"/>
              <w:rPr>
                <w:rFonts w:ascii="Times New Roman" w:eastAsia="Times New Roman" w:hAnsi="Times New Roman"/>
                <w:b/>
                <w:bCs/>
                <w:color w:val="080000"/>
                <w:sz w:val="16"/>
                <w:szCs w:val="16"/>
                <w:lang w:val="ru-RU" w:eastAsia="ru-RU"/>
              </w:rPr>
            </w:pPr>
            <w:r w:rsidRPr="00961527">
              <w:rPr>
                <w:rFonts w:ascii="Times New Roman" w:eastAsia="Times New Roman" w:hAnsi="Times New Roman"/>
                <w:b/>
                <w:bCs/>
                <w:color w:val="080000"/>
                <w:sz w:val="16"/>
                <w:szCs w:val="16"/>
                <w:lang w:val="ru-RU" w:eastAsia="ru-RU"/>
              </w:rPr>
              <w:t>Водостоки (</w:t>
            </w:r>
            <w:proofErr w:type="spellStart"/>
            <w:proofErr w:type="gramStart"/>
            <w:r w:rsidRPr="00961527">
              <w:rPr>
                <w:rFonts w:ascii="Times New Roman" w:eastAsia="Times New Roman" w:hAnsi="Times New Roman"/>
                <w:b/>
                <w:bCs/>
                <w:color w:val="080000"/>
                <w:sz w:val="16"/>
                <w:szCs w:val="16"/>
                <w:lang w:val="ru-RU" w:eastAsia="ru-RU"/>
              </w:rPr>
              <w:t>л</w:t>
            </w:r>
            <w:proofErr w:type="gramEnd"/>
            <w:r w:rsidRPr="00961527">
              <w:rPr>
                <w:rFonts w:ascii="Times New Roman" w:eastAsia="Times New Roman" w:hAnsi="Times New Roman"/>
                <w:b/>
                <w:bCs/>
                <w:color w:val="080000"/>
                <w:sz w:val="16"/>
                <w:szCs w:val="16"/>
                <w:lang w:val="ru-RU" w:eastAsia="ru-RU"/>
              </w:rPr>
              <w:t>івньовка</w:t>
            </w:r>
            <w:proofErr w:type="spellEnd"/>
            <w:r w:rsidRPr="00961527">
              <w:rPr>
                <w:rFonts w:ascii="Times New Roman" w:eastAsia="Times New Roman" w:hAnsi="Times New Roman"/>
                <w:b/>
                <w:bCs/>
                <w:color w:val="080000"/>
                <w:sz w:val="16"/>
                <w:szCs w:val="16"/>
                <w:lang w:val="ru-RU" w:eastAsia="ru-RU"/>
              </w:rPr>
              <w:t>)</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hideMark/>
          </w:tcPr>
          <w:p w14:paraId="2FB9BF42" w14:textId="77777777" w:rsidR="001F234D" w:rsidRPr="00961527" w:rsidRDefault="001F234D" w:rsidP="008A6280">
            <w:pPr>
              <w:spacing w:after="0" w:line="240" w:lineRule="auto"/>
              <w:jc w:val="center"/>
              <w:rPr>
                <w:rFonts w:ascii="Times New Roman" w:eastAsia="Times New Roman" w:hAnsi="Times New Roman"/>
                <w:color w:val="080000"/>
                <w:sz w:val="16"/>
                <w:szCs w:val="16"/>
                <w:lang w:val="ru-RU" w:eastAsia="ru-RU"/>
              </w:rPr>
            </w:pPr>
            <w:r w:rsidRPr="00961527">
              <w:rPr>
                <w:rFonts w:ascii="Times New Roman" w:eastAsia="Times New Roman" w:hAnsi="Times New Roman"/>
                <w:color w:val="080000"/>
                <w:sz w:val="16"/>
                <w:szCs w:val="16"/>
                <w:lang w:val="ru-RU" w:eastAsia="ru-RU"/>
              </w:rPr>
              <w:t> </w:t>
            </w:r>
          </w:p>
        </w:tc>
        <w:tc>
          <w:tcPr>
            <w:tcW w:w="1071" w:type="dxa"/>
            <w:tcBorders>
              <w:top w:val="nil"/>
              <w:left w:val="nil"/>
              <w:bottom w:val="single" w:sz="4" w:space="0" w:color="000000"/>
              <w:right w:val="single" w:sz="4" w:space="0" w:color="000000"/>
            </w:tcBorders>
            <w:shd w:val="clear" w:color="000000" w:fill="FFFFFF"/>
            <w:hideMark/>
          </w:tcPr>
          <w:p w14:paraId="03EB192D" w14:textId="77777777" w:rsidR="001F234D" w:rsidRPr="00961527" w:rsidRDefault="001F234D" w:rsidP="008A6280">
            <w:pPr>
              <w:spacing w:after="0" w:line="240" w:lineRule="auto"/>
              <w:jc w:val="center"/>
              <w:rPr>
                <w:rFonts w:ascii="Bahnschrift Light" w:eastAsia="Times New Roman" w:hAnsi="Bahnschrift Light" w:cs="Arial"/>
                <w:color w:val="080000"/>
                <w:sz w:val="16"/>
                <w:szCs w:val="16"/>
                <w:lang w:val="ru-RU" w:eastAsia="ru-RU"/>
              </w:rPr>
            </w:pPr>
            <w:r w:rsidRPr="00961527">
              <w:rPr>
                <w:rFonts w:ascii="Bahnschrift Light" w:eastAsia="Times New Roman" w:hAnsi="Bahnschrift Light" w:cs="Arial"/>
                <w:color w:val="080000"/>
                <w:sz w:val="16"/>
                <w:szCs w:val="16"/>
                <w:lang w:val="ru-RU" w:eastAsia="ru-RU"/>
              </w:rPr>
              <w:t> </w:t>
            </w:r>
          </w:p>
        </w:tc>
        <w:tc>
          <w:tcPr>
            <w:tcW w:w="1552" w:type="dxa"/>
            <w:tcBorders>
              <w:top w:val="single" w:sz="4" w:space="0" w:color="000000"/>
              <w:left w:val="nil"/>
              <w:bottom w:val="single" w:sz="4" w:space="0" w:color="000000"/>
              <w:right w:val="single" w:sz="4" w:space="0" w:color="000000"/>
            </w:tcBorders>
            <w:shd w:val="clear" w:color="000000" w:fill="FFFFFF"/>
            <w:hideMark/>
          </w:tcPr>
          <w:p w14:paraId="6D3190C9" w14:textId="77777777" w:rsidR="001F234D" w:rsidRPr="00961527" w:rsidRDefault="001F234D" w:rsidP="008A6280">
            <w:pPr>
              <w:spacing w:after="0" w:line="240" w:lineRule="auto"/>
              <w:rPr>
                <w:rFonts w:ascii="Times New Roman" w:eastAsia="Times New Roman" w:hAnsi="Times New Roman"/>
                <w:color w:val="080000"/>
                <w:sz w:val="16"/>
                <w:szCs w:val="16"/>
                <w:lang w:val="ru-RU" w:eastAsia="ru-RU"/>
              </w:rPr>
            </w:pPr>
            <w:r w:rsidRPr="00961527">
              <w:rPr>
                <w:rFonts w:ascii="Times New Roman" w:eastAsia="Times New Roman" w:hAnsi="Times New Roman"/>
                <w:color w:val="080000"/>
                <w:sz w:val="16"/>
                <w:szCs w:val="16"/>
                <w:lang w:val="ru-RU" w:eastAsia="ru-RU"/>
              </w:rPr>
              <w:t> </w:t>
            </w:r>
          </w:p>
        </w:tc>
      </w:tr>
      <w:tr w:rsidR="001F234D" w:rsidRPr="00961527" w14:paraId="13A67366" w14:textId="77777777" w:rsidTr="001F234D">
        <w:trPr>
          <w:trHeight w:val="563"/>
        </w:trPr>
        <w:tc>
          <w:tcPr>
            <w:tcW w:w="602" w:type="dxa"/>
            <w:tcBorders>
              <w:top w:val="single" w:sz="4" w:space="0" w:color="000000"/>
              <w:left w:val="single" w:sz="4" w:space="0" w:color="000000"/>
              <w:bottom w:val="single" w:sz="4" w:space="0" w:color="000000"/>
              <w:right w:val="single" w:sz="4" w:space="0" w:color="000000"/>
            </w:tcBorders>
            <w:shd w:val="clear" w:color="000000" w:fill="FFFFFF"/>
            <w:hideMark/>
          </w:tcPr>
          <w:p w14:paraId="23433314" w14:textId="77777777" w:rsidR="001F234D" w:rsidRPr="00961527" w:rsidRDefault="001F234D" w:rsidP="008A6280">
            <w:pPr>
              <w:spacing w:after="0" w:line="240" w:lineRule="auto"/>
              <w:jc w:val="center"/>
              <w:rPr>
                <w:rFonts w:ascii="Times New Roman" w:eastAsia="Times New Roman" w:hAnsi="Times New Roman"/>
                <w:color w:val="080000"/>
                <w:sz w:val="16"/>
                <w:szCs w:val="16"/>
                <w:lang w:val="ru-RU" w:eastAsia="ru-RU"/>
              </w:rPr>
            </w:pPr>
            <w:r w:rsidRPr="00961527">
              <w:rPr>
                <w:rFonts w:ascii="Times New Roman" w:eastAsia="Times New Roman" w:hAnsi="Times New Roman"/>
                <w:color w:val="080000"/>
                <w:sz w:val="16"/>
                <w:szCs w:val="16"/>
                <w:lang w:val="ru-RU" w:eastAsia="ru-RU"/>
              </w:rPr>
              <w:t>10</w:t>
            </w:r>
          </w:p>
        </w:tc>
        <w:tc>
          <w:tcPr>
            <w:tcW w:w="5576" w:type="dxa"/>
            <w:tcBorders>
              <w:top w:val="single" w:sz="4" w:space="0" w:color="000000"/>
              <w:left w:val="nil"/>
              <w:bottom w:val="single" w:sz="4" w:space="0" w:color="000000"/>
              <w:right w:val="nil"/>
            </w:tcBorders>
            <w:shd w:val="clear" w:color="000000" w:fill="FFFFFF"/>
            <w:hideMark/>
          </w:tcPr>
          <w:p w14:paraId="640B408F" w14:textId="77777777" w:rsidR="001F234D" w:rsidRPr="00961527" w:rsidRDefault="001F234D" w:rsidP="008A6280">
            <w:pPr>
              <w:spacing w:after="0" w:line="240" w:lineRule="auto"/>
              <w:rPr>
                <w:rFonts w:ascii="Times New Roman" w:eastAsia="Times New Roman" w:hAnsi="Times New Roman"/>
                <w:color w:val="080000"/>
                <w:sz w:val="16"/>
                <w:szCs w:val="16"/>
                <w:lang w:val="ru-RU" w:eastAsia="ru-RU"/>
              </w:rPr>
            </w:pPr>
            <w:proofErr w:type="spellStart"/>
            <w:r w:rsidRPr="00961527">
              <w:rPr>
                <w:rFonts w:ascii="Times New Roman" w:eastAsia="Times New Roman" w:hAnsi="Times New Roman"/>
                <w:color w:val="080000"/>
                <w:sz w:val="16"/>
                <w:szCs w:val="16"/>
                <w:lang w:val="ru-RU" w:eastAsia="ru-RU"/>
              </w:rPr>
              <w:t>Прокладання</w:t>
            </w:r>
            <w:proofErr w:type="spellEnd"/>
            <w:r w:rsidRPr="00961527">
              <w:rPr>
                <w:rFonts w:ascii="Times New Roman" w:eastAsia="Times New Roman" w:hAnsi="Times New Roman"/>
                <w:color w:val="080000"/>
                <w:sz w:val="16"/>
                <w:szCs w:val="16"/>
                <w:lang w:val="ru-RU" w:eastAsia="ru-RU"/>
              </w:rPr>
              <w:t xml:space="preserve"> трубопроводу по </w:t>
            </w:r>
            <w:proofErr w:type="spellStart"/>
            <w:proofErr w:type="gramStart"/>
            <w:r w:rsidRPr="00961527">
              <w:rPr>
                <w:rFonts w:ascii="Times New Roman" w:eastAsia="Times New Roman" w:hAnsi="Times New Roman"/>
                <w:color w:val="080000"/>
                <w:sz w:val="16"/>
                <w:szCs w:val="16"/>
                <w:lang w:val="ru-RU" w:eastAsia="ru-RU"/>
              </w:rPr>
              <w:t>ст</w:t>
            </w:r>
            <w:proofErr w:type="gramEnd"/>
            <w:r w:rsidRPr="00961527">
              <w:rPr>
                <w:rFonts w:ascii="Times New Roman" w:eastAsia="Times New Roman" w:hAnsi="Times New Roman"/>
                <w:color w:val="080000"/>
                <w:sz w:val="16"/>
                <w:szCs w:val="16"/>
                <w:lang w:val="ru-RU" w:eastAsia="ru-RU"/>
              </w:rPr>
              <w:t>інах</w:t>
            </w:r>
            <w:proofErr w:type="spellEnd"/>
            <w:r w:rsidRPr="00961527">
              <w:rPr>
                <w:rFonts w:ascii="Times New Roman" w:eastAsia="Times New Roman" w:hAnsi="Times New Roman"/>
                <w:color w:val="080000"/>
                <w:sz w:val="16"/>
                <w:szCs w:val="16"/>
                <w:lang w:val="ru-RU" w:eastAsia="ru-RU"/>
              </w:rPr>
              <w:t xml:space="preserve"> </w:t>
            </w:r>
            <w:proofErr w:type="spellStart"/>
            <w:r w:rsidRPr="00961527">
              <w:rPr>
                <w:rFonts w:ascii="Times New Roman" w:eastAsia="Times New Roman" w:hAnsi="Times New Roman"/>
                <w:color w:val="080000"/>
                <w:sz w:val="16"/>
                <w:szCs w:val="16"/>
                <w:lang w:val="ru-RU" w:eastAsia="ru-RU"/>
              </w:rPr>
              <w:t>будівель</w:t>
            </w:r>
            <w:proofErr w:type="spellEnd"/>
            <w:r w:rsidRPr="00961527">
              <w:rPr>
                <w:rFonts w:ascii="Times New Roman" w:eastAsia="Times New Roman" w:hAnsi="Times New Roman"/>
                <w:color w:val="080000"/>
                <w:sz w:val="16"/>
                <w:szCs w:val="16"/>
                <w:lang w:val="ru-RU" w:eastAsia="ru-RU"/>
              </w:rPr>
              <w:t xml:space="preserve"> і в каналах з труб </w:t>
            </w:r>
            <w:proofErr w:type="spellStart"/>
            <w:r w:rsidRPr="00961527">
              <w:rPr>
                <w:rFonts w:ascii="Times New Roman" w:eastAsia="Times New Roman" w:hAnsi="Times New Roman"/>
                <w:color w:val="080000"/>
                <w:sz w:val="16"/>
                <w:szCs w:val="16"/>
                <w:lang w:val="ru-RU" w:eastAsia="ru-RU"/>
              </w:rPr>
              <w:t>чавунних</w:t>
            </w:r>
            <w:proofErr w:type="spellEnd"/>
            <w:r w:rsidRPr="00961527">
              <w:rPr>
                <w:rFonts w:ascii="Times New Roman" w:eastAsia="Times New Roman" w:hAnsi="Times New Roman"/>
                <w:color w:val="080000"/>
                <w:sz w:val="16"/>
                <w:szCs w:val="16"/>
                <w:lang w:val="ru-RU" w:eastAsia="ru-RU"/>
              </w:rPr>
              <w:br/>
            </w:r>
            <w:proofErr w:type="spellStart"/>
            <w:r w:rsidRPr="00961527">
              <w:rPr>
                <w:rFonts w:ascii="Times New Roman" w:eastAsia="Times New Roman" w:hAnsi="Times New Roman"/>
                <w:color w:val="080000"/>
                <w:sz w:val="16"/>
                <w:szCs w:val="16"/>
                <w:lang w:val="ru-RU" w:eastAsia="ru-RU"/>
              </w:rPr>
              <w:t>каналізаційних</w:t>
            </w:r>
            <w:proofErr w:type="spellEnd"/>
            <w:r w:rsidRPr="00961527">
              <w:rPr>
                <w:rFonts w:ascii="Times New Roman" w:eastAsia="Times New Roman" w:hAnsi="Times New Roman"/>
                <w:color w:val="080000"/>
                <w:sz w:val="16"/>
                <w:szCs w:val="16"/>
                <w:lang w:val="ru-RU" w:eastAsia="ru-RU"/>
              </w:rPr>
              <w:t xml:space="preserve"> </w:t>
            </w:r>
            <w:proofErr w:type="spellStart"/>
            <w:r w:rsidRPr="00961527">
              <w:rPr>
                <w:rFonts w:ascii="Times New Roman" w:eastAsia="Times New Roman" w:hAnsi="Times New Roman"/>
                <w:color w:val="080000"/>
                <w:sz w:val="16"/>
                <w:szCs w:val="16"/>
                <w:lang w:val="ru-RU" w:eastAsia="ru-RU"/>
              </w:rPr>
              <w:t>діаметром</w:t>
            </w:r>
            <w:proofErr w:type="spellEnd"/>
            <w:r w:rsidRPr="00961527">
              <w:rPr>
                <w:rFonts w:ascii="Times New Roman" w:eastAsia="Times New Roman" w:hAnsi="Times New Roman"/>
                <w:color w:val="080000"/>
                <w:sz w:val="16"/>
                <w:szCs w:val="16"/>
                <w:lang w:val="ru-RU" w:eastAsia="ru-RU"/>
              </w:rPr>
              <w:t xml:space="preserve"> 100 мм</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hideMark/>
          </w:tcPr>
          <w:p w14:paraId="1EB893EE" w14:textId="77777777" w:rsidR="001F234D" w:rsidRPr="00961527" w:rsidRDefault="001F234D" w:rsidP="008A6280">
            <w:pPr>
              <w:spacing w:after="0" w:line="240" w:lineRule="auto"/>
              <w:jc w:val="center"/>
              <w:rPr>
                <w:rFonts w:ascii="Times New Roman" w:eastAsia="Times New Roman" w:hAnsi="Times New Roman"/>
                <w:color w:val="080000"/>
                <w:sz w:val="16"/>
                <w:szCs w:val="16"/>
                <w:lang w:val="ru-RU" w:eastAsia="ru-RU"/>
              </w:rPr>
            </w:pPr>
            <w:proofErr w:type="gramStart"/>
            <w:r w:rsidRPr="00961527">
              <w:rPr>
                <w:rFonts w:ascii="Times New Roman" w:eastAsia="Times New Roman" w:hAnsi="Times New Roman"/>
                <w:color w:val="080000"/>
                <w:sz w:val="16"/>
                <w:szCs w:val="16"/>
                <w:lang w:val="ru-RU" w:eastAsia="ru-RU"/>
              </w:rPr>
              <w:t>м</w:t>
            </w:r>
            <w:proofErr w:type="gramEnd"/>
            <w:r w:rsidRPr="00961527">
              <w:rPr>
                <w:rFonts w:ascii="Times New Roman" w:eastAsia="Times New Roman" w:hAnsi="Times New Roman"/>
                <w:color w:val="080000"/>
                <w:sz w:val="16"/>
                <w:szCs w:val="16"/>
                <w:lang w:val="ru-RU" w:eastAsia="ru-RU"/>
              </w:rPr>
              <w:t xml:space="preserve"> трубопроводу</w:t>
            </w:r>
          </w:p>
        </w:tc>
        <w:tc>
          <w:tcPr>
            <w:tcW w:w="1071" w:type="dxa"/>
            <w:tcBorders>
              <w:top w:val="nil"/>
              <w:left w:val="nil"/>
              <w:bottom w:val="single" w:sz="4" w:space="0" w:color="000000"/>
              <w:right w:val="single" w:sz="4" w:space="0" w:color="000000"/>
            </w:tcBorders>
            <w:shd w:val="clear" w:color="000000" w:fill="FFFFFF"/>
            <w:hideMark/>
          </w:tcPr>
          <w:p w14:paraId="2A0FCD1B" w14:textId="77777777" w:rsidR="001F234D" w:rsidRPr="00961527" w:rsidRDefault="001F234D" w:rsidP="008A6280">
            <w:pPr>
              <w:spacing w:after="0" w:line="240" w:lineRule="auto"/>
              <w:jc w:val="center"/>
              <w:rPr>
                <w:rFonts w:ascii="Bahnschrift Light" w:eastAsia="Times New Roman" w:hAnsi="Bahnschrift Light" w:cs="Arial"/>
                <w:color w:val="080000"/>
                <w:sz w:val="16"/>
                <w:szCs w:val="16"/>
                <w:lang w:val="ru-RU" w:eastAsia="ru-RU"/>
              </w:rPr>
            </w:pPr>
            <w:r w:rsidRPr="00961527">
              <w:rPr>
                <w:rFonts w:ascii="Bahnschrift Light" w:eastAsia="Times New Roman" w:hAnsi="Bahnschrift Light" w:cs="Arial"/>
                <w:color w:val="080000"/>
                <w:sz w:val="16"/>
                <w:szCs w:val="16"/>
                <w:lang w:val="ru-RU" w:eastAsia="ru-RU"/>
              </w:rPr>
              <w:t>24</w:t>
            </w:r>
          </w:p>
        </w:tc>
        <w:tc>
          <w:tcPr>
            <w:tcW w:w="1552" w:type="dxa"/>
            <w:tcBorders>
              <w:top w:val="single" w:sz="4" w:space="0" w:color="000000"/>
              <w:left w:val="nil"/>
              <w:bottom w:val="single" w:sz="4" w:space="0" w:color="000000"/>
              <w:right w:val="single" w:sz="4" w:space="0" w:color="000000"/>
            </w:tcBorders>
            <w:shd w:val="clear" w:color="000000" w:fill="FFFFFF"/>
            <w:hideMark/>
          </w:tcPr>
          <w:p w14:paraId="3B3C4EC3" w14:textId="77777777" w:rsidR="001F234D" w:rsidRPr="00961527" w:rsidRDefault="001F234D" w:rsidP="008A6280">
            <w:pPr>
              <w:spacing w:after="0" w:line="240" w:lineRule="auto"/>
              <w:rPr>
                <w:rFonts w:ascii="Times New Roman" w:eastAsia="Times New Roman" w:hAnsi="Times New Roman"/>
                <w:color w:val="080000"/>
                <w:sz w:val="16"/>
                <w:szCs w:val="16"/>
                <w:lang w:val="ru-RU" w:eastAsia="ru-RU"/>
              </w:rPr>
            </w:pPr>
            <w:r w:rsidRPr="00961527">
              <w:rPr>
                <w:rFonts w:ascii="Times New Roman" w:eastAsia="Times New Roman" w:hAnsi="Times New Roman"/>
                <w:color w:val="080000"/>
                <w:sz w:val="16"/>
                <w:szCs w:val="16"/>
                <w:lang w:val="ru-RU" w:eastAsia="ru-RU"/>
              </w:rPr>
              <w:t>Демонтаж</w:t>
            </w:r>
          </w:p>
        </w:tc>
      </w:tr>
      <w:tr w:rsidR="001F234D" w:rsidRPr="00961527" w14:paraId="171E02D4" w14:textId="77777777" w:rsidTr="001F234D">
        <w:trPr>
          <w:trHeight w:val="321"/>
        </w:trPr>
        <w:tc>
          <w:tcPr>
            <w:tcW w:w="602" w:type="dxa"/>
            <w:tcBorders>
              <w:top w:val="single" w:sz="4" w:space="0" w:color="000000"/>
              <w:left w:val="single" w:sz="4" w:space="0" w:color="000000"/>
              <w:bottom w:val="single" w:sz="4" w:space="0" w:color="000000"/>
              <w:right w:val="single" w:sz="4" w:space="0" w:color="000000"/>
            </w:tcBorders>
            <w:shd w:val="clear" w:color="000000" w:fill="FFFFFF"/>
            <w:hideMark/>
          </w:tcPr>
          <w:p w14:paraId="73A5BA63" w14:textId="77777777" w:rsidR="001F234D" w:rsidRPr="00961527" w:rsidRDefault="001F234D" w:rsidP="008A6280">
            <w:pPr>
              <w:spacing w:after="0" w:line="240" w:lineRule="auto"/>
              <w:jc w:val="center"/>
              <w:rPr>
                <w:rFonts w:ascii="Times New Roman" w:eastAsia="Times New Roman" w:hAnsi="Times New Roman"/>
                <w:color w:val="080000"/>
                <w:sz w:val="16"/>
                <w:szCs w:val="16"/>
                <w:lang w:val="ru-RU" w:eastAsia="ru-RU"/>
              </w:rPr>
            </w:pPr>
            <w:r w:rsidRPr="00961527">
              <w:rPr>
                <w:rFonts w:ascii="Times New Roman" w:eastAsia="Times New Roman" w:hAnsi="Times New Roman"/>
                <w:color w:val="080000"/>
                <w:sz w:val="16"/>
                <w:szCs w:val="16"/>
                <w:lang w:val="ru-RU" w:eastAsia="ru-RU"/>
              </w:rPr>
              <w:t>11</w:t>
            </w:r>
          </w:p>
        </w:tc>
        <w:tc>
          <w:tcPr>
            <w:tcW w:w="5576" w:type="dxa"/>
            <w:tcBorders>
              <w:top w:val="single" w:sz="4" w:space="0" w:color="000000"/>
              <w:left w:val="nil"/>
              <w:bottom w:val="single" w:sz="4" w:space="0" w:color="000000"/>
              <w:right w:val="nil"/>
            </w:tcBorders>
            <w:shd w:val="clear" w:color="000000" w:fill="FFFFFF"/>
            <w:hideMark/>
          </w:tcPr>
          <w:p w14:paraId="37EC59DB" w14:textId="77777777" w:rsidR="001F234D" w:rsidRPr="00961527" w:rsidRDefault="001F234D" w:rsidP="008A6280">
            <w:pPr>
              <w:spacing w:after="0" w:line="240" w:lineRule="auto"/>
              <w:rPr>
                <w:rFonts w:ascii="Times New Roman" w:eastAsia="Times New Roman" w:hAnsi="Times New Roman"/>
                <w:color w:val="080000"/>
                <w:sz w:val="16"/>
                <w:szCs w:val="16"/>
                <w:lang w:val="ru-RU" w:eastAsia="ru-RU"/>
              </w:rPr>
            </w:pPr>
            <w:proofErr w:type="spellStart"/>
            <w:r w:rsidRPr="00961527">
              <w:rPr>
                <w:rFonts w:ascii="Times New Roman" w:eastAsia="Times New Roman" w:hAnsi="Times New Roman"/>
                <w:color w:val="080000"/>
                <w:sz w:val="16"/>
                <w:szCs w:val="16"/>
                <w:lang w:val="ru-RU" w:eastAsia="ru-RU"/>
              </w:rPr>
              <w:t>Прокладання</w:t>
            </w:r>
            <w:proofErr w:type="spellEnd"/>
            <w:r w:rsidRPr="00961527">
              <w:rPr>
                <w:rFonts w:ascii="Times New Roman" w:eastAsia="Times New Roman" w:hAnsi="Times New Roman"/>
                <w:color w:val="080000"/>
                <w:sz w:val="16"/>
                <w:szCs w:val="16"/>
                <w:lang w:val="ru-RU" w:eastAsia="ru-RU"/>
              </w:rPr>
              <w:t xml:space="preserve"> трубопроводу </w:t>
            </w:r>
            <w:proofErr w:type="spellStart"/>
            <w:r w:rsidRPr="00961527">
              <w:rPr>
                <w:rFonts w:ascii="Times New Roman" w:eastAsia="Times New Roman" w:hAnsi="Times New Roman"/>
                <w:color w:val="080000"/>
                <w:sz w:val="16"/>
                <w:szCs w:val="16"/>
                <w:lang w:val="ru-RU" w:eastAsia="ru-RU"/>
              </w:rPr>
              <w:t>каналізації</w:t>
            </w:r>
            <w:proofErr w:type="spellEnd"/>
            <w:r w:rsidRPr="00961527">
              <w:rPr>
                <w:rFonts w:ascii="Times New Roman" w:eastAsia="Times New Roman" w:hAnsi="Times New Roman"/>
                <w:color w:val="080000"/>
                <w:sz w:val="16"/>
                <w:szCs w:val="16"/>
                <w:lang w:val="ru-RU" w:eastAsia="ru-RU"/>
              </w:rPr>
              <w:t xml:space="preserve"> з труб </w:t>
            </w:r>
            <w:proofErr w:type="spellStart"/>
            <w:r w:rsidRPr="00961527">
              <w:rPr>
                <w:rFonts w:ascii="Times New Roman" w:eastAsia="Times New Roman" w:hAnsi="Times New Roman"/>
                <w:color w:val="080000"/>
                <w:sz w:val="16"/>
                <w:szCs w:val="16"/>
                <w:lang w:val="ru-RU" w:eastAsia="ru-RU"/>
              </w:rPr>
              <w:t>поліетиленових</w:t>
            </w:r>
            <w:proofErr w:type="spellEnd"/>
            <w:r w:rsidRPr="00961527">
              <w:rPr>
                <w:rFonts w:ascii="Times New Roman" w:eastAsia="Times New Roman" w:hAnsi="Times New Roman"/>
                <w:color w:val="080000"/>
                <w:sz w:val="16"/>
                <w:szCs w:val="16"/>
                <w:lang w:val="ru-RU" w:eastAsia="ru-RU"/>
              </w:rPr>
              <w:t xml:space="preserve"> </w:t>
            </w:r>
            <w:proofErr w:type="spellStart"/>
            <w:r w:rsidRPr="00961527">
              <w:rPr>
                <w:rFonts w:ascii="Times New Roman" w:eastAsia="Times New Roman" w:hAnsi="Times New Roman"/>
                <w:color w:val="080000"/>
                <w:sz w:val="16"/>
                <w:szCs w:val="16"/>
                <w:lang w:val="ru-RU" w:eastAsia="ru-RU"/>
              </w:rPr>
              <w:t>діаметром</w:t>
            </w:r>
            <w:proofErr w:type="spellEnd"/>
            <w:r w:rsidRPr="00961527">
              <w:rPr>
                <w:rFonts w:ascii="Times New Roman" w:eastAsia="Times New Roman" w:hAnsi="Times New Roman"/>
                <w:color w:val="080000"/>
                <w:sz w:val="16"/>
                <w:szCs w:val="16"/>
                <w:lang w:val="ru-RU" w:eastAsia="ru-RU"/>
              </w:rPr>
              <w:t xml:space="preserve"> 110 мм</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hideMark/>
          </w:tcPr>
          <w:p w14:paraId="01400400" w14:textId="77777777" w:rsidR="001F234D" w:rsidRPr="00961527" w:rsidRDefault="001F234D" w:rsidP="008A6280">
            <w:pPr>
              <w:spacing w:after="0" w:line="240" w:lineRule="auto"/>
              <w:jc w:val="center"/>
              <w:rPr>
                <w:rFonts w:ascii="Times New Roman" w:eastAsia="Times New Roman" w:hAnsi="Times New Roman"/>
                <w:color w:val="080000"/>
                <w:sz w:val="16"/>
                <w:szCs w:val="16"/>
                <w:lang w:val="ru-RU" w:eastAsia="ru-RU"/>
              </w:rPr>
            </w:pPr>
            <w:proofErr w:type="gramStart"/>
            <w:r w:rsidRPr="00961527">
              <w:rPr>
                <w:rFonts w:ascii="Times New Roman" w:eastAsia="Times New Roman" w:hAnsi="Times New Roman"/>
                <w:color w:val="080000"/>
                <w:sz w:val="16"/>
                <w:szCs w:val="16"/>
                <w:lang w:val="ru-RU" w:eastAsia="ru-RU"/>
              </w:rPr>
              <w:t>м</w:t>
            </w:r>
            <w:proofErr w:type="gramEnd"/>
            <w:r w:rsidRPr="00961527">
              <w:rPr>
                <w:rFonts w:ascii="Times New Roman" w:eastAsia="Times New Roman" w:hAnsi="Times New Roman"/>
                <w:color w:val="080000"/>
                <w:sz w:val="16"/>
                <w:szCs w:val="16"/>
                <w:lang w:val="ru-RU" w:eastAsia="ru-RU"/>
              </w:rPr>
              <w:t xml:space="preserve"> трубопроводу</w:t>
            </w:r>
          </w:p>
        </w:tc>
        <w:tc>
          <w:tcPr>
            <w:tcW w:w="1071" w:type="dxa"/>
            <w:tcBorders>
              <w:top w:val="nil"/>
              <w:left w:val="nil"/>
              <w:bottom w:val="single" w:sz="4" w:space="0" w:color="000000"/>
              <w:right w:val="single" w:sz="4" w:space="0" w:color="000000"/>
            </w:tcBorders>
            <w:shd w:val="clear" w:color="000000" w:fill="FFFFFF"/>
            <w:hideMark/>
          </w:tcPr>
          <w:p w14:paraId="0FE61486" w14:textId="77777777" w:rsidR="001F234D" w:rsidRPr="00961527" w:rsidRDefault="001F234D" w:rsidP="008A6280">
            <w:pPr>
              <w:spacing w:after="0" w:line="240" w:lineRule="auto"/>
              <w:jc w:val="center"/>
              <w:rPr>
                <w:rFonts w:ascii="Bahnschrift Light" w:eastAsia="Times New Roman" w:hAnsi="Bahnschrift Light" w:cs="Arial"/>
                <w:color w:val="080000"/>
                <w:sz w:val="16"/>
                <w:szCs w:val="16"/>
                <w:lang w:val="ru-RU" w:eastAsia="ru-RU"/>
              </w:rPr>
            </w:pPr>
            <w:r w:rsidRPr="00961527">
              <w:rPr>
                <w:rFonts w:ascii="Bahnschrift Light" w:eastAsia="Times New Roman" w:hAnsi="Bahnschrift Light" w:cs="Arial"/>
                <w:color w:val="080000"/>
                <w:sz w:val="16"/>
                <w:szCs w:val="16"/>
                <w:lang w:val="ru-RU" w:eastAsia="ru-RU"/>
              </w:rPr>
              <w:t>24</w:t>
            </w:r>
          </w:p>
        </w:tc>
        <w:tc>
          <w:tcPr>
            <w:tcW w:w="1552" w:type="dxa"/>
            <w:tcBorders>
              <w:top w:val="single" w:sz="4" w:space="0" w:color="000000"/>
              <w:left w:val="nil"/>
              <w:bottom w:val="single" w:sz="4" w:space="0" w:color="000000"/>
              <w:right w:val="single" w:sz="4" w:space="0" w:color="000000"/>
            </w:tcBorders>
            <w:shd w:val="clear" w:color="000000" w:fill="FFFFFF"/>
            <w:hideMark/>
          </w:tcPr>
          <w:p w14:paraId="08AE05B7" w14:textId="77777777" w:rsidR="001F234D" w:rsidRPr="00961527" w:rsidRDefault="001F234D" w:rsidP="008A6280">
            <w:pPr>
              <w:spacing w:after="0" w:line="240" w:lineRule="auto"/>
              <w:rPr>
                <w:rFonts w:ascii="Times New Roman" w:eastAsia="Times New Roman" w:hAnsi="Times New Roman"/>
                <w:color w:val="080000"/>
                <w:sz w:val="16"/>
                <w:szCs w:val="16"/>
                <w:lang w:val="ru-RU" w:eastAsia="ru-RU"/>
              </w:rPr>
            </w:pPr>
            <w:r w:rsidRPr="00961527">
              <w:rPr>
                <w:rFonts w:ascii="Times New Roman" w:eastAsia="Times New Roman" w:hAnsi="Times New Roman"/>
                <w:color w:val="080000"/>
                <w:sz w:val="16"/>
                <w:szCs w:val="16"/>
                <w:lang w:val="ru-RU" w:eastAsia="ru-RU"/>
              </w:rPr>
              <w:t> </w:t>
            </w:r>
          </w:p>
        </w:tc>
      </w:tr>
    </w:tbl>
    <w:p w14:paraId="755F49D4" w14:textId="77777777" w:rsidR="001F234D" w:rsidRDefault="001F234D" w:rsidP="001F234D">
      <w:pPr>
        <w:spacing w:after="80" w:line="240" w:lineRule="auto"/>
        <w:rPr>
          <w:b/>
          <w:color w:val="000000"/>
          <w:sz w:val="23"/>
          <w:szCs w:val="23"/>
        </w:rPr>
      </w:pPr>
    </w:p>
    <w:p w14:paraId="15A04196" w14:textId="77777777" w:rsidR="001F234D" w:rsidRDefault="001F234D" w:rsidP="00875467">
      <w:pPr>
        <w:spacing w:after="0" w:line="240" w:lineRule="auto"/>
        <w:rPr>
          <w:rFonts w:ascii="Times New Roman" w:hAnsi="Times New Roman"/>
          <w:sz w:val="24"/>
          <w:szCs w:val="24"/>
        </w:rPr>
      </w:pPr>
    </w:p>
    <w:sectPr w:rsidR="001F234D" w:rsidSect="00F70AC0">
      <w:headerReference w:type="default" r:id="rId8"/>
      <w:pgSz w:w="11906" w:h="16838"/>
      <w:pgMar w:top="850" w:right="707" w:bottom="85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30D77" w14:textId="77777777" w:rsidR="00AA021A" w:rsidRDefault="00AA021A" w:rsidP="005920A6">
      <w:pPr>
        <w:spacing w:after="0" w:line="240" w:lineRule="auto"/>
      </w:pPr>
      <w:r>
        <w:separator/>
      </w:r>
    </w:p>
  </w:endnote>
  <w:endnote w:type="continuationSeparator" w:id="0">
    <w:p w14:paraId="15AEC15A" w14:textId="77777777" w:rsidR="00AA021A" w:rsidRDefault="00AA021A" w:rsidP="0059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eeSet">
    <w:altName w:val="Courier New"/>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80000001" w:csb1="00000000"/>
  </w:font>
  <w:font w:name="Bahnschrift Light">
    <w:panose1 w:val="020B0502040204020203"/>
    <w:charset w:val="CC"/>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E5D3C4" w14:textId="77777777" w:rsidR="00AA021A" w:rsidRDefault="00AA021A" w:rsidP="005920A6">
      <w:pPr>
        <w:spacing w:after="0" w:line="240" w:lineRule="auto"/>
      </w:pPr>
      <w:r>
        <w:separator/>
      </w:r>
    </w:p>
  </w:footnote>
  <w:footnote w:type="continuationSeparator" w:id="0">
    <w:p w14:paraId="2995F1D5" w14:textId="77777777" w:rsidR="00AA021A" w:rsidRDefault="00AA021A" w:rsidP="005920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327241"/>
      <w:docPartObj>
        <w:docPartGallery w:val="Page Numbers (Top of Page)"/>
        <w:docPartUnique/>
      </w:docPartObj>
    </w:sdtPr>
    <w:sdtEndPr>
      <w:rPr>
        <w:rFonts w:ascii="Times New Roman" w:hAnsi="Times New Roman" w:cs="Times New Roman"/>
        <w:sz w:val="24"/>
        <w:szCs w:val="24"/>
      </w:rPr>
    </w:sdtEndPr>
    <w:sdtContent>
      <w:p w14:paraId="15A13C2C" w14:textId="17E772E1" w:rsidR="005920A6" w:rsidRPr="005920A6" w:rsidRDefault="005920A6">
        <w:pPr>
          <w:pStyle w:val="a7"/>
          <w:jc w:val="center"/>
          <w:rPr>
            <w:rFonts w:ascii="Times New Roman" w:hAnsi="Times New Roman" w:cs="Times New Roman"/>
            <w:sz w:val="24"/>
            <w:szCs w:val="24"/>
          </w:rPr>
        </w:pPr>
        <w:r w:rsidRPr="005920A6">
          <w:rPr>
            <w:rFonts w:ascii="Times New Roman" w:hAnsi="Times New Roman" w:cs="Times New Roman"/>
            <w:sz w:val="24"/>
            <w:szCs w:val="24"/>
          </w:rPr>
          <w:fldChar w:fldCharType="begin"/>
        </w:r>
        <w:r w:rsidRPr="005920A6">
          <w:rPr>
            <w:rFonts w:ascii="Times New Roman" w:hAnsi="Times New Roman" w:cs="Times New Roman"/>
            <w:sz w:val="24"/>
            <w:szCs w:val="24"/>
          </w:rPr>
          <w:instrText>PAGE   \* MERGEFORMAT</w:instrText>
        </w:r>
        <w:r w:rsidRPr="005920A6">
          <w:rPr>
            <w:rFonts w:ascii="Times New Roman" w:hAnsi="Times New Roman" w:cs="Times New Roman"/>
            <w:sz w:val="24"/>
            <w:szCs w:val="24"/>
          </w:rPr>
          <w:fldChar w:fldCharType="separate"/>
        </w:r>
        <w:r w:rsidR="001F234D" w:rsidRPr="001F234D">
          <w:rPr>
            <w:rFonts w:ascii="Times New Roman" w:hAnsi="Times New Roman" w:cs="Times New Roman"/>
            <w:noProof/>
            <w:sz w:val="24"/>
            <w:szCs w:val="24"/>
            <w:lang w:val="ru-RU"/>
          </w:rPr>
          <w:t>2</w:t>
        </w:r>
        <w:r w:rsidRPr="005920A6">
          <w:rPr>
            <w:rFonts w:ascii="Times New Roman" w:hAnsi="Times New Roman" w:cs="Times New Roman"/>
            <w:sz w:val="24"/>
            <w:szCs w:val="24"/>
          </w:rPr>
          <w:fldChar w:fldCharType="end"/>
        </w:r>
      </w:p>
    </w:sdtContent>
  </w:sdt>
  <w:p w14:paraId="49DCD8B3" w14:textId="77777777" w:rsidR="005920A6" w:rsidRPr="005920A6" w:rsidRDefault="005920A6">
    <w:pPr>
      <w:pStyle w:val="a7"/>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position w:val="0"/>
        <w:sz w:val="24"/>
        <w:szCs w:val="24"/>
        <w:shd w:val="clear" w:color="auto" w:fill="FFFFFF"/>
        <w:vertAlign w:val="baseline"/>
        <w:lang w:val="uk-UA"/>
      </w:rPr>
    </w:lvl>
    <w:lvl w:ilvl="1">
      <w:start w:val="1"/>
      <w:numFmt w:val="bullet"/>
      <w:lvlText w:val=""/>
      <w:lvlJc w:val="left"/>
      <w:pPr>
        <w:tabs>
          <w:tab w:val="num" w:pos="1080"/>
        </w:tabs>
        <w:ind w:left="1080" w:hanging="360"/>
      </w:pPr>
      <w:rPr>
        <w:rFonts w:ascii="Symbol" w:hAnsi="Symbol" w:cs="Arial"/>
        <w:position w:val="0"/>
        <w:sz w:val="24"/>
        <w:szCs w:val="24"/>
        <w:shd w:val="clear" w:color="auto" w:fill="FFFFFF"/>
        <w:vertAlign w:val="baseline"/>
        <w:lang w:val="uk-UA"/>
      </w:rPr>
    </w:lvl>
    <w:lvl w:ilvl="2">
      <w:start w:val="1"/>
      <w:numFmt w:val="bullet"/>
      <w:lvlText w:val=""/>
      <w:lvlJc w:val="left"/>
      <w:pPr>
        <w:tabs>
          <w:tab w:val="num" w:pos="1440"/>
        </w:tabs>
        <w:ind w:left="1440" w:hanging="360"/>
      </w:pPr>
      <w:rPr>
        <w:rFonts w:ascii="Symbol" w:hAnsi="Symbol" w:cs="Arial"/>
        <w:position w:val="0"/>
        <w:sz w:val="24"/>
        <w:szCs w:val="24"/>
        <w:shd w:val="clear" w:color="auto" w:fill="FFFFFF"/>
        <w:vertAlign w:val="baseline"/>
        <w:lang w:val="uk-UA"/>
      </w:rPr>
    </w:lvl>
    <w:lvl w:ilvl="3">
      <w:start w:val="1"/>
      <w:numFmt w:val="bullet"/>
      <w:lvlText w:val=""/>
      <w:lvlJc w:val="left"/>
      <w:pPr>
        <w:tabs>
          <w:tab w:val="num" w:pos="1800"/>
        </w:tabs>
        <w:ind w:left="1800" w:hanging="360"/>
      </w:pPr>
      <w:rPr>
        <w:rFonts w:ascii="Symbol" w:hAnsi="Symbol" w:cs="Arial"/>
        <w:position w:val="0"/>
        <w:sz w:val="24"/>
        <w:szCs w:val="24"/>
        <w:shd w:val="clear" w:color="auto" w:fill="FFFFFF"/>
        <w:vertAlign w:val="baseline"/>
        <w:lang w:val="uk-UA"/>
      </w:rPr>
    </w:lvl>
    <w:lvl w:ilvl="4">
      <w:start w:val="1"/>
      <w:numFmt w:val="bullet"/>
      <w:lvlText w:val=""/>
      <w:lvlJc w:val="left"/>
      <w:pPr>
        <w:tabs>
          <w:tab w:val="num" w:pos="2160"/>
        </w:tabs>
        <w:ind w:left="2160" w:hanging="360"/>
      </w:pPr>
      <w:rPr>
        <w:rFonts w:ascii="Symbol" w:hAnsi="Symbol" w:cs="Arial"/>
        <w:position w:val="0"/>
        <w:sz w:val="24"/>
        <w:szCs w:val="24"/>
        <w:shd w:val="clear" w:color="auto" w:fill="FFFFFF"/>
        <w:vertAlign w:val="baseline"/>
        <w:lang w:val="uk-UA"/>
      </w:rPr>
    </w:lvl>
    <w:lvl w:ilvl="5">
      <w:start w:val="1"/>
      <w:numFmt w:val="bullet"/>
      <w:lvlText w:val=""/>
      <w:lvlJc w:val="left"/>
      <w:pPr>
        <w:tabs>
          <w:tab w:val="num" w:pos="2520"/>
        </w:tabs>
        <w:ind w:left="2520" w:hanging="360"/>
      </w:pPr>
      <w:rPr>
        <w:rFonts w:ascii="Symbol" w:hAnsi="Symbol" w:cs="Arial"/>
        <w:position w:val="0"/>
        <w:sz w:val="24"/>
        <w:szCs w:val="24"/>
        <w:shd w:val="clear" w:color="auto" w:fill="FFFFFF"/>
        <w:vertAlign w:val="baseline"/>
        <w:lang w:val="uk-UA"/>
      </w:rPr>
    </w:lvl>
    <w:lvl w:ilvl="6">
      <w:start w:val="1"/>
      <w:numFmt w:val="bullet"/>
      <w:lvlText w:val=""/>
      <w:lvlJc w:val="left"/>
      <w:pPr>
        <w:tabs>
          <w:tab w:val="num" w:pos="2880"/>
        </w:tabs>
        <w:ind w:left="2880" w:hanging="360"/>
      </w:pPr>
      <w:rPr>
        <w:rFonts w:ascii="Symbol" w:hAnsi="Symbol" w:cs="Arial"/>
        <w:position w:val="0"/>
        <w:sz w:val="24"/>
        <w:szCs w:val="24"/>
        <w:shd w:val="clear" w:color="auto" w:fill="FFFFFF"/>
        <w:vertAlign w:val="baseline"/>
        <w:lang w:val="uk-UA"/>
      </w:rPr>
    </w:lvl>
    <w:lvl w:ilvl="7">
      <w:start w:val="1"/>
      <w:numFmt w:val="bullet"/>
      <w:lvlText w:val=""/>
      <w:lvlJc w:val="left"/>
      <w:pPr>
        <w:tabs>
          <w:tab w:val="num" w:pos="3240"/>
        </w:tabs>
        <w:ind w:left="3240" w:hanging="360"/>
      </w:pPr>
      <w:rPr>
        <w:rFonts w:ascii="Symbol" w:hAnsi="Symbol" w:cs="Arial"/>
        <w:position w:val="0"/>
        <w:sz w:val="24"/>
        <w:szCs w:val="24"/>
        <w:shd w:val="clear" w:color="auto" w:fill="FFFFFF"/>
        <w:vertAlign w:val="baseline"/>
        <w:lang w:val="uk-UA"/>
      </w:rPr>
    </w:lvl>
    <w:lvl w:ilvl="8">
      <w:start w:val="1"/>
      <w:numFmt w:val="bullet"/>
      <w:lvlText w:val=""/>
      <w:lvlJc w:val="left"/>
      <w:pPr>
        <w:tabs>
          <w:tab w:val="num" w:pos="3600"/>
        </w:tabs>
        <w:ind w:left="3600" w:hanging="360"/>
      </w:pPr>
      <w:rPr>
        <w:rFonts w:ascii="Symbol" w:hAnsi="Symbol" w:cs="Arial"/>
        <w:position w:val="0"/>
        <w:sz w:val="24"/>
        <w:szCs w:val="24"/>
        <w:shd w:val="clear" w:color="auto" w:fill="FFFFFF"/>
        <w:vertAlign w:val="baseline"/>
        <w:lang w:val="uk-UA"/>
      </w:rPr>
    </w:lvl>
  </w:abstractNum>
  <w:abstractNum w:abstractNumId="1">
    <w:nsid w:val="15B15ADD"/>
    <w:multiLevelType w:val="hybridMultilevel"/>
    <w:tmpl w:val="D7A683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0794B04"/>
    <w:multiLevelType w:val="hybridMultilevel"/>
    <w:tmpl w:val="83549442"/>
    <w:lvl w:ilvl="0" w:tplc="B5620934">
      <w:start w:val="1"/>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D957CB"/>
    <w:multiLevelType w:val="hybridMultilevel"/>
    <w:tmpl w:val="C91A7A12"/>
    <w:lvl w:ilvl="0" w:tplc="43EAD6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01980"/>
    <w:rsid w:val="00032ABE"/>
    <w:rsid w:val="00084A5E"/>
    <w:rsid w:val="00110032"/>
    <w:rsid w:val="00134493"/>
    <w:rsid w:val="001B13C2"/>
    <w:rsid w:val="001C31E8"/>
    <w:rsid w:val="001F234D"/>
    <w:rsid w:val="0021730F"/>
    <w:rsid w:val="002173DB"/>
    <w:rsid w:val="002619E4"/>
    <w:rsid w:val="00272298"/>
    <w:rsid w:val="00274E10"/>
    <w:rsid w:val="00284276"/>
    <w:rsid w:val="002B72AC"/>
    <w:rsid w:val="002D49C5"/>
    <w:rsid w:val="002E2A67"/>
    <w:rsid w:val="00301BC3"/>
    <w:rsid w:val="0031053F"/>
    <w:rsid w:val="00333750"/>
    <w:rsid w:val="00350776"/>
    <w:rsid w:val="003A6463"/>
    <w:rsid w:val="00401FB4"/>
    <w:rsid w:val="00404F14"/>
    <w:rsid w:val="0040524E"/>
    <w:rsid w:val="00413466"/>
    <w:rsid w:val="00480681"/>
    <w:rsid w:val="004B0640"/>
    <w:rsid w:val="004C3264"/>
    <w:rsid w:val="004C72E7"/>
    <w:rsid w:val="004C7495"/>
    <w:rsid w:val="004E6D35"/>
    <w:rsid w:val="0051292C"/>
    <w:rsid w:val="00517B6D"/>
    <w:rsid w:val="00540194"/>
    <w:rsid w:val="005477A0"/>
    <w:rsid w:val="00574050"/>
    <w:rsid w:val="005762D1"/>
    <w:rsid w:val="005920A6"/>
    <w:rsid w:val="005C7DB7"/>
    <w:rsid w:val="005F4958"/>
    <w:rsid w:val="006142B7"/>
    <w:rsid w:val="00632390"/>
    <w:rsid w:val="0066143D"/>
    <w:rsid w:val="00663DEA"/>
    <w:rsid w:val="006713B1"/>
    <w:rsid w:val="00675F6E"/>
    <w:rsid w:val="0067797D"/>
    <w:rsid w:val="006C2F2B"/>
    <w:rsid w:val="006D29E6"/>
    <w:rsid w:val="006D3984"/>
    <w:rsid w:val="006F61B7"/>
    <w:rsid w:val="00700447"/>
    <w:rsid w:val="00721E9D"/>
    <w:rsid w:val="00752011"/>
    <w:rsid w:val="007707AF"/>
    <w:rsid w:val="007D5C32"/>
    <w:rsid w:val="007F6581"/>
    <w:rsid w:val="00867EF6"/>
    <w:rsid w:val="00875467"/>
    <w:rsid w:val="008761A9"/>
    <w:rsid w:val="00884C7E"/>
    <w:rsid w:val="00902FE9"/>
    <w:rsid w:val="00947E34"/>
    <w:rsid w:val="009A7437"/>
    <w:rsid w:val="009C455D"/>
    <w:rsid w:val="009E5E4B"/>
    <w:rsid w:val="009F628A"/>
    <w:rsid w:val="00A52318"/>
    <w:rsid w:val="00A57B7D"/>
    <w:rsid w:val="00A67010"/>
    <w:rsid w:val="00A94683"/>
    <w:rsid w:val="00AA021A"/>
    <w:rsid w:val="00AB0027"/>
    <w:rsid w:val="00AB46F2"/>
    <w:rsid w:val="00AC3FE5"/>
    <w:rsid w:val="00B356A5"/>
    <w:rsid w:val="00B401CB"/>
    <w:rsid w:val="00B56FA5"/>
    <w:rsid w:val="00B717B0"/>
    <w:rsid w:val="00B75A31"/>
    <w:rsid w:val="00B91255"/>
    <w:rsid w:val="00BC200F"/>
    <w:rsid w:val="00BC3DE5"/>
    <w:rsid w:val="00C361A1"/>
    <w:rsid w:val="00C5174E"/>
    <w:rsid w:val="00C51804"/>
    <w:rsid w:val="00C74713"/>
    <w:rsid w:val="00C946CE"/>
    <w:rsid w:val="00CA73CE"/>
    <w:rsid w:val="00CB5A46"/>
    <w:rsid w:val="00CD7B62"/>
    <w:rsid w:val="00CE6894"/>
    <w:rsid w:val="00D42AA1"/>
    <w:rsid w:val="00D626B8"/>
    <w:rsid w:val="00D64C79"/>
    <w:rsid w:val="00D75D04"/>
    <w:rsid w:val="00D929FE"/>
    <w:rsid w:val="00DA7D8F"/>
    <w:rsid w:val="00E134EB"/>
    <w:rsid w:val="00E72F13"/>
    <w:rsid w:val="00E84CEE"/>
    <w:rsid w:val="00EA5EA7"/>
    <w:rsid w:val="00EA7534"/>
    <w:rsid w:val="00EB793F"/>
    <w:rsid w:val="00EF0694"/>
    <w:rsid w:val="00F42637"/>
    <w:rsid w:val="00F54C84"/>
    <w:rsid w:val="00F70AC0"/>
    <w:rsid w:val="00F9105C"/>
    <w:rsid w:val="00FA21D8"/>
    <w:rsid w:val="00FD69FE"/>
    <w:rsid w:val="00FE0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1">
    <w:name w:val="heading 1"/>
    <w:basedOn w:val="a"/>
    <w:link w:val="10"/>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semiHidden/>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semiHidden/>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semiHidden/>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1"/>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1"/>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semiHidden/>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
    <w:link w:val="ad"/>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rsid w:val="00FD6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semiHidden/>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semiHidden/>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semiHidden/>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semiHidden/>
    <w:rsid w:val="00FD69FE"/>
    <w:rPr>
      <w:rFonts w:asciiTheme="majorHAnsi" w:eastAsiaTheme="majorEastAsia" w:hAnsiTheme="majorHAnsi" w:cstheme="majorBidi"/>
      <w:i/>
      <w:iCs/>
      <w:color w:val="1F3763" w:themeColor="accent1" w:themeShade="7F"/>
      <w:lang w:val="uk-UA"/>
    </w:rPr>
  </w:style>
  <w:style w:type="character" w:styleId="af">
    <w:name w:val="Hyperlink"/>
    <w:semiHidden/>
    <w:unhideWhenUsed/>
    <w:rsid w:val="00FD69FE"/>
    <w:rPr>
      <w:rFonts w:ascii="Times New Roman" w:hAnsi="Times New Roman" w:cs="Times New Roman" w:hint="default"/>
      <w:color w:val="0000FF"/>
      <w:u w:val="single"/>
    </w:rPr>
  </w:style>
  <w:style w:type="character" w:styleId="af0">
    <w:name w:val="FollowedHyperlink"/>
    <w:semiHidden/>
    <w:unhideWhenUsed/>
    <w:rsid w:val="00FD69FE"/>
    <w:rPr>
      <w:color w:val="800080"/>
      <w:u w:val="single"/>
    </w:rPr>
  </w:style>
  <w:style w:type="paragraph" w:styleId="af1">
    <w:name w:val="Body Text"/>
    <w:basedOn w:val="a"/>
    <w:link w:val="af2"/>
    <w:semiHidden/>
    <w:unhideWhenUsed/>
    <w:rsid w:val="00FD69FE"/>
    <w:pPr>
      <w:spacing w:after="120" w:line="276" w:lineRule="auto"/>
    </w:pPr>
    <w:rPr>
      <w:rFonts w:ascii="Calibri" w:eastAsia="Calibri" w:hAnsi="Calibri" w:cs="Times New Roman"/>
    </w:rPr>
  </w:style>
  <w:style w:type="character" w:customStyle="1" w:styleId="af2">
    <w:name w:val="Основной текст Знак"/>
    <w:basedOn w:val="a0"/>
    <w:link w:val="af1"/>
    <w:semiHidden/>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w:basedOn w:val="a0"/>
    <w:link w:val="HTML0"/>
    <w:semiHidden/>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w:basedOn w:val="a"/>
    <w:link w:val="HTML"/>
    <w:semiHidden/>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semiHidden/>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semiHidden/>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Название Знак"/>
    <w:basedOn w:val="a0"/>
    <w:link w:val="afa"/>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uiPriority w:val="99"/>
    <w:semiHidden/>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uiPriority w:val="99"/>
    <w:semiHidden/>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uiPriority w:val="99"/>
    <w:semiHidden/>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uiPriority w:val="99"/>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1">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2">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3">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4">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5">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semiHidden/>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6">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6"/>
    <w:rsid w:val="00FD69FE"/>
  </w:style>
  <w:style w:type="character" w:customStyle="1" w:styleId="1f4">
    <w:name w:val="Верхний колонтитул Знак1"/>
    <w:basedOn w:val="a0"/>
    <w:uiPriority w:val="99"/>
    <w:semiHidden/>
    <w:rsid w:val="00FD69FE"/>
    <w:rPr>
      <w:rFonts w:ascii="Calibri" w:eastAsia="Calibri" w:hAnsi="Calibri" w:cs="Times New Roman"/>
      <w:lang w:val="uk-UA"/>
    </w:rPr>
  </w:style>
  <w:style w:type="character" w:customStyle="1" w:styleId="1f5">
    <w:name w:val="Текст выноски Знак1"/>
    <w:basedOn w:val="a0"/>
    <w:uiPriority w:val="99"/>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iPriority w:val="99"/>
    <w:semiHidden/>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uiPriority w:val="99"/>
    <w:semiHidden/>
    <w:rsid w:val="00FD69FE"/>
    <w:rPr>
      <w:lang w:val="uk-UA"/>
    </w:rPr>
  </w:style>
  <w:style w:type="character" w:customStyle="1" w:styleId="1f7">
    <w:name w:val="Нижний колонтитул Знак1"/>
    <w:basedOn w:val="a0"/>
    <w:uiPriority w:val="99"/>
    <w:semiHidden/>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iPriority w:val="99"/>
    <w:semiHidden/>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uiPriority w:val="99"/>
    <w:semiHidden/>
    <w:rsid w:val="00FD69FE"/>
    <w:rPr>
      <w:sz w:val="16"/>
      <w:szCs w:val="16"/>
      <w:lang w:val="uk-UA"/>
    </w:rPr>
  </w:style>
  <w:style w:type="paragraph" w:styleId="34">
    <w:name w:val="Body Text Indent 3"/>
    <w:basedOn w:val="a"/>
    <w:link w:val="33"/>
    <w:uiPriority w:val="99"/>
    <w:semiHidden/>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1">
    <w:name w:val="heading 1"/>
    <w:basedOn w:val="a"/>
    <w:link w:val="10"/>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semiHidden/>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semiHidden/>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semiHidden/>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1"/>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1"/>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semiHidden/>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
    <w:link w:val="ad"/>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rsid w:val="00FD6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semiHidden/>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semiHidden/>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semiHidden/>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semiHidden/>
    <w:rsid w:val="00FD69FE"/>
    <w:rPr>
      <w:rFonts w:asciiTheme="majorHAnsi" w:eastAsiaTheme="majorEastAsia" w:hAnsiTheme="majorHAnsi" w:cstheme="majorBidi"/>
      <w:i/>
      <w:iCs/>
      <w:color w:val="1F3763" w:themeColor="accent1" w:themeShade="7F"/>
      <w:lang w:val="uk-UA"/>
    </w:rPr>
  </w:style>
  <w:style w:type="character" w:styleId="af">
    <w:name w:val="Hyperlink"/>
    <w:semiHidden/>
    <w:unhideWhenUsed/>
    <w:rsid w:val="00FD69FE"/>
    <w:rPr>
      <w:rFonts w:ascii="Times New Roman" w:hAnsi="Times New Roman" w:cs="Times New Roman" w:hint="default"/>
      <w:color w:val="0000FF"/>
      <w:u w:val="single"/>
    </w:rPr>
  </w:style>
  <w:style w:type="character" w:styleId="af0">
    <w:name w:val="FollowedHyperlink"/>
    <w:semiHidden/>
    <w:unhideWhenUsed/>
    <w:rsid w:val="00FD69FE"/>
    <w:rPr>
      <w:color w:val="800080"/>
      <w:u w:val="single"/>
    </w:rPr>
  </w:style>
  <w:style w:type="paragraph" w:styleId="af1">
    <w:name w:val="Body Text"/>
    <w:basedOn w:val="a"/>
    <w:link w:val="af2"/>
    <w:semiHidden/>
    <w:unhideWhenUsed/>
    <w:rsid w:val="00FD69FE"/>
    <w:pPr>
      <w:spacing w:after="120" w:line="276" w:lineRule="auto"/>
    </w:pPr>
    <w:rPr>
      <w:rFonts w:ascii="Calibri" w:eastAsia="Calibri" w:hAnsi="Calibri" w:cs="Times New Roman"/>
    </w:rPr>
  </w:style>
  <w:style w:type="character" w:customStyle="1" w:styleId="af2">
    <w:name w:val="Основной текст Знак"/>
    <w:basedOn w:val="a0"/>
    <w:link w:val="af1"/>
    <w:semiHidden/>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w:basedOn w:val="a0"/>
    <w:link w:val="HTML0"/>
    <w:semiHidden/>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w:basedOn w:val="a"/>
    <w:link w:val="HTML"/>
    <w:semiHidden/>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semiHidden/>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semiHidden/>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Название Знак"/>
    <w:basedOn w:val="a0"/>
    <w:link w:val="afa"/>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uiPriority w:val="99"/>
    <w:semiHidden/>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uiPriority w:val="99"/>
    <w:semiHidden/>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uiPriority w:val="99"/>
    <w:semiHidden/>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uiPriority w:val="99"/>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1">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2">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3">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4">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5">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semiHidden/>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6">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6"/>
    <w:rsid w:val="00FD69FE"/>
  </w:style>
  <w:style w:type="character" w:customStyle="1" w:styleId="1f4">
    <w:name w:val="Верхний колонтитул Знак1"/>
    <w:basedOn w:val="a0"/>
    <w:uiPriority w:val="99"/>
    <w:semiHidden/>
    <w:rsid w:val="00FD69FE"/>
    <w:rPr>
      <w:rFonts w:ascii="Calibri" w:eastAsia="Calibri" w:hAnsi="Calibri" w:cs="Times New Roman"/>
      <w:lang w:val="uk-UA"/>
    </w:rPr>
  </w:style>
  <w:style w:type="character" w:customStyle="1" w:styleId="1f5">
    <w:name w:val="Текст выноски Знак1"/>
    <w:basedOn w:val="a0"/>
    <w:uiPriority w:val="99"/>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iPriority w:val="99"/>
    <w:semiHidden/>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uiPriority w:val="99"/>
    <w:semiHidden/>
    <w:rsid w:val="00FD69FE"/>
    <w:rPr>
      <w:lang w:val="uk-UA"/>
    </w:rPr>
  </w:style>
  <w:style w:type="character" w:customStyle="1" w:styleId="1f7">
    <w:name w:val="Нижний колонтитул Знак1"/>
    <w:basedOn w:val="a0"/>
    <w:uiPriority w:val="99"/>
    <w:semiHidden/>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iPriority w:val="99"/>
    <w:semiHidden/>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uiPriority w:val="99"/>
    <w:semiHidden/>
    <w:rsid w:val="00FD69FE"/>
    <w:rPr>
      <w:sz w:val="16"/>
      <w:szCs w:val="16"/>
      <w:lang w:val="uk-UA"/>
    </w:rPr>
  </w:style>
  <w:style w:type="paragraph" w:styleId="34">
    <w:name w:val="Body Text Indent 3"/>
    <w:basedOn w:val="a"/>
    <w:link w:val="33"/>
    <w:uiPriority w:val="99"/>
    <w:semiHidden/>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2583">
      <w:bodyDiv w:val="1"/>
      <w:marLeft w:val="0"/>
      <w:marRight w:val="0"/>
      <w:marTop w:val="0"/>
      <w:marBottom w:val="0"/>
      <w:divBdr>
        <w:top w:val="none" w:sz="0" w:space="0" w:color="auto"/>
        <w:left w:val="none" w:sz="0" w:space="0" w:color="auto"/>
        <w:bottom w:val="none" w:sz="0" w:space="0" w:color="auto"/>
        <w:right w:val="none" w:sz="0" w:space="0" w:color="auto"/>
      </w:divBdr>
    </w:div>
    <w:div w:id="219556812">
      <w:bodyDiv w:val="1"/>
      <w:marLeft w:val="0"/>
      <w:marRight w:val="0"/>
      <w:marTop w:val="0"/>
      <w:marBottom w:val="0"/>
      <w:divBdr>
        <w:top w:val="none" w:sz="0" w:space="0" w:color="auto"/>
        <w:left w:val="none" w:sz="0" w:space="0" w:color="auto"/>
        <w:bottom w:val="none" w:sz="0" w:space="0" w:color="auto"/>
        <w:right w:val="none" w:sz="0" w:space="0" w:color="auto"/>
      </w:divBdr>
    </w:div>
    <w:div w:id="244999238">
      <w:bodyDiv w:val="1"/>
      <w:marLeft w:val="0"/>
      <w:marRight w:val="0"/>
      <w:marTop w:val="0"/>
      <w:marBottom w:val="0"/>
      <w:divBdr>
        <w:top w:val="none" w:sz="0" w:space="0" w:color="auto"/>
        <w:left w:val="none" w:sz="0" w:space="0" w:color="auto"/>
        <w:bottom w:val="none" w:sz="0" w:space="0" w:color="auto"/>
        <w:right w:val="none" w:sz="0" w:space="0" w:color="auto"/>
      </w:divBdr>
    </w:div>
    <w:div w:id="273558934">
      <w:bodyDiv w:val="1"/>
      <w:marLeft w:val="0"/>
      <w:marRight w:val="0"/>
      <w:marTop w:val="0"/>
      <w:marBottom w:val="0"/>
      <w:divBdr>
        <w:top w:val="none" w:sz="0" w:space="0" w:color="auto"/>
        <w:left w:val="none" w:sz="0" w:space="0" w:color="auto"/>
        <w:bottom w:val="none" w:sz="0" w:space="0" w:color="auto"/>
        <w:right w:val="none" w:sz="0" w:space="0" w:color="auto"/>
      </w:divBdr>
      <w:divsChild>
        <w:div w:id="2045905014">
          <w:marLeft w:val="0"/>
          <w:marRight w:val="0"/>
          <w:marTop w:val="0"/>
          <w:marBottom w:val="0"/>
          <w:divBdr>
            <w:top w:val="none" w:sz="0" w:space="0" w:color="auto"/>
            <w:left w:val="none" w:sz="0" w:space="0" w:color="auto"/>
            <w:bottom w:val="none" w:sz="0" w:space="0" w:color="auto"/>
            <w:right w:val="none" w:sz="0" w:space="0" w:color="auto"/>
          </w:divBdr>
        </w:div>
      </w:divsChild>
    </w:div>
    <w:div w:id="1328048284">
      <w:bodyDiv w:val="1"/>
      <w:marLeft w:val="0"/>
      <w:marRight w:val="0"/>
      <w:marTop w:val="0"/>
      <w:marBottom w:val="0"/>
      <w:divBdr>
        <w:top w:val="none" w:sz="0" w:space="0" w:color="auto"/>
        <w:left w:val="none" w:sz="0" w:space="0" w:color="auto"/>
        <w:bottom w:val="none" w:sz="0" w:space="0" w:color="auto"/>
        <w:right w:val="none" w:sz="0" w:space="0" w:color="auto"/>
      </w:divBdr>
    </w:div>
    <w:div w:id="1636372898">
      <w:bodyDiv w:val="1"/>
      <w:marLeft w:val="0"/>
      <w:marRight w:val="0"/>
      <w:marTop w:val="0"/>
      <w:marBottom w:val="0"/>
      <w:divBdr>
        <w:top w:val="none" w:sz="0" w:space="0" w:color="auto"/>
        <w:left w:val="none" w:sz="0" w:space="0" w:color="auto"/>
        <w:bottom w:val="none" w:sz="0" w:space="0" w:color="auto"/>
        <w:right w:val="none" w:sz="0" w:space="0" w:color="auto"/>
      </w:divBdr>
    </w:div>
    <w:div w:id="1642537150">
      <w:bodyDiv w:val="1"/>
      <w:marLeft w:val="0"/>
      <w:marRight w:val="0"/>
      <w:marTop w:val="0"/>
      <w:marBottom w:val="0"/>
      <w:divBdr>
        <w:top w:val="none" w:sz="0" w:space="0" w:color="auto"/>
        <w:left w:val="none" w:sz="0" w:space="0" w:color="auto"/>
        <w:bottom w:val="none" w:sz="0" w:space="0" w:color="auto"/>
        <w:right w:val="none" w:sz="0" w:space="0" w:color="auto"/>
      </w:divBdr>
    </w:div>
    <w:div w:id="20442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1088</Words>
  <Characters>6204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Admin</cp:lastModifiedBy>
  <cp:revision>34</cp:revision>
  <cp:lastPrinted>2021-11-29T11:34:00Z</cp:lastPrinted>
  <dcterms:created xsi:type="dcterms:W3CDTF">2023-05-15T06:58:00Z</dcterms:created>
  <dcterms:modified xsi:type="dcterms:W3CDTF">2024-03-14T13:53:00Z</dcterms:modified>
</cp:coreProperties>
</file>