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32B35" w14:textId="4475FFD7" w:rsidR="002B72AC" w:rsidRPr="004C3264" w:rsidRDefault="00CE6894" w:rsidP="004C3264">
      <w:pPr>
        <w:spacing w:after="0" w:line="240" w:lineRule="auto"/>
        <w:jc w:val="center"/>
        <w:rPr>
          <w:rStyle w:val="rvts0"/>
          <w:rFonts w:ascii="Times New Roman" w:eastAsia="Times New Roman" w:hAnsi="Times New Roman"/>
          <w:bCs/>
          <w:sz w:val="24"/>
          <w:szCs w:val="24"/>
          <w:lang w:val="en-US" w:eastAsia="uk-UA"/>
        </w:rPr>
      </w:pPr>
      <w:r>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Управління</w:t>
      </w:r>
      <w:proofErr w:type="spellEnd"/>
      <w:r w:rsidRPr="00632390">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освіти</w:t>
      </w:r>
      <w:proofErr w:type="spellEnd"/>
      <w:r w:rsidRPr="00632390">
        <w:rPr>
          <w:rFonts w:ascii="Times New Roman" w:eastAsia="Times New Roman" w:hAnsi="Times New Roman"/>
          <w:bCs/>
          <w:sz w:val="24"/>
          <w:szCs w:val="24"/>
          <w:lang w:val="en-US" w:eastAsia="uk-UA"/>
        </w:rPr>
        <w:t xml:space="preserve"> </w:t>
      </w:r>
      <w:proofErr w:type="gramStart"/>
      <w:r>
        <w:rPr>
          <w:rFonts w:ascii="Times New Roman" w:eastAsia="Times New Roman" w:hAnsi="Times New Roman"/>
          <w:bCs/>
          <w:sz w:val="24"/>
          <w:szCs w:val="24"/>
          <w:lang w:eastAsia="uk-UA"/>
        </w:rPr>
        <w:t>адм</w:t>
      </w:r>
      <w:proofErr w:type="gramEnd"/>
      <w:r>
        <w:rPr>
          <w:rFonts w:ascii="Times New Roman" w:eastAsia="Times New Roman" w:hAnsi="Times New Roman"/>
          <w:bCs/>
          <w:sz w:val="24"/>
          <w:szCs w:val="24"/>
          <w:lang w:eastAsia="uk-UA"/>
        </w:rPr>
        <w:t>іністрації</w:t>
      </w:r>
      <w:r w:rsidR="00480681" w:rsidRPr="00110032">
        <w:rPr>
          <w:rFonts w:ascii="Times New Roman" w:eastAsia="Times New Roman" w:hAnsi="Times New Roman"/>
          <w:bCs/>
          <w:sz w:val="24"/>
          <w:szCs w:val="24"/>
          <w:lang w:eastAsia="uk-UA"/>
        </w:rPr>
        <w:t xml:space="preserve"> </w:t>
      </w:r>
      <w:proofErr w:type="spellStart"/>
      <w:r w:rsidR="00EB793F">
        <w:rPr>
          <w:rFonts w:ascii="Times New Roman" w:eastAsia="Times New Roman" w:hAnsi="Times New Roman"/>
          <w:bCs/>
          <w:sz w:val="24"/>
          <w:szCs w:val="24"/>
          <w:lang w:eastAsia="uk-UA"/>
        </w:rPr>
        <w:t>Салтівського</w:t>
      </w:r>
      <w:proofErr w:type="spellEnd"/>
      <w:r w:rsidR="00480681" w:rsidRPr="00110032">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110032" w:rsidRDefault="0067797D" w:rsidP="00480681">
      <w:pPr>
        <w:spacing w:before="100" w:beforeAutospacing="1" w:after="0" w:line="240" w:lineRule="auto"/>
        <w:jc w:val="center"/>
        <w:rPr>
          <w:rFonts w:ascii="Times New Roman" w:hAnsi="Times New Roman" w:cs="Times New Roman"/>
          <w:b/>
          <w:bCs/>
          <w:sz w:val="24"/>
          <w:szCs w:val="24"/>
        </w:rPr>
      </w:pPr>
      <w:r w:rsidRPr="00110032">
        <w:rPr>
          <w:rFonts w:ascii="Times New Roman" w:hAnsi="Times New Roman" w:cs="Times New Roman"/>
          <w:b/>
          <w:bCs/>
          <w:sz w:val="24"/>
          <w:szCs w:val="24"/>
        </w:rPr>
        <w:t>ОБ</w:t>
      </w:r>
      <w:r w:rsidRPr="00110032">
        <w:rPr>
          <w:rFonts w:ascii="Times New Roman" w:hAnsi="Times New Roman" w:cs="Times New Roman"/>
          <w:b/>
          <w:sz w:val="24"/>
          <w:szCs w:val="24"/>
        </w:rPr>
        <w:t>Ґ</w:t>
      </w:r>
      <w:r w:rsidRPr="00110032">
        <w:rPr>
          <w:rFonts w:ascii="Times New Roman" w:hAnsi="Times New Roman" w:cs="Times New Roman"/>
          <w:b/>
          <w:bCs/>
          <w:sz w:val="24"/>
          <w:szCs w:val="24"/>
        </w:rPr>
        <w:t xml:space="preserve">РУНТУВАННЯ </w:t>
      </w:r>
    </w:p>
    <w:p w14:paraId="007AA8DF" w14:textId="77777777" w:rsidR="00350776" w:rsidRDefault="002B72AC" w:rsidP="00350776">
      <w:pPr>
        <w:spacing w:after="100" w:afterAutospacing="1" w:line="240" w:lineRule="auto"/>
        <w:jc w:val="center"/>
        <w:rPr>
          <w:rStyle w:val="a4"/>
          <w:rFonts w:ascii="Times New Roman" w:hAnsi="Times New Roman"/>
          <w:bCs/>
          <w:sz w:val="24"/>
          <w:szCs w:val="24"/>
        </w:rPr>
      </w:pPr>
      <w:r w:rsidRPr="00110032">
        <w:rPr>
          <w:rFonts w:ascii="Times New Roman" w:hAnsi="Times New Roman" w:cs="Times New Roman"/>
          <w:bCs/>
          <w:sz w:val="24"/>
          <w:szCs w:val="24"/>
        </w:rPr>
        <w:t xml:space="preserve">технічних та якісних характеристик </w:t>
      </w:r>
      <w:r w:rsidR="002173DB" w:rsidRPr="00110032">
        <w:rPr>
          <w:rFonts w:ascii="Times New Roman" w:hAnsi="Times New Roman" w:cs="Times New Roman"/>
          <w:bCs/>
          <w:sz w:val="24"/>
          <w:szCs w:val="24"/>
        </w:rPr>
        <w:t>предмета закупівлі</w:t>
      </w:r>
      <w:r w:rsidRPr="00110032">
        <w:rPr>
          <w:rFonts w:ascii="Times New Roman" w:hAnsi="Times New Roman" w:cs="Times New Roman"/>
          <w:bCs/>
          <w:sz w:val="24"/>
          <w:szCs w:val="24"/>
        </w:rPr>
        <w:t>,</w:t>
      </w:r>
      <w:r w:rsidRPr="00110032">
        <w:rPr>
          <w:rFonts w:ascii="Times New Roman" w:hAnsi="Times New Roman" w:cs="Times New Roman"/>
          <w:b/>
          <w:sz w:val="24"/>
          <w:szCs w:val="24"/>
        </w:rPr>
        <w:t xml:space="preserve"> </w:t>
      </w:r>
      <w:r w:rsidRPr="00110032">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350776" w:rsidRDefault="00350776" w:rsidP="00350776">
      <w:pPr>
        <w:spacing w:after="100" w:afterAutospacing="1" w:line="240" w:lineRule="auto"/>
        <w:jc w:val="center"/>
        <w:rPr>
          <w:rFonts w:ascii="Times New Roman" w:hAnsi="Times New Roman" w:cs="Times New Roman"/>
          <w:b/>
          <w:sz w:val="24"/>
          <w:szCs w:val="24"/>
          <w:u w:val="single"/>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7E056E33" w14:textId="2EF7AB2F" w:rsidR="00480681" w:rsidRPr="00110032" w:rsidRDefault="00480681" w:rsidP="00350776">
      <w:pPr>
        <w:spacing w:before="100" w:beforeAutospacing="1" w:after="100" w:afterAutospacing="1" w:line="240" w:lineRule="auto"/>
        <w:jc w:val="center"/>
        <w:rPr>
          <w:rFonts w:ascii="Times New Roman" w:eastAsia="Times New Roman" w:hAnsi="Times New Roman"/>
          <w:bCs/>
          <w:sz w:val="24"/>
          <w:szCs w:val="24"/>
          <w:lang w:eastAsia="uk-UA"/>
        </w:rPr>
      </w:pPr>
      <w:r w:rsidRPr="00AB46F2">
        <w:rPr>
          <w:rFonts w:ascii="Times New Roman" w:hAnsi="Times New Roman" w:cs="Times New Roman"/>
          <w:b/>
          <w:sz w:val="24"/>
          <w:szCs w:val="24"/>
          <w:u w:val="single"/>
        </w:rPr>
        <w:t>Найменування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sidRPr="00350776">
        <w:rPr>
          <w:rFonts w:ascii="Times New Roman" w:eastAsia="Times New Roman" w:hAnsi="Times New Roman"/>
          <w:bCs/>
          <w:sz w:val="24"/>
          <w:szCs w:val="24"/>
          <w:lang w:eastAsia="uk-UA"/>
        </w:rPr>
        <w:t xml:space="preserve">Управління освіти </w:t>
      </w:r>
      <w:r w:rsidR="00CE6894">
        <w:rPr>
          <w:rFonts w:ascii="Times New Roman" w:eastAsia="Times New Roman" w:hAnsi="Times New Roman"/>
          <w:bCs/>
          <w:sz w:val="24"/>
          <w:szCs w:val="24"/>
          <w:lang w:eastAsia="uk-UA"/>
        </w:rPr>
        <w:t>адміністрації</w:t>
      </w:r>
      <w:r w:rsidR="00CE6894" w:rsidRPr="00110032">
        <w:rPr>
          <w:rFonts w:ascii="Times New Roman" w:eastAsia="Times New Roman" w:hAnsi="Times New Roman"/>
          <w:bCs/>
          <w:sz w:val="24"/>
          <w:szCs w:val="24"/>
          <w:lang w:eastAsia="uk-UA"/>
        </w:rPr>
        <w:t xml:space="preserve"> </w:t>
      </w:r>
      <w:proofErr w:type="spellStart"/>
      <w:r w:rsidR="00CE6894">
        <w:rPr>
          <w:rFonts w:ascii="Times New Roman" w:eastAsia="Times New Roman" w:hAnsi="Times New Roman"/>
          <w:bCs/>
          <w:sz w:val="24"/>
          <w:szCs w:val="24"/>
          <w:lang w:eastAsia="uk-UA"/>
        </w:rPr>
        <w:t>Салтівського</w:t>
      </w:r>
      <w:proofErr w:type="spellEnd"/>
      <w:r w:rsidR="00CE6894" w:rsidRPr="00110032">
        <w:rPr>
          <w:rFonts w:ascii="Times New Roman" w:eastAsia="Times New Roman" w:hAnsi="Times New Roman"/>
          <w:bCs/>
          <w:sz w:val="24"/>
          <w:szCs w:val="24"/>
          <w:lang w:eastAsia="uk-UA"/>
        </w:rPr>
        <w:t xml:space="preserve"> району Харківської міської ради </w:t>
      </w:r>
    </w:p>
    <w:p w14:paraId="006B167B" w14:textId="1C26D1DA" w:rsidR="00480681" w:rsidRPr="00110032" w:rsidRDefault="00480681" w:rsidP="00272298">
      <w:pPr>
        <w:spacing w:line="240" w:lineRule="auto"/>
        <w:ind w:firstLine="567"/>
        <w:jc w:val="both"/>
        <w:rPr>
          <w:rStyle w:val="a4"/>
          <w:rFonts w:ascii="Times New Roman" w:hAnsi="Times New Roman" w:cs="Times New Roman"/>
          <w:bCs/>
          <w:i w:val="0"/>
          <w:sz w:val="24"/>
          <w:szCs w:val="24"/>
        </w:rPr>
      </w:pPr>
      <w:r w:rsidRPr="00AB46F2">
        <w:rPr>
          <w:rFonts w:ascii="Times New Roman" w:hAnsi="Times New Roman" w:cs="Times New Roman"/>
          <w:b/>
          <w:sz w:val="24"/>
          <w:szCs w:val="24"/>
          <w:u w:val="single"/>
        </w:rPr>
        <w:t>Місцезнаходження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Pr>
          <w:rFonts w:ascii="Times New Roman" w:hAnsi="Times New Roman" w:cs="Times New Roman"/>
          <w:bCs/>
          <w:sz w:val="24"/>
          <w:szCs w:val="24"/>
        </w:rPr>
        <w:t>61146</w:t>
      </w:r>
      <w:r w:rsidRPr="00110032">
        <w:rPr>
          <w:rFonts w:ascii="Times New Roman" w:hAnsi="Times New Roman" w:cs="Times New Roman"/>
          <w:bCs/>
          <w:sz w:val="24"/>
          <w:szCs w:val="24"/>
        </w:rPr>
        <w:t xml:space="preserve">, Україна, Харківська область, м. Харків, </w:t>
      </w:r>
      <w:r w:rsidR="006C2F2B" w:rsidRPr="00110032">
        <w:rPr>
          <w:rFonts w:ascii="Times New Roman" w:hAnsi="Times New Roman" w:cs="Times New Roman"/>
          <w:bCs/>
          <w:sz w:val="24"/>
          <w:szCs w:val="24"/>
        </w:rPr>
        <w:br/>
      </w:r>
      <w:r w:rsidR="007D5C32">
        <w:rPr>
          <w:rFonts w:ascii="Times New Roman" w:hAnsi="Times New Roman" w:cs="Times New Roman"/>
          <w:bCs/>
          <w:sz w:val="24"/>
          <w:szCs w:val="24"/>
        </w:rPr>
        <w:t>вул.</w:t>
      </w:r>
      <w:r w:rsidR="00CE6894">
        <w:rPr>
          <w:rFonts w:ascii="Times New Roman" w:hAnsi="Times New Roman" w:cs="Times New Roman"/>
          <w:bCs/>
          <w:sz w:val="24"/>
          <w:szCs w:val="24"/>
        </w:rPr>
        <w:t xml:space="preserve"> </w:t>
      </w:r>
      <w:proofErr w:type="spellStart"/>
      <w:r w:rsidR="00CE6894">
        <w:rPr>
          <w:rFonts w:ascii="Times New Roman" w:hAnsi="Times New Roman" w:cs="Times New Roman"/>
          <w:bCs/>
          <w:sz w:val="24"/>
          <w:szCs w:val="24"/>
        </w:rPr>
        <w:t>Валентинівська</w:t>
      </w:r>
      <w:proofErr w:type="spellEnd"/>
      <w:r w:rsidR="00CE6894">
        <w:rPr>
          <w:rFonts w:ascii="Times New Roman" w:hAnsi="Times New Roman" w:cs="Times New Roman"/>
          <w:bCs/>
          <w:sz w:val="24"/>
          <w:szCs w:val="24"/>
        </w:rPr>
        <w:t>, буд. 27-Г</w:t>
      </w:r>
    </w:p>
    <w:p w14:paraId="274A1260" w14:textId="27C157B0" w:rsidR="00480681" w:rsidRPr="00110032" w:rsidRDefault="00480681" w:rsidP="00272298">
      <w:pPr>
        <w:spacing w:line="240" w:lineRule="auto"/>
        <w:ind w:firstLine="567"/>
        <w:jc w:val="both"/>
        <w:rPr>
          <w:rStyle w:val="a4"/>
          <w:rFonts w:ascii="Times New Roman" w:hAnsi="Times New Roman"/>
          <w:bCs/>
          <w:i w:val="0"/>
          <w:sz w:val="24"/>
          <w:szCs w:val="24"/>
        </w:rPr>
      </w:pPr>
      <w:r w:rsidRPr="00AB46F2">
        <w:rPr>
          <w:rStyle w:val="a4"/>
          <w:rFonts w:ascii="Times New Roman" w:hAnsi="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AB46F2">
        <w:rPr>
          <w:rStyle w:val="a4"/>
          <w:rFonts w:ascii="Times New Roman" w:hAnsi="Times New Roman"/>
          <w:b/>
          <w:bCs/>
          <w:i w:val="0"/>
          <w:sz w:val="24"/>
          <w:szCs w:val="24"/>
          <w:u w:val="single"/>
        </w:rPr>
        <w:t>иємців та громадських формувань</w:t>
      </w:r>
      <w:r w:rsidR="00663DEA" w:rsidRPr="00110032">
        <w:rPr>
          <w:rStyle w:val="a4"/>
          <w:rFonts w:ascii="Times New Roman" w:hAnsi="Times New Roman"/>
          <w:bCs/>
          <w:i w:val="0"/>
          <w:sz w:val="24"/>
          <w:szCs w:val="24"/>
          <w:u w:val="single"/>
        </w:rPr>
        <w:t>:</w:t>
      </w:r>
      <w:r w:rsidRPr="00110032">
        <w:rPr>
          <w:rStyle w:val="a4"/>
          <w:rFonts w:ascii="Times New Roman" w:hAnsi="Times New Roman"/>
          <w:bCs/>
          <w:i w:val="0"/>
          <w:sz w:val="24"/>
          <w:szCs w:val="24"/>
        </w:rPr>
        <w:t xml:space="preserve"> </w:t>
      </w:r>
      <w:r w:rsidR="00CE6894">
        <w:rPr>
          <w:rStyle w:val="a4"/>
          <w:rFonts w:ascii="Times New Roman" w:hAnsi="Times New Roman"/>
          <w:bCs/>
          <w:i w:val="0"/>
          <w:sz w:val="24"/>
          <w:szCs w:val="24"/>
        </w:rPr>
        <w:t>02146334</w:t>
      </w:r>
    </w:p>
    <w:p w14:paraId="1AD9F572" w14:textId="77777777" w:rsidR="00AB46F2" w:rsidRPr="00AB46F2" w:rsidRDefault="006D29E6" w:rsidP="0051292C">
      <w:pPr>
        <w:spacing w:line="240" w:lineRule="auto"/>
        <w:ind w:firstLine="567"/>
        <w:jc w:val="both"/>
        <w:rPr>
          <w:rFonts w:ascii="Times New Roman" w:hAnsi="Times New Roman" w:cs="Times New Roman"/>
          <w:sz w:val="24"/>
          <w:szCs w:val="24"/>
        </w:rPr>
      </w:pPr>
      <w:r w:rsidRPr="00AB46F2">
        <w:rPr>
          <w:rStyle w:val="a4"/>
          <w:rFonts w:ascii="Times New Roman" w:hAnsi="Times New Roman"/>
          <w:b/>
          <w:bCs/>
          <w:i w:val="0"/>
          <w:sz w:val="24"/>
          <w:szCs w:val="24"/>
          <w:u w:val="single"/>
        </w:rPr>
        <w:t>К</w:t>
      </w:r>
      <w:r w:rsidR="00F9105C" w:rsidRPr="00AB46F2">
        <w:rPr>
          <w:rStyle w:val="a4"/>
          <w:rFonts w:ascii="Times New Roman" w:hAnsi="Times New Roman"/>
          <w:b/>
          <w:bCs/>
          <w:i w:val="0"/>
          <w:sz w:val="24"/>
          <w:szCs w:val="24"/>
          <w:u w:val="single"/>
        </w:rPr>
        <w:t>атегорія</w:t>
      </w:r>
      <w:r w:rsidRPr="00AB46F2">
        <w:rPr>
          <w:rStyle w:val="a4"/>
          <w:rFonts w:ascii="Times New Roman" w:hAnsi="Times New Roman"/>
          <w:b/>
          <w:bCs/>
          <w:i w:val="0"/>
          <w:sz w:val="24"/>
          <w:szCs w:val="24"/>
          <w:u w:val="single"/>
        </w:rPr>
        <w:t xml:space="preserve"> замовника</w:t>
      </w:r>
      <w:r w:rsidR="00663DEA" w:rsidRPr="00110032">
        <w:rPr>
          <w:rStyle w:val="a4"/>
          <w:rFonts w:ascii="Times New Roman" w:hAnsi="Times New Roman"/>
          <w:bCs/>
          <w:i w:val="0"/>
          <w:sz w:val="24"/>
          <w:szCs w:val="24"/>
          <w:u w:val="single"/>
        </w:rPr>
        <w:t>:</w:t>
      </w:r>
      <w:r w:rsidR="002B72AC" w:rsidRPr="00110032">
        <w:rPr>
          <w:rStyle w:val="a4"/>
          <w:rFonts w:ascii="Times New Roman" w:hAnsi="Times New Roman"/>
          <w:bCs/>
          <w:i w:val="0"/>
          <w:sz w:val="24"/>
          <w:szCs w:val="24"/>
        </w:rPr>
        <w:t xml:space="preserve"> </w:t>
      </w:r>
      <w:r w:rsidR="00AB46F2" w:rsidRPr="00AB46F2">
        <w:rPr>
          <w:rFonts w:ascii="Times New Roman" w:hAnsi="Times New Roman" w:cs="Times New Roman"/>
          <w:sz w:val="24"/>
          <w:szCs w:val="24"/>
        </w:rPr>
        <w:t>Юридична особа, яка забезпечує потреби держави або територіальної громади</w:t>
      </w:r>
    </w:p>
    <w:p w14:paraId="5B1F990B" w14:textId="77777777" w:rsidR="007303D9" w:rsidRPr="00B87BED" w:rsidRDefault="002B72AC" w:rsidP="007303D9">
      <w:pPr>
        <w:spacing w:after="0"/>
        <w:ind w:firstLine="708"/>
        <w:jc w:val="both"/>
        <w:rPr>
          <w:rFonts w:ascii="Times New Roman" w:hAnsi="Times New Roman"/>
          <w:sz w:val="24"/>
          <w:szCs w:val="24"/>
          <w:lang w:eastAsia="ru-RU"/>
        </w:rPr>
      </w:pPr>
      <w:r w:rsidRPr="007303D9">
        <w:rPr>
          <w:rFonts w:ascii="Times New Roman" w:eastAsia="Times New Roman" w:hAnsi="Times New Roman" w:cs="Times New Roman"/>
          <w:b/>
          <w:bCs/>
          <w:iCs/>
          <w:sz w:val="24"/>
          <w:szCs w:val="24"/>
          <w:u w:val="single"/>
        </w:rPr>
        <w:t>Назва предмета закупівлі</w:t>
      </w:r>
      <w:r w:rsidRPr="007303D9">
        <w:rPr>
          <w:rFonts w:ascii="Times New Roman" w:eastAsia="Times New Roman" w:hAnsi="Times New Roman" w:cs="Times New Roman"/>
          <w:bCs/>
          <w:iCs/>
          <w:sz w:val="24"/>
          <w:szCs w:val="24"/>
          <w:u w:val="single"/>
        </w:rPr>
        <w:t xml:space="preserve"> </w:t>
      </w:r>
      <w:r w:rsidRPr="007303D9">
        <w:rPr>
          <w:rFonts w:ascii="Times New Roman" w:eastAsia="Times New Roman" w:hAnsi="Times New Roman" w:cs="Times New Roman"/>
          <w:sz w:val="24"/>
          <w:szCs w:val="24"/>
          <w:u w:val="single"/>
        </w:rPr>
        <w:t xml:space="preserve">із зазначенням коду за Єдиним закупівельним словником </w:t>
      </w:r>
      <w:r w:rsidR="00D42AA1" w:rsidRPr="007303D9">
        <w:rPr>
          <w:rFonts w:ascii="Times New Roman" w:eastAsia="Times New Roman" w:hAnsi="Times New Roman" w:cs="Times New Roman"/>
          <w:sz w:val="24"/>
          <w:szCs w:val="24"/>
          <w:u w:val="single"/>
        </w:rPr>
        <w:br/>
      </w:r>
      <w:r w:rsidRPr="007303D9">
        <w:rPr>
          <w:rFonts w:ascii="Times New Roman" w:eastAsia="Times New Roman" w:hAnsi="Times New Roman" w:cs="Times New Roman"/>
          <w:sz w:val="24"/>
          <w:szCs w:val="24"/>
          <w:u w:val="single"/>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7303D9">
        <w:rPr>
          <w:rFonts w:ascii="Times New Roman" w:eastAsia="Times New Roman" w:hAnsi="Times New Roman" w:cs="Times New Roman"/>
          <w:sz w:val="24"/>
          <w:szCs w:val="24"/>
          <w:u w:val="single"/>
        </w:rPr>
        <w:br/>
      </w:r>
      <w:r w:rsidRPr="007303D9">
        <w:rPr>
          <w:rFonts w:ascii="Times New Roman" w:eastAsia="Times New Roman" w:hAnsi="Times New Roman" w:cs="Times New Roman"/>
          <w:sz w:val="24"/>
          <w:szCs w:val="24"/>
          <w:u w:val="single"/>
        </w:rPr>
        <w:t>(за наявності)</w:t>
      </w:r>
      <w:r w:rsidR="00663DEA" w:rsidRPr="007303D9">
        <w:rPr>
          <w:rFonts w:ascii="Times New Roman" w:eastAsia="Times New Roman" w:hAnsi="Times New Roman" w:cs="Times New Roman"/>
          <w:sz w:val="24"/>
          <w:szCs w:val="24"/>
          <w:u w:val="single"/>
        </w:rPr>
        <w:t>:</w:t>
      </w:r>
      <w:r w:rsidR="00480681" w:rsidRPr="007303D9">
        <w:rPr>
          <w:rFonts w:ascii="Times New Roman" w:eastAsia="Times New Roman" w:hAnsi="Times New Roman" w:cs="Times New Roman"/>
          <w:sz w:val="24"/>
          <w:szCs w:val="24"/>
        </w:rPr>
        <w:t xml:space="preserve"> </w:t>
      </w:r>
      <w:r w:rsidR="00700447" w:rsidRPr="007303D9">
        <w:rPr>
          <w:rFonts w:ascii="Times New Roman" w:hAnsi="Times New Roman" w:cs="Times New Roman"/>
          <w:sz w:val="24"/>
          <w:szCs w:val="24"/>
        </w:rPr>
        <w:t xml:space="preserve">) </w:t>
      </w:r>
      <w:r w:rsidR="00700447" w:rsidRPr="007303D9">
        <w:rPr>
          <w:rFonts w:ascii="Times New Roman" w:hAnsi="Times New Roman" w:cs="Times New Roman"/>
          <w:bCs/>
          <w:iCs/>
          <w:sz w:val="24"/>
          <w:szCs w:val="24"/>
        </w:rPr>
        <w:t xml:space="preserve"> </w:t>
      </w:r>
      <w:r w:rsidR="007303D9" w:rsidRPr="007303D9">
        <w:rPr>
          <w:rFonts w:ascii="Times New Roman" w:hAnsi="Times New Roman" w:cs="Times New Roman"/>
          <w:sz w:val="24"/>
          <w:szCs w:val="24"/>
          <w:lang w:eastAsia="ru-RU"/>
        </w:rPr>
        <w:t>код</w:t>
      </w:r>
      <w:r w:rsidR="007303D9" w:rsidRPr="007303D9">
        <w:rPr>
          <w:rFonts w:ascii="Times New Roman" w:hAnsi="Times New Roman" w:cs="Times New Roman"/>
          <w:sz w:val="24"/>
          <w:szCs w:val="24"/>
        </w:rPr>
        <w:t xml:space="preserve"> ДК 021:2015: 79821000-5 послуга з одержання, зберігання, обробки і видачі друкованої продукції за кодом ДК 021:2015: 79820000-8 Послуги, пов'язані з друком</w:t>
      </w:r>
      <w:r w:rsidR="007303D9" w:rsidRPr="00B87BED">
        <w:rPr>
          <w:rFonts w:ascii="Times New Roman" w:hAnsi="Times New Roman"/>
          <w:sz w:val="24"/>
          <w:szCs w:val="24"/>
        </w:rPr>
        <w:t>.</w:t>
      </w:r>
    </w:p>
    <w:p w14:paraId="1B1757F1" w14:textId="1F09EEEC" w:rsidR="007033EB" w:rsidRDefault="007033EB" w:rsidP="007033EB">
      <w:pPr>
        <w:pStyle w:val="a6"/>
        <w:rPr>
          <w:sz w:val="24"/>
          <w:szCs w:val="24"/>
          <w:lang w:val="uk-UA"/>
        </w:rPr>
      </w:pPr>
      <w:r>
        <w:rPr>
          <w:sz w:val="24"/>
          <w:szCs w:val="24"/>
          <w:lang w:val="uk-UA"/>
        </w:rPr>
        <w:t>.</w:t>
      </w:r>
    </w:p>
    <w:p w14:paraId="03B1AA80" w14:textId="172DB741" w:rsidR="001F73F0" w:rsidRPr="001F73F0" w:rsidRDefault="002B72AC" w:rsidP="001F73F0">
      <w:pPr>
        <w:pStyle w:val="a6"/>
        <w:rPr>
          <w:rFonts w:cs="Times New Roman"/>
          <w:sz w:val="21"/>
          <w:szCs w:val="21"/>
          <w:shd w:val="clear" w:color="auto" w:fill="F0F5F2"/>
        </w:rPr>
      </w:pPr>
      <w:r w:rsidRPr="007033EB">
        <w:rPr>
          <w:b/>
          <w:sz w:val="24"/>
          <w:szCs w:val="24"/>
          <w:u w:val="single"/>
          <w:lang w:val="uk-UA"/>
        </w:rPr>
        <w:t>Вид та ідентифікатор процедури закупівлі</w:t>
      </w:r>
      <w:r w:rsidR="00663DEA" w:rsidRPr="007033EB">
        <w:rPr>
          <w:bCs/>
          <w:sz w:val="24"/>
          <w:szCs w:val="24"/>
          <w:u w:val="single"/>
          <w:lang w:val="uk-UA"/>
        </w:rPr>
        <w:t>:</w:t>
      </w:r>
      <w:r w:rsidRPr="007033EB">
        <w:rPr>
          <w:rFonts w:cs="Times New Roman"/>
          <w:sz w:val="24"/>
          <w:szCs w:val="24"/>
          <w:lang w:val="uk-UA"/>
        </w:rPr>
        <w:t xml:space="preserve"> </w:t>
      </w:r>
      <w:r w:rsidR="00F9105C" w:rsidRPr="007033EB">
        <w:rPr>
          <w:rFonts w:cs="Times New Roman"/>
          <w:sz w:val="24"/>
          <w:szCs w:val="24"/>
          <w:lang w:val="uk-UA"/>
        </w:rPr>
        <w:t>Відкриті торги</w:t>
      </w:r>
      <w:r w:rsidR="00401FB4" w:rsidRPr="007033EB">
        <w:rPr>
          <w:rFonts w:cs="Times New Roman"/>
          <w:sz w:val="24"/>
          <w:szCs w:val="24"/>
          <w:lang w:val="uk-UA"/>
        </w:rPr>
        <w:t xml:space="preserve"> з особливостями</w:t>
      </w:r>
      <w:r w:rsidR="00F9105C" w:rsidRPr="001F73F0">
        <w:rPr>
          <w:rFonts w:cs="Times New Roman"/>
          <w:sz w:val="24"/>
          <w:szCs w:val="24"/>
          <w:lang w:val="uk-UA"/>
        </w:rPr>
        <w:t xml:space="preserve">, </w:t>
      </w:r>
      <w:r w:rsidRPr="001F73F0">
        <w:rPr>
          <w:rFonts w:cs="Times New Roman"/>
          <w:sz w:val="24"/>
          <w:szCs w:val="24"/>
          <w:lang w:val="uk-UA"/>
        </w:rPr>
        <w:t xml:space="preserve"> </w:t>
      </w:r>
      <w:r w:rsidR="0095413B">
        <w:rPr>
          <w:rFonts w:cs="Times New Roman"/>
          <w:sz w:val="24"/>
          <w:szCs w:val="24"/>
          <w:lang w:val="uk-UA"/>
        </w:rPr>
        <w:t xml:space="preserve">       </w:t>
      </w:r>
      <w:bookmarkStart w:id="0" w:name="_GoBack"/>
      <w:bookmarkEnd w:id="0"/>
      <w:r w:rsidR="001F73F0" w:rsidRPr="001F73F0">
        <w:rPr>
          <w:rFonts w:cs="Times New Roman"/>
          <w:sz w:val="21"/>
          <w:szCs w:val="21"/>
        </w:rPr>
        <w:t>UA-2023-08-</w:t>
      </w:r>
      <w:r w:rsidR="001F73F0" w:rsidRPr="0095413B">
        <w:rPr>
          <w:rFonts w:cs="Times New Roman"/>
          <w:sz w:val="21"/>
          <w:szCs w:val="21"/>
        </w:rPr>
        <w:t>28-004501-a</w:t>
      </w:r>
    </w:p>
    <w:p w14:paraId="3DF447F2" w14:textId="51E69823" w:rsidR="00F9105C" w:rsidRPr="00110032" w:rsidRDefault="002B72AC" w:rsidP="001F73F0">
      <w:pPr>
        <w:pStyle w:val="a6"/>
        <w:rPr>
          <w:sz w:val="24"/>
          <w:szCs w:val="24"/>
        </w:rPr>
      </w:pPr>
      <w:proofErr w:type="spellStart"/>
      <w:r w:rsidRPr="00AB46F2">
        <w:rPr>
          <w:b/>
          <w:sz w:val="24"/>
          <w:szCs w:val="24"/>
          <w:u w:val="single"/>
        </w:rPr>
        <w:t>Очікувана</w:t>
      </w:r>
      <w:proofErr w:type="spellEnd"/>
      <w:r w:rsidRPr="00AB46F2">
        <w:rPr>
          <w:b/>
          <w:sz w:val="24"/>
          <w:szCs w:val="24"/>
          <w:u w:val="single"/>
        </w:rPr>
        <w:t xml:space="preserve"> </w:t>
      </w:r>
      <w:proofErr w:type="spellStart"/>
      <w:r w:rsidRPr="00AB46F2">
        <w:rPr>
          <w:b/>
          <w:sz w:val="24"/>
          <w:szCs w:val="24"/>
          <w:u w:val="single"/>
        </w:rPr>
        <w:t>вартість</w:t>
      </w:r>
      <w:proofErr w:type="spellEnd"/>
      <w:r w:rsidRPr="00AB46F2">
        <w:rPr>
          <w:b/>
          <w:sz w:val="24"/>
          <w:szCs w:val="24"/>
          <w:u w:val="single"/>
        </w:rPr>
        <w:t xml:space="preserve"> та </w:t>
      </w:r>
      <w:proofErr w:type="spellStart"/>
      <w:r w:rsidRPr="00AB46F2">
        <w:rPr>
          <w:b/>
          <w:sz w:val="24"/>
          <w:szCs w:val="24"/>
          <w:u w:val="single"/>
        </w:rPr>
        <w:t>обґрунтування</w:t>
      </w:r>
      <w:proofErr w:type="spellEnd"/>
      <w:r w:rsidRPr="00AB46F2">
        <w:rPr>
          <w:b/>
          <w:sz w:val="24"/>
          <w:szCs w:val="24"/>
          <w:u w:val="single"/>
        </w:rPr>
        <w:t xml:space="preserve"> очікуваної вартості предмета закупі</w:t>
      </w:r>
      <w:proofErr w:type="gramStart"/>
      <w:r w:rsidRPr="00AB46F2">
        <w:rPr>
          <w:b/>
          <w:sz w:val="24"/>
          <w:szCs w:val="24"/>
          <w:u w:val="single"/>
        </w:rPr>
        <w:t>вл</w:t>
      </w:r>
      <w:proofErr w:type="gramEnd"/>
      <w:r w:rsidRPr="00AB46F2">
        <w:rPr>
          <w:rFonts w:cs="Times New Roman"/>
          <w:b/>
          <w:sz w:val="24"/>
          <w:szCs w:val="24"/>
          <w:u w:val="single"/>
        </w:rPr>
        <w:t>і</w:t>
      </w:r>
      <w:r w:rsidR="00663DEA" w:rsidRPr="00110032">
        <w:rPr>
          <w:rFonts w:cs="Times New Roman"/>
          <w:bCs/>
          <w:sz w:val="24"/>
          <w:szCs w:val="24"/>
          <w:u w:val="single"/>
        </w:rPr>
        <w:t>:</w:t>
      </w:r>
      <w:r w:rsidRPr="00110032">
        <w:rPr>
          <w:rFonts w:cs="Times New Roman"/>
          <w:sz w:val="24"/>
          <w:szCs w:val="24"/>
        </w:rPr>
        <w:t xml:space="preserve"> </w:t>
      </w:r>
      <w:r w:rsidR="005477A0" w:rsidRPr="00110032">
        <w:rPr>
          <w:rFonts w:cs="Times New Roman"/>
          <w:sz w:val="24"/>
          <w:szCs w:val="24"/>
        </w:rPr>
        <w:br/>
      </w:r>
      <w:r w:rsidR="007303D9" w:rsidRPr="007303D9">
        <w:rPr>
          <w:sz w:val="24"/>
          <w:szCs w:val="24"/>
        </w:rPr>
        <w:t>419 100</w:t>
      </w:r>
      <w:r w:rsidR="007303D9" w:rsidRPr="00B87BED">
        <w:rPr>
          <w:b/>
          <w:sz w:val="24"/>
          <w:szCs w:val="24"/>
        </w:rPr>
        <w:t xml:space="preserve">  </w:t>
      </w:r>
      <w:r w:rsidR="004C72E7" w:rsidRPr="00FB26C1">
        <w:rPr>
          <w:rFonts w:cs="Times New Roman"/>
          <w:sz w:val="24"/>
          <w:szCs w:val="24"/>
        </w:rPr>
        <w:t>грн з ПДВ.</w:t>
      </w:r>
      <w:r w:rsidR="00F9105C" w:rsidRPr="00110032">
        <w:rPr>
          <w:sz w:val="24"/>
          <w:szCs w:val="24"/>
        </w:rPr>
        <w:t xml:space="preserve"> </w:t>
      </w:r>
    </w:p>
    <w:p w14:paraId="0B929BCA" w14:textId="7DB6C171" w:rsidR="009C455D" w:rsidRPr="00CA73CE" w:rsidRDefault="009C455D" w:rsidP="00CA73CE">
      <w:pPr>
        <w:pStyle w:val="a6"/>
        <w:rPr>
          <w:i/>
          <w:szCs w:val="28"/>
          <w:lang w:val="uk-UA"/>
        </w:rPr>
      </w:pPr>
      <w:r w:rsidRPr="00CA73CE">
        <w:rPr>
          <w:rFonts w:eastAsia="Times New Roman" w:cs="Times New Roman"/>
          <w:sz w:val="24"/>
          <w:szCs w:val="24"/>
          <w:lang w:val="uk-UA" w:eastAsia="ru-RU"/>
        </w:rPr>
        <w:t>Розрах</w:t>
      </w:r>
      <w:r w:rsidR="004C72E7" w:rsidRPr="00CA73CE">
        <w:rPr>
          <w:rFonts w:eastAsia="Times New Roman" w:cs="Times New Roman"/>
          <w:sz w:val="24"/>
          <w:szCs w:val="24"/>
          <w:lang w:val="uk-UA" w:eastAsia="ru-RU"/>
        </w:rPr>
        <w:t>унок очікуваної вартості</w:t>
      </w:r>
      <w:r w:rsidR="00CA73CE" w:rsidRPr="00CA73CE">
        <w:rPr>
          <w:rFonts w:eastAsia="Times New Roman" w:cs="Times New Roman"/>
          <w:sz w:val="24"/>
          <w:szCs w:val="24"/>
          <w:lang w:val="uk-UA" w:eastAsia="ru-RU"/>
        </w:rPr>
        <w:t xml:space="preserve"> послуг </w:t>
      </w:r>
      <w:r w:rsidR="007303D9" w:rsidRPr="007303D9">
        <w:rPr>
          <w:rFonts w:cs="Times New Roman"/>
          <w:sz w:val="24"/>
          <w:szCs w:val="24"/>
          <w:lang w:val="uk-UA" w:eastAsia="ru-RU"/>
        </w:rPr>
        <w:t>код</w:t>
      </w:r>
      <w:r w:rsidR="007303D9" w:rsidRPr="007303D9">
        <w:rPr>
          <w:rFonts w:cs="Times New Roman"/>
          <w:sz w:val="24"/>
          <w:szCs w:val="24"/>
          <w:lang w:val="uk-UA"/>
        </w:rPr>
        <w:t xml:space="preserve"> ДК 021:2015: 79821000-5 послуга з одержання, зберігання, обробки і видачі друкованої продукції за кодом ДК 021:2015: 79820000-8 Послуги, пов'язані з друком</w:t>
      </w:r>
      <w:r w:rsidR="007303D9">
        <w:rPr>
          <w:rFonts w:cs="Times New Roman"/>
          <w:sz w:val="24"/>
          <w:szCs w:val="24"/>
          <w:lang w:val="uk-UA"/>
        </w:rPr>
        <w:t>,</w:t>
      </w:r>
      <w:r w:rsidR="004C72E7" w:rsidRPr="00CA73CE">
        <w:rPr>
          <w:rFonts w:eastAsia="Times New Roman" w:cs="Times New Roman"/>
          <w:sz w:val="24"/>
          <w:szCs w:val="24"/>
          <w:lang w:val="uk-UA" w:eastAsia="ru-RU"/>
        </w:rPr>
        <w:t xml:space="preserve"> </w:t>
      </w:r>
      <w:bookmarkStart w:id="1" w:name="n83"/>
      <w:bookmarkEnd w:id="1"/>
      <w:r w:rsidR="004C72E7" w:rsidRPr="00CA73CE">
        <w:rPr>
          <w:rFonts w:eastAsia="Times New Roman" w:cs="Times New Roman"/>
          <w:sz w:val="24"/>
          <w:szCs w:val="24"/>
          <w:lang w:val="uk-UA" w:eastAsia="ru-RU"/>
        </w:rPr>
        <w:t>здійснювався</w:t>
      </w:r>
      <w:r w:rsidR="00CA73CE" w:rsidRPr="00CA73CE">
        <w:rPr>
          <w:rFonts w:eastAsia="Times New Roman" w:cs="Times New Roman"/>
          <w:sz w:val="24"/>
          <w:szCs w:val="24"/>
          <w:lang w:val="uk-UA" w:eastAsia="ru-RU"/>
        </w:rPr>
        <w:t xml:space="preserve"> з</w:t>
      </w:r>
      <w:r w:rsidR="00721E9D" w:rsidRPr="00CA73CE">
        <w:rPr>
          <w:rFonts w:eastAsia="Times New Roman" w:cs="Times New Roman"/>
          <w:sz w:val="24"/>
          <w:szCs w:val="24"/>
          <w:lang w:val="uk-UA" w:eastAsia="ru-RU"/>
        </w:rPr>
        <w:t xml:space="preserve"> </w:t>
      </w:r>
      <w:r w:rsidR="00D64C79" w:rsidRPr="00CA73CE">
        <w:rPr>
          <w:rFonts w:eastAsia="Times New Roman" w:cs="Times New Roman"/>
          <w:sz w:val="24"/>
          <w:szCs w:val="24"/>
          <w:lang w:val="uk-UA" w:eastAsia="ru-RU"/>
        </w:rPr>
        <w:t xml:space="preserve"> урахуванням </w:t>
      </w:r>
      <w:r w:rsidR="00DA7D8F" w:rsidRPr="00CA73CE">
        <w:rPr>
          <w:rFonts w:eastAsia="Times New Roman" w:cs="Times New Roman"/>
          <w:sz w:val="24"/>
          <w:szCs w:val="24"/>
          <w:lang w:val="uk-UA" w:eastAsia="ru-RU"/>
        </w:rPr>
        <w:t xml:space="preserve">комерційних пропозицій </w:t>
      </w:r>
      <w:r w:rsidR="007033EB">
        <w:rPr>
          <w:rFonts w:eastAsia="Times New Roman" w:cs="Times New Roman"/>
          <w:sz w:val="24"/>
          <w:szCs w:val="24"/>
          <w:lang w:val="uk-UA" w:eastAsia="ru-RU"/>
        </w:rPr>
        <w:t>трьох</w:t>
      </w:r>
      <w:r w:rsidR="00CE6894" w:rsidRPr="00CA73CE">
        <w:rPr>
          <w:rFonts w:eastAsia="Times New Roman" w:cs="Times New Roman"/>
          <w:sz w:val="24"/>
          <w:szCs w:val="24"/>
          <w:lang w:val="uk-UA" w:eastAsia="ru-RU"/>
        </w:rPr>
        <w:t xml:space="preserve"> </w:t>
      </w:r>
      <w:r w:rsidR="00DA7D8F" w:rsidRPr="00CA73CE">
        <w:rPr>
          <w:rFonts w:eastAsia="Times New Roman" w:cs="Times New Roman"/>
          <w:sz w:val="24"/>
          <w:szCs w:val="24"/>
          <w:lang w:val="uk-UA" w:eastAsia="ru-RU"/>
        </w:rPr>
        <w:t xml:space="preserve">компаній, які </w:t>
      </w:r>
      <w:r w:rsidR="00700447" w:rsidRPr="00CA73CE">
        <w:rPr>
          <w:rFonts w:eastAsia="Times New Roman" w:cs="Times New Roman"/>
          <w:sz w:val="24"/>
          <w:szCs w:val="24"/>
          <w:lang w:val="uk-UA" w:eastAsia="ru-RU"/>
        </w:rPr>
        <w:t>надають дані послуги.</w:t>
      </w:r>
    </w:p>
    <w:p w14:paraId="00B0AB3A" w14:textId="4573694D" w:rsidR="002B72AC" w:rsidRPr="00110032" w:rsidRDefault="00F9105C" w:rsidP="00272298">
      <w:pPr>
        <w:spacing w:line="240" w:lineRule="auto"/>
        <w:ind w:firstLine="567"/>
        <w:rPr>
          <w:rFonts w:ascii="Times New Roman" w:eastAsia="Times New Roman" w:hAnsi="Times New Roman"/>
          <w:b/>
          <w:i/>
          <w:sz w:val="24"/>
          <w:szCs w:val="24"/>
          <w:lang w:eastAsia="uk-UA"/>
        </w:rPr>
      </w:pPr>
      <w:r w:rsidRPr="00AB46F2">
        <w:rPr>
          <w:rFonts w:ascii="Times New Roman" w:eastAsia="Times New Roman" w:hAnsi="Times New Roman"/>
          <w:b/>
          <w:bCs/>
          <w:sz w:val="24"/>
          <w:szCs w:val="24"/>
          <w:u w:val="single"/>
          <w:lang w:eastAsia="uk-UA"/>
        </w:rPr>
        <w:t>Розмір бюджетного призначення</w:t>
      </w:r>
      <w:r w:rsidR="00663DEA" w:rsidRPr="00700447">
        <w:rPr>
          <w:rFonts w:ascii="Times New Roman" w:eastAsia="Times New Roman" w:hAnsi="Times New Roman" w:cs="Times New Roman"/>
          <w:bCs/>
          <w:sz w:val="24"/>
          <w:szCs w:val="24"/>
          <w:u w:val="single"/>
          <w:lang w:eastAsia="uk-UA"/>
        </w:rPr>
        <w:t>:</w:t>
      </w:r>
      <w:r w:rsidR="002B72AC" w:rsidRPr="00700447">
        <w:rPr>
          <w:rFonts w:ascii="Times New Roman" w:eastAsia="Times New Roman" w:hAnsi="Times New Roman" w:cs="Times New Roman"/>
          <w:bCs/>
          <w:sz w:val="24"/>
          <w:szCs w:val="24"/>
          <w:lang w:eastAsia="uk-UA"/>
        </w:rPr>
        <w:t xml:space="preserve"> </w:t>
      </w:r>
      <w:r w:rsidR="007303D9">
        <w:rPr>
          <w:rFonts w:ascii="Times New Roman" w:hAnsi="Times New Roman"/>
          <w:sz w:val="24"/>
          <w:szCs w:val="24"/>
        </w:rPr>
        <w:t>419 100,00</w:t>
      </w:r>
      <w:r w:rsidR="00FB26C1" w:rsidRPr="00FB26C1">
        <w:rPr>
          <w:rFonts w:ascii="Times New Roman" w:hAnsi="Times New Roman"/>
          <w:b/>
          <w:sz w:val="24"/>
          <w:szCs w:val="24"/>
        </w:rPr>
        <w:t xml:space="preserve">  </w:t>
      </w:r>
      <w:r w:rsidR="00FB26C1" w:rsidRPr="00FB26C1">
        <w:rPr>
          <w:rFonts w:ascii="Times New Roman" w:hAnsi="Times New Roman" w:cs="Times New Roman"/>
          <w:sz w:val="24"/>
          <w:szCs w:val="24"/>
        </w:rPr>
        <w:t>грн з ПДВ</w:t>
      </w:r>
      <w:r w:rsidR="00E72F13" w:rsidRPr="00110032">
        <w:rPr>
          <w:rFonts w:ascii="Times New Roman" w:eastAsia="Times New Roman" w:hAnsi="Times New Roman" w:cs="Times New Roman"/>
          <w:bCs/>
          <w:sz w:val="24"/>
          <w:szCs w:val="24"/>
          <w:lang w:eastAsia="uk-UA"/>
        </w:rPr>
        <w:t>,</w:t>
      </w:r>
      <w:r w:rsidR="002B72AC" w:rsidRPr="00110032">
        <w:rPr>
          <w:rFonts w:ascii="Times New Roman" w:eastAsia="Times New Roman" w:hAnsi="Times New Roman" w:cs="Times New Roman"/>
          <w:bCs/>
          <w:sz w:val="24"/>
          <w:szCs w:val="24"/>
          <w:lang w:eastAsia="uk-UA"/>
        </w:rPr>
        <w:t xml:space="preserve"> згідно </w:t>
      </w:r>
      <w:r w:rsidRPr="00110032">
        <w:rPr>
          <w:rFonts w:ascii="Times New Roman" w:eastAsia="Times New Roman" w:hAnsi="Times New Roman" w:cs="Times New Roman"/>
          <w:bCs/>
          <w:sz w:val="24"/>
          <w:szCs w:val="24"/>
          <w:lang w:eastAsia="uk-UA"/>
        </w:rPr>
        <w:t>з</w:t>
      </w:r>
      <w:r w:rsidR="00E72F13" w:rsidRPr="00110032">
        <w:rPr>
          <w:rFonts w:ascii="Times New Roman" w:eastAsia="Times New Roman" w:hAnsi="Times New Roman" w:cs="Times New Roman"/>
          <w:bCs/>
          <w:sz w:val="24"/>
          <w:szCs w:val="24"/>
          <w:lang w:eastAsia="uk-UA"/>
        </w:rPr>
        <w:t xml:space="preserve"> кошторисом</w:t>
      </w:r>
      <w:r w:rsidR="00947E34" w:rsidRPr="00110032">
        <w:rPr>
          <w:rFonts w:ascii="Times New Roman" w:eastAsia="Times New Roman" w:hAnsi="Times New Roman" w:cs="Times New Roman"/>
          <w:bCs/>
          <w:sz w:val="24"/>
          <w:szCs w:val="24"/>
          <w:lang w:eastAsia="uk-UA"/>
        </w:rPr>
        <w:t xml:space="preserve"> на 202</w:t>
      </w:r>
      <w:r w:rsidR="00EA7534">
        <w:rPr>
          <w:rFonts w:ascii="Times New Roman" w:eastAsia="Times New Roman" w:hAnsi="Times New Roman" w:cs="Times New Roman"/>
          <w:bCs/>
          <w:sz w:val="24"/>
          <w:szCs w:val="24"/>
          <w:lang w:eastAsia="uk-UA"/>
        </w:rPr>
        <w:t>3</w:t>
      </w:r>
      <w:r w:rsidR="00947E34" w:rsidRPr="00110032">
        <w:rPr>
          <w:rFonts w:ascii="Times New Roman" w:eastAsia="Times New Roman" w:hAnsi="Times New Roman" w:cs="Times New Roman"/>
          <w:bCs/>
          <w:sz w:val="24"/>
          <w:szCs w:val="24"/>
          <w:lang w:eastAsia="uk-UA"/>
        </w:rPr>
        <w:t xml:space="preserve"> рік</w:t>
      </w:r>
      <w:r w:rsidR="007F6581" w:rsidRPr="00110032">
        <w:rPr>
          <w:rFonts w:ascii="Times New Roman" w:eastAsia="Times New Roman" w:hAnsi="Times New Roman" w:cs="Times New Roman"/>
          <w:bCs/>
          <w:sz w:val="24"/>
          <w:szCs w:val="24"/>
          <w:lang w:eastAsia="uk-UA"/>
        </w:rPr>
        <w:t>.</w:t>
      </w:r>
    </w:p>
    <w:p w14:paraId="6C546176" w14:textId="536693C9" w:rsidR="00CB5A46" w:rsidRPr="00401FB4" w:rsidRDefault="002B72AC" w:rsidP="007303D9">
      <w:pPr>
        <w:spacing w:line="240" w:lineRule="auto"/>
        <w:ind w:firstLine="567"/>
        <w:jc w:val="both"/>
        <w:rPr>
          <w:rFonts w:ascii="Times New Roman" w:hAnsi="Times New Roman" w:cs="Times New Roman"/>
          <w:sz w:val="24"/>
          <w:szCs w:val="24"/>
        </w:rPr>
      </w:pPr>
      <w:r w:rsidRPr="00AB46F2">
        <w:rPr>
          <w:rFonts w:ascii="Times New Roman" w:hAnsi="Times New Roman" w:cs="Times New Roman"/>
          <w:b/>
          <w:sz w:val="24"/>
          <w:szCs w:val="24"/>
          <w:u w:val="single"/>
        </w:rPr>
        <w:t>Обґрунтування технічних та якісних характеристик предмета закупівлі</w:t>
      </w:r>
      <w:r w:rsidR="00663DEA" w:rsidRPr="00401FB4">
        <w:rPr>
          <w:rFonts w:ascii="Times New Roman" w:hAnsi="Times New Roman" w:cs="Times New Roman"/>
          <w:sz w:val="24"/>
          <w:szCs w:val="24"/>
          <w:u w:val="single"/>
        </w:rPr>
        <w:t>:</w:t>
      </w:r>
      <w:r w:rsidRPr="00401FB4">
        <w:rPr>
          <w:rFonts w:ascii="Times New Roman" w:hAnsi="Times New Roman" w:cs="Times New Roman"/>
          <w:b/>
          <w:sz w:val="24"/>
          <w:szCs w:val="24"/>
        </w:rPr>
        <w:t xml:space="preserve"> </w:t>
      </w:r>
      <w:r w:rsidR="002D49C5" w:rsidRPr="00C361A1">
        <w:rPr>
          <w:rFonts w:ascii="Times New Roman" w:hAnsi="Times New Roman" w:cs="Times New Roman"/>
          <w:sz w:val="24"/>
          <w:szCs w:val="24"/>
          <w:lang w:eastAsia="uk-UA"/>
        </w:rPr>
        <w:t>З метою належног</w:t>
      </w:r>
      <w:r w:rsidR="003A6463" w:rsidRPr="00C361A1">
        <w:rPr>
          <w:rFonts w:ascii="Times New Roman" w:hAnsi="Times New Roman" w:cs="Times New Roman"/>
          <w:sz w:val="24"/>
          <w:szCs w:val="24"/>
          <w:lang w:eastAsia="uk-UA"/>
        </w:rPr>
        <w:t xml:space="preserve">о функціонування </w:t>
      </w:r>
      <w:r w:rsidR="00AB46F2" w:rsidRPr="00C361A1">
        <w:rPr>
          <w:rFonts w:ascii="Times New Roman" w:eastAsia="Times New Roman" w:hAnsi="Times New Roman"/>
          <w:bCs/>
          <w:sz w:val="24"/>
          <w:szCs w:val="24"/>
          <w:lang w:eastAsia="uk-UA"/>
        </w:rPr>
        <w:t xml:space="preserve">Управління освіти адміністрації </w:t>
      </w:r>
      <w:proofErr w:type="spellStart"/>
      <w:r w:rsidR="00AB46F2" w:rsidRPr="00C361A1">
        <w:rPr>
          <w:rFonts w:ascii="Times New Roman" w:eastAsia="Times New Roman" w:hAnsi="Times New Roman"/>
          <w:bCs/>
          <w:sz w:val="24"/>
          <w:szCs w:val="24"/>
          <w:lang w:eastAsia="uk-UA"/>
        </w:rPr>
        <w:t>Салтівського</w:t>
      </w:r>
      <w:proofErr w:type="spellEnd"/>
      <w:r w:rsidR="00AB46F2" w:rsidRPr="00C361A1">
        <w:rPr>
          <w:rFonts w:ascii="Times New Roman" w:eastAsia="Times New Roman" w:hAnsi="Times New Roman"/>
          <w:bCs/>
          <w:sz w:val="24"/>
          <w:szCs w:val="24"/>
          <w:lang w:eastAsia="uk-UA"/>
        </w:rPr>
        <w:t xml:space="preserve"> району Харківської міської ради </w:t>
      </w:r>
      <w:r w:rsidR="00D64C79" w:rsidRPr="00C361A1">
        <w:rPr>
          <w:rFonts w:ascii="Times New Roman" w:hAnsi="Times New Roman" w:cs="Times New Roman"/>
          <w:sz w:val="24"/>
          <w:szCs w:val="24"/>
          <w:lang w:eastAsia="uk-UA"/>
        </w:rPr>
        <w:t xml:space="preserve">наявна потреба у </w:t>
      </w:r>
      <w:r w:rsidR="00401FB4" w:rsidRPr="00C361A1">
        <w:rPr>
          <w:rFonts w:ascii="Times New Roman" w:hAnsi="Times New Roman" w:cs="Times New Roman"/>
          <w:sz w:val="24"/>
          <w:szCs w:val="24"/>
          <w:lang w:eastAsia="uk-UA"/>
        </w:rPr>
        <w:t>закупівлі</w:t>
      </w:r>
      <w:r w:rsidR="00AC3FE5" w:rsidRPr="00AC3FE5">
        <w:rPr>
          <w:rFonts w:ascii="Times New Roman" w:hAnsi="Times New Roman"/>
          <w:b/>
          <w:sz w:val="24"/>
          <w:szCs w:val="24"/>
        </w:rPr>
        <w:t xml:space="preserve"> </w:t>
      </w:r>
      <w:r w:rsidR="00AC3FE5" w:rsidRPr="007033EB">
        <w:rPr>
          <w:rFonts w:ascii="Times New Roman" w:hAnsi="Times New Roman"/>
          <w:sz w:val="24"/>
          <w:szCs w:val="24"/>
        </w:rPr>
        <w:t>послуги</w:t>
      </w:r>
      <w:r w:rsidR="00AC3FE5" w:rsidRPr="00C92758">
        <w:rPr>
          <w:rFonts w:ascii="Times New Roman" w:hAnsi="Times New Roman"/>
          <w:b/>
          <w:sz w:val="24"/>
          <w:szCs w:val="24"/>
        </w:rPr>
        <w:t xml:space="preserve"> </w:t>
      </w:r>
      <w:r w:rsidR="007303D9" w:rsidRPr="007303D9">
        <w:rPr>
          <w:rFonts w:ascii="Times New Roman" w:hAnsi="Times New Roman" w:cs="Times New Roman"/>
          <w:b/>
          <w:sz w:val="24"/>
          <w:szCs w:val="24"/>
          <w:lang w:eastAsia="ru-RU"/>
        </w:rPr>
        <w:t>код</w:t>
      </w:r>
      <w:r w:rsidR="007303D9" w:rsidRPr="007303D9">
        <w:rPr>
          <w:rFonts w:ascii="Times New Roman" w:hAnsi="Times New Roman" w:cs="Times New Roman"/>
          <w:b/>
          <w:sz w:val="24"/>
          <w:szCs w:val="24"/>
        </w:rPr>
        <w:t xml:space="preserve"> ДК 021:2015: 79821000-5 послуга з одержання, зберігання, обробки і видачі друкованої продукції за кодом ДК 021:2015: 79820000-8 Послуги, пов'язані з друком </w:t>
      </w:r>
      <w:r w:rsidR="00CB5A46" w:rsidRPr="007303D9">
        <w:rPr>
          <w:rFonts w:ascii="Times New Roman" w:hAnsi="Times New Roman" w:cs="Times New Roman"/>
          <w:b/>
          <w:sz w:val="24"/>
          <w:szCs w:val="24"/>
        </w:rPr>
        <w:t xml:space="preserve">- обсяг </w:t>
      </w:r>
      <w:r w:rsidR="00401FB4" w:rsidRPr="007303D9">
        <w:rPr>
          <w:rFonts w:ascii="Times New Roman" w:eastAsia="Times New Roman CYR" w:hAnsi="Times New Roman" w:cs="Times New Roman"/>
          <w:b/>
          <w:sz w:val="24"/>
          <w:szCs w:val="24"/>
        </w:rPr>
        <w:t xml:space="preserve">закупівлі </w:t>
      </w:r>
      <w:r w:rsidR="00CB5A46" w:rsidRPr="007303D9">
        <w:rPr>
          <w:rFonts w:ascii="Times New Roman" w:hAnsi="Times New Roman" w:cs="Times New Roman"/>
          <w:b/>
          <w:bCs/>
          <w:sz w:val="24"/>
          <w:szCs w:val="24"/>
        </w:rPr>
        <w:t xml:space="preserve"> </w:t>
      </w:r>
      <w:r w:rsidR="00CB5A46" w:rsidRPr="007303D9">
        <w:rPr>
          <w:rFonts w:ascii="Times New Roman" w:eastAsia="Times New Roman CYR" w:hAnsi="Times New Roman" w:cs="Times New Roman"/>
          <w:b/>
          <w:sz w:val="24"/>
          <w:szCs w:val="24"/>
        </w:rPr>
        <w:t>–</w:t>
      </w:r>
      <w:r w:rsidR="00CB5A46" w:rsidRPr="007303D9">
        <w:rPr>
          <w:rFonts w:ascii="Times New Roman" w:hAnsi="Times New Roman" w:cs="Times New Roman"/>
          <w:b/>
          <w:bCs/>
          <w:sz w:val="24"/>
          <w:szCs w:val="24"/>
        </w:rPr>
        <w:t xml:space="preserve"> </w:t>
      </w:r>
      <w:r w:rsidR="00700447" w:rsidRPr="007303D9">
        <w:rPr>
          <w:rFonts w:ascii="Times New Roman" w:hAnsi="Times New Roman" w:cs="Times New Roman"/>
          <w:b/>
          <w:bCs/>
          <w:iCs/>
          <w:sz w:val="24"/>
          <w:szCs w:val="24"/>
        </w:rPr>
        <w:t>1 послуга</w:t>
      </w:r>
      <w:r w:rsidR="00CB5A46" w:rsidRPr="007303D9">
        <w:rPr>
          <w:rFonts w:ascii="Times New Roman" w:hAnsi="Times New Roman" w:cs="Times New Roman"/>
          <w:b/>
          <w:bCs/>
          <w:iCs/>
          <w:sz w:val="24"/>
          <w:szCs w:val="24"/>
        </w:rPr>
        <w:t>;</w:t>
      </w:r>
      <w:r w:rsidR="00CB5A46" w:rsidRPr="00401FB4">
        <w:rPr>
          <w:rFonts w:ascii="Times New Roman" w:hAnsi="Times New Roman" w:cs="Times New Roman"/>
          <w:sz w:val="24"/>
          <w:szCs w:val="24"/>
        </w:rPr>
        <w:t xml:space="preserve"> </w:t>
      </w:r>
    </w:p>
    <w:p w14:paraId="7C2BD583" w14:textId="1AED3D8E" w:rsidR="00CB5A46" w:rsidRPr="00401FB4" w:rsidRDefault="00CB5A46" w:rsidP="00540194">
      <w:pPr>
        <w:pStyle w:val="a6"/>
        <w:rPr>
          <w:rFonts w:cs="Times New Roman"/>
          <w:sz w:val="24"/>
          <w:szCs w:val="24"/>
          <w:lang w:val="uk-UA"/>
        </w:rPr>
      </w:pPr>
      <w:r w:rsidRPr="00401FB4">
        <w:rPr>
          <w:rFonts w:cs="Times New Roman"/>
          <w:sz w:val="24"/>
          <w:szCs w:val="24"/>
          <w:lang w:val="uk-UA"/>
        </w:rPr>
        <w:t xml:space="preserve">- </w:t>
      </w:r>
      <w:r w:rsidRPr="00401FB4">
        <w:rPr>
          <w:rFonts w:eastAsia="Times New Roman CYR" w:cs="Times New Roman"/>
          <w:sz w:val="24"/>
          <w:szCs w:val="24"/>
          <w:lang w:val="uk-UA"/>
        </w:rPr>
        <w:t xml:space="preserve">строк </w:t>
      </w:r>
      <w:r w:rsidR="00700447" w:rsidRPr="00277FAF">
        <w:rPr>
          <w:rFonts w:eastAsia="Times New Roman"/>
          <w:sz w:val="24"/>
          <w:szCs w:val="24"/>
          <w:lang w:val="uk-UA" w:eastAsia="ru-RU"/>
        </w:rPr>
        <w:t>надання послуг</w:t>
      </w:r>
      <w:r w:rsidR="00700447" w:rsidRPr="00401FB4">
        <w:rPr>
          <w:rFonts w:eastAsia="Times New Roman CYR" w:cs="Times New Roman"/>
          <w:sz w:val="24"/>
          <w:szCs w:val="24"/>
          <w:lang w:val="uk-UA"/>
        </w:rPr>
        <w:t xml:space="preserve"> </w:t>
      </w:r>
      <w:r w:rsidRPr="00401FB4">
        <w:rPr>
          <w:rFonts w:eastAsia="Times New Roman CYR" w:cs="Times New Roman"/>
          <w:sz w:val="24"/>
          <w:szCs w:val="24"/>
          <w:lang w:val="uk-UA"/>
        </w:rPr>
        <w:t>–</w:t>
      </w:r>
      <w:r w:rsidR="00401FB4" w:rsidRPr="00401FB4">
        <w:rPr>
          <w:rFonts w:eastAsia="Times New Roman CYR" w:cs="Times New Roman"/>
          <w:sz w:val="24"/>
          <w:szCs w:val="24"/>
          <w:lang w:val="uk-UA"/>
        </w:rPr>
        <w:t xml:space="preserve"> </w:t>
      </w:r>
      <w:r w:rsidR="00574050" w:rsidRPr="00401FB4">
        <w:rPr>
          <w:rFonts w:cs="Times New Roman"/>
          <w:sz w:val="24"/>
          <w:szCs w:val="24"/>
          <w:lang w:val="uk-UA"/>
        </w:rPr>
        <w:t>до 31.12.</w:t>
      </w:r>
      <w:r w:rsidRPr="00401FB4">
        <w:rPr>
          <w:rFonts w:cs="Times New Roman"/>
          <w:sz w:val="24"/>
          <w:szCs w:val="24"/>
          <w:lang w:val="uk-UA"/>
        </w:rPr>
        <w:t>202</w:t>
      </w:r>
      <w:r w:rsidR="00401FB4" w:rsidRPr="00401FB4">
        <w:rPr>
          <w:rFonts w:cs="Times New Roman"/>
          <w:sz w:val="24"/>
          <w:szCs w:val="24"/>
          <w:lang w:val="uk-UA"/>
        </w:rPr>
        <w:t>3</w:t>
      </w:r>
      <w:r w:rsidR="00AC3FE5">
        <w:rPr>
          <w:rFonts w:cs="Times New Roman"/>
          <w:sz w:val="24"/>
          <w:szCs w:val="24"/>
          <w:lang w:val="uk-UA"/>
        </w:rPr>
        <w:t xml:space="preserve"> року</w:t>
      </w:r>
      <w:r w:rsidRPr="00401FB4">
        <w:rPr>
          <w:rFonts w:cs="Times New Roman"/>
          <w:sz w:val="24"/>
          <w:szCs w:val="24"/>
          <w:lang w:val="uk-UA"/>
        </w:rPr>
        <w:t>;</w:t>
      </w:r>
    </w:p>
    <w:p w14:paraId="5C19E8EF" w14:textId="77777777" w:rsidR="007303D9" w:rsidRDefault="00700447" w:rsidP="007303D9">
      <w:pPr>
        <w:spacing w:line="240" w:lineRule="auto"/>
        <w:ind w:firstLine="567"/>
        <w:jc w:val="both"/>
        <w:rPr>
          <w:rFonts w:ascii="Times New Roman" w:eastAsia="Times New Roman" w:hAnsi="Times New Roman"/>
          <w:sz w:val="24"/>
          <w:szCs w:val="24"/>
        </w:rPr>
      </w:pPr>
      <w:r>
        <w:rPr>
          <w:rFonts w:ascii="Times New Roman" w:hAnsi="Times New Roman" w:cs="Times New Roman"/>
          <w:sz w:val="24"/>
          <w:szCs w:val="24"/>
        </w:rPr>
        <w:t xml:space="preserve">- </w:t>
      </w:r>
      <w:r w:rsidR="006713B1" w:rsidRPr="00401FB4">
        <w:rPr>
          <w:rFonts w:ascii="Times New Roman" w:hAnsi="Times New Roman" w:cs="Times New Roman"/>
          <w:sz w:val="24"/>
          <w:szCs w:val="24"/>
        </w:rPr>
        <w:t>м</w:t>
      </w:r>
      <w:r w:rsidR="001C31E8" w:rsidRPr="00401FB4">
        <w:rPr>
          <w:rFonts w:ascii="Times New Roman" w:hAnsi="Times New Roman" w:cs="Times New Roman"/>
          <w:sz w:val="24"/>
          <w:szCs w:val="24"/>
        </w:rPr>
        <w:t xml:space="preserve">ісце </w:t>
      </w:r>
      <w:r w:rsidRPr="00277FAF">
        <w:rPr>
          <w:rFonts w:ascii="Times New Roman" w:eastAsia="Times New Roman" w:hAnsi="Times New Roman"/>
          <w:sz w:val="24"/>
          <w:szCs w:val="24"/>
          <w:lang w:eastAsia="ru-RU"/>
        </w:rPr>
        <w:t>надання послуг</w:t>
      </w:r>
      <w:r w:rsidR="00401FB4" w:rsidRPr="00401FB4">
        <w:rPr>
          <w:rFonts w:ascii="Times New Roman" w:hAnsi="Times New Roman" w:cs="Times New Roman"/>
          <w:sz w:val="24"/>
          <w:szCs w:val="24"/>
        </w:rPr>
        <w:t xml:space="preserve"> </w:t>
      </w:r>
      <w:r w:rsidR="001C31E8" w:rsidRPr="00401FB4">
        <w:rPr>
          <w:rFonts w:ascii="Times New Roman" w:hAnsi="Times New Roman" w:cs="Times New Roman"/>
          <w:sz w:val="24"/>
          <w:szCs w:val="24"/>
        </w:rPr>
        <w:t xml:space="preserve"> </w:t>
      </w:r>
      <w:r w:rsidR="001C31E8" w:rsidRPr="00401FB4">
        <w:rPr>
          <w:rFonts w:ascii="Times New Roman" w:eastAsia="Times New Roman CYR" w:hAnsi="Times New Roman" w:cs="Times New Roman"/>
          <w:sz w:val="24"/>
          <w:szCs w:val="24"/>
        </w:rPr>
        <w:t>–</w:t>
      </w:r>
      <w:r w:rsidR="001C31E8" w:rsidRPr="00401FB4">
        <w:rPr>
          <w:rFonts w:ascii="Times New Roman" w:hAnsi="Times New Roman" w:cs="Times New Roman"/>
          <w:sz w:val="24"/>
          <w:szCs w:val="24"/>
        </w:rPr>
        <w:t xml:space="preserve"> </w:t>
      </w:r>
      <w:r w:rsidR="007303D9" w:rsidRPr="00B87BED">
        <w:rPr>
          <w:rFonts w:ascii="Times New Roman" w:hAnsi="Times New Roman"/>
          <w:sz w:val="24"/>
          <w:szCs w:val="24"/>
        </w:rPr>
        <w:t xml:space="preserve">61000, Україна, Харківська область, м. Харків, за </w:t>
      </w:r>
      <w:proofErr w:type="spellStart"/>
      <w:r w:rsidR="007303D9" w:rsidRPr="00B87BED">
        <w:rPr>
          <w:rFonts w:ascii="Times New Roman" w:hAnsi="Times New Roman"/>
          <w:sz w:val="24"/>
          <w:szCs w:val="24"/>
        </w:rPr>
        <w:t>адресою</w:t>
      </w:r>
      <w:proofErr w:type="spellEnd"/>
      <w:r w:rsidR="007303D9" w:rsidRPr="00B87BED">
        <w:rPr>
          <w:rFonts w:ascii="Times New Roman" w:hAnsi="Times New Roman"/>
          <w:sz w:val="24"/>
          <w:szCs w:val="24"/>
        </w:rPr>
        <w:t xml:space="preserve"> дислокації навчальних закладів </w:t>
      </w:r>
      <w:proofErr w:type="spellStart"/>
      <w:r w:rsidR="007303D9" w:rsidRPr="00B87BED">
        <w:rPr>
          <w:rFonts w:ascii="Times New Roman" w:hAnsi="Times New Roman"/>
          <w:sz w:val="24"/>
          <w:szCs w:val="24"/>
        </w:rPr>
        <w:t>Салтівського</w:t>
      </w:r>
      <w:proofErr w:type="spellEnd"/>
      <w:r w:rsidR="007303D9" w:rsidRPr="00B87BED">
        <w:rPr>
          <w:rFonts w:ascii="Times New Roman" w:hAnsi="Times New Roman"/>
          <w:sz w:val="24"/>
          <w:szCs w:val="24"/>
        </w:rPr>
        <w:t xml:space="preserve"> району міста Харкова (Додаток 2)</w:t>
      </w:r>
      <w:r w:rsidR="007303D9" w:rsidRPr="00B87BED">
        <w:rPr>
          <w:rFonts w:ascii="Times New Roman" w:eastAsia="Times New Roman" w:hAnsi="Times New Roman"/>
          <w:sz w:val="24"/>
          <w:szCs w:val="24"/>
        </w:rPr>
        <w:t>.</w:t>
      </w:r>
    </w:p>
    <w:p w14:paraId="62F7FAF2" w14:textId="77777777" w:rsidR="007303D9" w:rsidRPr="0061225F" w:rsidRDefault="007303D9" w:rsidP="007303D9">
      <w:pPr>
        <w:shd w:val="clear" w:color="auto" w:fill="FFFFFF"/>
        <w:ind w:firstLine="720"/>
        <w:jc w:val="both"/>
        <w:rPr>
          <w:rFonts w:ascii="Times New Roman" w:hAnsi="Times New Roman"/>
          <w:sz w:val="24"/>
          <w:szCs w:val="24"/>
        </w:rPr>
      </w:pPr>
      <w:r w:rsidRPr="0061225F">
        <w:rPr>
          <w:rFonts w:ascii="Times New Roman" w:hAnsi="Times New Roman"/>
          <w:sz w:val="24"/>
          <w:szCs w:val="24"/>
        </w:rPr>
        <w:t>Надання послуг з одержання, зберігання, обробки і видачі друкованої продукції полягає в забезпечені процесу отримання підручників Замовником від МОН України згідно з документами.</w:t>
      </w:r>
    </w:p>
    <w:p w14:paraId="5E62F166" w14:textId="77777777" w:rsidR="007303D9" w:rsidRPr="0061225F" w:rsidRDefault="007303D9" w:rsidP="007303D9">
      <w:pPr>
        <w:shd w:val="clear" w:color="auto" w:fill="FFFFFF"/>
        <w:ind w:firstLine="720"/>
        <w:jc w:val="both"/>
        <w:rPr>
          <w:rFonts w:ascii="Times New Roman" w:hAnsi="Times New Roman"/>
          <w:sz w:val="24"/>
          <w:szCs w:val="24"/>
        </w:rPr>
      </w:pPr>
      <w:r w:rsidRPr="0061225F">
        <w:rPr>
          <w:rFonts w:ascii="Times New Roman" w:hAnsi="Times New Roman"/>
          <w:sz w:val="24"/>
          <w:szCs w:val="24"/>
        </w:rPr>
        <w:t xml:space="preserve"> Протягом  48 годин необхідно сповістити КВНЗ «ХАНО» про надходження підручників від МОН України для подальшого їх розподілу по навчальним закладам та проінформувати замовника про отримання підручників.</w:t>
      </w:r>
    </w:p>
    <w:p w14:paraId="14D3CDF1" w14:textId="77777777" w:rsidR="007303D9" w:rsidRPr="0061225F" w:rsidRDefault="007303D9" w:rsidP="007303D9">
      <w:pPr>
        <w:shd w:val="clear" w:color="auto" w:fill="FFFFFF"/>
        <w:ind w:firstLine="720"/>
        <w:jc w:val="both"/>
        <w:rPr>
          <w:rFonts w:ascii="Times New Roman" w:hAnsi="Times New Roman"/>
          <w:sz w:val="24"/>
          <w:szCs w:val="24"/>
        </w:rPr>
      </w:pPr>
      <w:r w:rsidRPr="0061225F">
        <w:rPr>
          <w:rFonts w:ascii="Times New Roman" w:hAnsi="Times New Roman"/>
          <w:sz w:val="24"/>
          <w:szCs w:val="24"/>
        </w:rPr>
        <w:lastRenderedPageBreak/>
        <w:t>Під час зберігання підручників на складі та під час транспортування до навчальних закладів замовника учасник забезпечує повне збереження їх кількості та якості. Учасник відшкодовує замовнику повну вартість пошкоджених або втрачених підручників з вини учасника протягом 30 календарних днів з моменту встановлення факту втрати або пошкодження.</w:t>
      </w:r>
    </w:p>
    <w:p w14:paraId="1C906202" w14:textId="77777777" w:rsidR="007303D9" w:rsidRPr="0061225F" w:rsidRDefault="007303D9" w:rsidP="007303D9">
      <w:pPr>
        <w:shd w:val="clear" w:color="auto" w:fill="FFFFFF"/>
        <w:ind w:firstLine="720"/>
        <w:jc w:val="both"/>
        <w:rPr>
          <w:rFonts w:ascii="Times New Roman" w:hAnsi="Times New Roman"/>
          <w:sz w:val="24"/>
          <w:szCs w:val="24"/>
        </w:rPr>
      </w:pPr>
      <w:r w:rsidRPr="0061225F">
        <w:rPr>
          <w:rFonts w:ascii="Times New Roman" w:hAnsi="Times New Roman"/>
          <w:sz w:val="24"/>
          <w:szCs w:val="24"/>
        </w:rPr>
        <w:t>Відповідно до рознарядки, отриманої від КВНЗ «ХАНО», необхідно підготувати документи для доставки підручників за призначенням. Згідно з отриманою від методиста Центру освітніх технологій Управління освіти рознарядкою необхідно видати підручники замовнику за призначенням разом  з накладною та актом виконаних робіт.</w:t>
      </w:r>
    </w:p>
    <w:p w14:paraId="6A0C96D4" w14:textId="77777777" w:rsidR="007303D9" w:rsidRPr="0061225F" w:rsidRDefault="007303D9" w:rsidP="007303D9">
      <w:pPr>
        <w:shd w:val="clear" w:color="auto" w:fill="FFFFFF"/>
        <w:ind w:firstLine="720"/>
        <w:jc w:val="both"/>
        <w:rPr>
          <w:rFonts w:ascii="Times New Roman" w:hAnsi="Times New Roman"/>
          <w:sz w:val="24"/>
          <w:szCs w:val="24"/>
        </w:rPr>
      </w:pPr>
      <w:r w:rsidRPr="0061225F">
        <w:rPr>
          <w:rFonts w:ascii="Times New Roman" w:hAnsi="Times New Roman"/>
          <w:sz w:val="24"/>
          <w:szCs w:val="24"/>
        </w:rPr>
        <w:t>В документах на відвантаження повинно бути зазначено, що підручники оплачені Міністерством освіти та науки України.</w:t>
      </w:r>
    </w:p>
    <w:p w14:paraId="00033463" w14:textId="77777777" w:rsidR="007303D9" w:rsidRPr="0061225F" w:rsidRDefault="007303D9" w:rsidP="007303D9">
      <w:pPr>
        <w:shd w:val="clear" w:color="auto" w:fill="FFFFFF"/>
        <w:ind w:firstLine="720"/>
        <w:jc w:val="both"/>
        <w:rPr>
          <w:rFonts w:ascii="Times New Roman" w:hAnsi="Times New Roman"/>
          <w:bCs/>
          <w:iCs/>
          <w:sz w:val="24"/>
          <w:szCs w:val="24"/>
        </w:rPr>
      </w:pPr>
      <w:r w:rsidRPr="0061225F">
        <w:rPr>
          <w:rFonts w:ascii="Times New Roman" w:hAnsi="Times New Roman"/>
          <w:bCs/>
          <w:iCs/>
          <w:sz w:val="24"/>
          <w:szCs w:val="24"/>
        </w:rPr>
        <w:t>Послуги повинні бути надані протягом 15 днів з дня надходження рознарядки, належної якості та в повному обсязі відповідно до рознарядки.</w:t>
      </w:r>
    </w:p>
    <w:p w14:paraId="15FD66A0" w14:textId="77777777" w:rsidR="007303D9" w:rsidRPr="0061225F" w:rsidRDefault="007303D9" w:rsidP="007303D9">
      <w:pPr>
        <w:shd w:val="clear" w:color="auto" w:fill="FFFFFF"/>
        <w:ind w:firstLine="720"/>
        <w:jc w:val="both"/>
        <w:rPr>
          <w:rFonts w:ascii="Times New Roman" w:hAnsi="Times New Roman"/>
          <w:bCs/>
          <w:iCs/>
          <w:sz w:val="24"/>
          <w:szCs w:val="24"/>
        </w:rPr>
      </w:pPr>
      <w:r w:rsidRPr="0061225F">
        <w:rPr>
          <w:rFonts w:ascii="Times New Roman" w:hAnsi="Times New Roman"/>
          <w:bCs/>
          <w:iCs/>
          <w:sz w:val="24"/>
          <w:szCs w:val="24"/>
        </w:rPr>
        <w:t>Надання послуг здійснюється протягом 2023 року відповідно до заявки.</w:t>
      </w:r>
    </w:p>
    <w:p w14:paraId="3556C57E" w14:textId="77777777" w:rsidR="007303D9" w:rsidRPr="0061225F" w:rsidRDefault="007303D9" w:rsidP="007303D9">
      <w:pPr>
        <w:pStyle w:val="2"/>
        <w:numPr>
          <w:ilvl w:val="0"/>
          <w:numId w:val="0"/>
        </w:numPr>
        <w:spacing w:before="0" w:after="0"/>
        <w:jc w:val="center"/>
        <w:rPr>
          <w:b w:val="0"/>
          <w:i/>
          <w:sz w:val="24"/>
          <w:szCs w:val="24"/>
        </w:rPr>
      </w:pPr>
      <w:proofErr w:type="spellStart"/>
      <w:r w:rsidRPr="0061225F">
        <w:rPr>
          <w:b w:val="0"/>
          <w:i/>
          <w:sz w:val="24"/>
          <w:szCs w:val="24"/>
        </w:rPr>
        <w:t>Дислокація</w:t>
      </w:r>
      <w:proofErr w:type="spellEnd"/>
      <w:r w:rsidRPr="0061225F">
        <w:rPr>
          <w:b w:val="0"/>
          <w:i/>
          <w:sz w:val="24"/>
          <w:szCs w:val="24"/>
        </w:rPr>
        <w:t xml:space="preserve"> </w:t>
      </w:r>
      <w:proofErr w:type="spellStart"/>
      <w:r w:rsidRPr="0061225F">
        <w:rPr>
          <w:b w:val="0"/>
          <w:i/>
          <w:sz w:val="24"/>
          <w:szCs w:val="24"/>
        </w:rPr>
        <w:t>навчальних</w:t>
      </w:r>
      <w:proofErr w:type="spellEnd"/>
      <w:r w:rsidRPr="0061225F">
        <w:rPr>
          <w:b w:val="0"/>
          <w:i/>
          <w:sz w:val="24"/>
          <w:szCs w:val="24"/>
        </w:rPr>
        <w:t xml:space="preserve"> </w:t>
      </w:r>
      <w:proofErr w:type="spellStart"/>
      <w:r w:rsidRPr="0061225F">
        <w:rPr>
          <w:b w:val="0"/>
          <w:i/>
          <w:sz w:val="24"/>
          <w:szCs w:val="24"/>
        </w:rPr>
        <w:t>закладів</w:t>
      </w:r>
      <w:proofErr w:type="spellEnd"/>
      <w:r w:rsidRPr="0061225F">
        <w:rPr>
          <w:b w:val="0"/>
          <w:i/>
          <w:sz w:val="24"/>
          <w:szCs w:val="24"/>
        </w:rPr>
        <w:t xml:space="preserve"> </w:t>
      </w:r>
      <w:proofErr w:type="spellStart"/>
      <w:r w:rsidRPr="0061225F">
        <w:rPr>
          <w:b w:val="0"/>
          <w:i/>
          <w:sz w:val="24"/>
          <w:szCs w:val="24"/>
        </w:rPr>
        <w:t>Салтівського</w:t>
      </w:r>
      <w:proofErr w:type="spellEnd"/>
      <w:r w:rsidRPr="0061225F">
        <w:rPr>
          <w:b w:val="0"/>
          <w:i/>
          <w:sz w:val="24"/>
          <w:szCs w:val="24"/>
        </w:rPr>
        <w:t xml:space="preserve"> району м. </w:t>
      </w:r>
      <w:proofErr w:type="spellStart"/>
      <w:r w:rsidRPr="0061225F">
        <w:rPr>
          <w:b w:val="0"/>
          <w:i/>
          <w:sz w:val="24"/>
          <w:szCs w:val="24"/>
        </w:rPr>
        <w:t>Харкі</w:t>
      </w:r>
      <w:proofErr w:type="gramStart"/>
      <w:r w:rsidRPr="0061225F">
        <w:rPr>
          <w:b w:val="0"/>
          <w:i/>
          <w:sz w:val="24"/>
          <w:szCs w:val="24"/>
        </w:rPr>
        <w:t>в</w:t>
      </w:r>
      <w:proofErr w:type="spellEnd"/>
      <w:proofErr w:type="gramEnd"/>
    </w:p>
    <w:tbl>
      <w:tblPr>
        <w:tblW w:w="10336" w:type="dxa"/>
        <w:tblInd w:w="108" w:type="dxa"/>
        <w:tblLook w:val="04A0" w:firstRow="1" w:lastRow="0" w:firstColumn="1" w:lastColumn="0" w:noHBand="0" w:noVBand="1"/>
      </w:tblPr>
      <w:tblGrid>
        <w:gridCol w:w="708"/>
        <w:gridCol w:w="6909"/>
        <w:gridCol w:w="2719"/>
      </w:tblGrid>
      <w:tr w:rsidR="007303D9" w:rsidRPr="0061225F" w14:paraId="09B1F612" w14:textId="77777777" w:rsidTr="007303D9">
        <w:trPr>
          <w:trHeight w:val="20"/>
        </w:trPr>
        <w:tc>
          <w:tcPr>
            <w:tcW w:w="708" w:type="dxa"/>
            <w:tcBorders>
              <w:top w:val="single" w:sz="4" w:space="0" w:color="auto"/>
              <w:left w:val="single" w:sz="4" w:space="0" w:color="auto"/>
              <w:bottom w:val="single" w:sz="4" w:space="0" w:color="auto"/>
              <w:right w:val="single" w:sz="4" w:space="0" w:color="auto"/>
            </w:tcBorders>
            <w:noWrap/>
            <w:vAlign w:val="center"/>
          </w:tcPr>
          <w:p w14:paraId="5CE35163"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1</w:t>
            </w:r>
          </w:p>
        </w:tc>
        <w:tc>
          <w:tcPr>
            <w:tcW w:w="6909" w:type="dxa"/>
            <w:tcBorders>
              <w:top w:val="single" w:sz="4" w:space="0" w:color="auto"/>
              <w:left w:val="nil"/>
              <w:bottom w:val="single" w:sz="4" w:space="0" w:color="auto"/>
              <w:right w:val="single" w:sz="4" w:space="0" w:color="auto"/>
            </w:tcBorders>
            <w:vAlign w:val="bottom"/>
          </w:tcPr>
          <w:p w14:paraId="17B6347C"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3 Харківської міської ради"</w:t>
            </w:r>
          </w:p>
        </w:tc>
        <w:tc>
          <w:tcPr>
            <w:tcW w:w="2719" w:type="dxa"/>
            <w:tcBorders>
              <w:top w:val="single" w:sz="4" w:space="0" w:color="auto"/>
              <w:left w:val="nil"/>
              <w:bottom w:val="single" w:sz="4" w:space="0" w:color="auto"/>
              <w:right w:val="single" w:sz="4" w:space="0" w:color="auto"/>
            </w:tcBorders>
            <w:vAlign w:val="center"/>
          </w:tcPr>
          <w:p w14:paraId="440833A4"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61065 м. Харків, вул. Лесі Українки, 4</w:t>
            </w:r>
          </w:p>
        </w:tc>
      </w:tr>
      <w:tr w:rsidR="007303D9" w:rsidRPr="0061225F" w14:paraId="00A6692D" w14:textId="77777777" w:rsidTr="007303D9">
        <w:trPr>
          <w:trHeight w:val="118"/>
        </w:trPr>
        <w:tc>
          <w:tcPr>
            <w:tcW w:w="708" w:type="dxa"/>
            <w:tcBorders>
              <w:top w:val="nil"/>
              <w:left w:val="single" w:sz="4" w:space="0" w:color="auto"/>
              <w:bottom w:val="single" w:sz="4" w:space="0" w:color="auto"/>
              <w:right w:val="single" w:sz="4" w:space="0" w:color="auto"/>
            </w:tcBorders>
            <w:noWrap/>
            <w:vAlign w:val="center"/>
          </w:tcPr>
          <w:p w14:paraId="0B39BBB4"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2</w:t>
            </w:r>
          </w:p>
        </w:tc>
        <w:tc>
          <w:tcPr>
            <w:tcW w:w="6909" w:type="dxa"/>
            <w:tcBorders>
              <w:top w:val="nil"/>
              <w:left w:val="nil"/>
              <w:bottom w:val="single" w:sz="4" w:space="0" w:color="auto"/>
              <w:right w:val="single" w:sz="4" w:space="0" w:color="auto"/>
            </w:tcBorders>
            <w:vAlign w:val="bottom"/>
          </w:tcPr>
          <w:p w14:paraId="40E28D7B"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8 Харківської міської ради"</w:t>
            </w:r>
          </w:p>
        </w:tc>
        <w:tc>
          <w:tcPr>
            <w:tcW w:w="2719" w:type="dxa"/>
            <w:tcBorders>
              <w:top w:val="nil"/>
              <w:left w:val="nil"/>
              <w:bottom w:val="single" w:sz="4" w:space="0" w:color="auto"/>
              <w:right w:val="single" w:sz="4" w:space="0" w:color="auto"/>
            </w:tcBorders>
            <w:vAlign w:val="center"/>
          </w:tcPr>
          <w:p w14:paraId="4E5A7E26"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 xml:space="preserve">61038 м. Харків, вул. </w:t>
            </w:r>
            <w:proofErr w:type="spellStart"/>
            <w:r w:rsidRPr="0061225F">
              <w:rPr>
                <w:rFonts w:ascii="Times New Roman" w:hAnsi="Times New Roman"/>
                <w:color w:val="212121"/>
                <w:sz w:val="24"/>
                <w:szCs w:val="24"/>
              </w:rPr>
              <w:t>Салтівське</w:t>
            </w:r>
            <w:proofErr w:type="spellEnd"/>
            <w:r w:rsidRPr="0061225F">
              <w:rPr>
                <w:rFonts w:ascii="Times New Roman" w:hAnsi="Times New Roman"/>
                <w:color w:val="212121"/>
                <w:sz w:val="24"/>
                <w:szCs w:val="24"/>
              </w:rPr>
              <w:t xml:space="preserve"> шосе, 61</w:t>
            </w:r>
          </w:p>
        </w:tc>
      </w:tr>
      <w:tr w:rsidR="007303D9" w:rsidRPr="0061225F" w14:paraId="3517BF6B" w14:textId="77777777" w:rsidTr="007303D9">
        <w:trPr>
          <w:trHeight w:val="25"/>
        </w:trPr>
        <w:tc>
          <w:tcPr>
            <w:tcW w:w="708" w:type="dxa"/>
            <w:tcBorders>
              <w:top w:val="nil"/>
              <w:left w:val="single" w:sz="4" w:space="0" w:color="auto"/>
              <w:bottom w:val="single" w:sz="4" w:space="0" w:color="auto"/>
              <w:right w:val="single" w:sz="4" w:space="0" w:color="auto"/>
            </w:tcBorders>
            <w:noWrap/>
            <w:vAlign w:val="center"/>
          </w:tcPr>
          <w:p w14:paraId="0B1D9002"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3</w:t>
            </w:r>
          </w:p>
        </w:tc>
        <w:tc>
          <w:tcPr>
            <w:tcW w:w="6909" w:type="dxa"/>
            <w:tcBorders>
              <w:top w:val="nil"/>
              <w:left w:val="nil"/>
              <w:bottom w:val="single" w:sz="4" w:space="0" w:color="auto"/>
              <w:right w:val="single" w:sz="4" w:space="0" w:color="auto"/>
            </w:tcBorders>
            <w:vAlign w:val="bottom"/>
          </w:tcPr>
          <w:p w14:paraId="082A5A19"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"Харківська гімназія № 19 Харківської міської ради"</w:t>
            </w:r>
          </w:p>
        </w:tc>
        <w:tc>
          <w:tcPr>
            <w:tcW w:w="2719" w:type="dxa"/>
            <w:tcBorders>
              <w:top w:val="nil"/>
              <w:left w:val="nil"/>
              <w:bottom w:val="single" w:sz="4" w:space="0" w:color="auto"/>
              <w:right w:val="single" w:sz="4" w:space="0" w:color="auto"/>
            </w:tcBorders>
            <w:vAlign w:val="center"/>
          </w:tcPr>
          <w:p w14:paraId="5BCF26FE"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 xml:space="preserve">61050 м. Харків, вул. </w:t>
            </w:r>
            <w:proofErr w:type="spellStart"/>
            <w:r w:rsidRPr="0061225F">
              <w:rPr>
                <w:rFonts w:ascii="Times New Roman" w:hAnsi="Times New Roman"/>
                <w:color w:val="212121"/>
                <w:sz w:val="24"/>
                <w:szCs w:val="24"/>
              </w:rPr>
              <w:t>Рижівська</w:t>
            </w:r>
            <w:proofErr w:type="spellEnd"/>
            <w:r w:rsidRPr="0061225F">
              <w:rPr>
                <w:rFonts w:ascii="Times New Roman" w:hAnsi="Times New Roman"/>
                <w:color w:val="212121"/>
                <w:sz w:val="24"/>
                <w:szCs w:val="24"/>
              </w:rPr>
              <w:t>, 19</w:t>
            </w:r>
          </w:p>
        </w:tc>
      </w:tr>
      <w:tr w:rsidR="007303D9" w:rsidRPr="0061225F" w14:paraId="15D057E7" w14:textId="77777777" w:rsidTr="007303D9">
        <w:trPr>
          <w:trHeight w:val="27"/>
        </w:trPr>
        <w:tc>
          <w:tcPr>
            <w:tcW w:w="708" w:type="dxa"/>
            <w:tcBorders>
              <w:top w:val="nil"/>
              <w:left w:val="single" w:sz="4" w:space="0" w:color="auto"/>
              <w:bottom w:val="single" w:sz="4" w:space="0" w:color="auto"/>
              <w:right w:val="single" w:sz="4" w:space="0" w:color="auto"/>
            </w:tcBorders>
            <w:noWrap/>
            <w:vAlign w:val="center"/>
          </w:tcPr>
          <w:p w14:paraId="6B1745A2"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4</w:t>
            </w:r>
          </w:p>
        </w:tc>
        <w:tc>
          <w:tcPr>
            <w:tcW w:w="6909" w:type="dxa"/>
            <w:tcBorders>
              <w:top w:val="nil"/>
              <w:left w:val="nil"/>
              <w:bottom w:val="single" w:sz="4" w:space="0" w:color="auto"/>
              <w:right w:val="single" w:sz="4" w:space="0" w:color="auto"/>
            </w:tcBorders>
            <w:vAlign w:val="bottom"/>
          </w:tcPr>
          <w:p w14:paraId="76D748EA"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23 Харківської міської ради"</w:t>
            </w:r>
          </w:p>
        </w:tc>
        <w:tc>
          <w:tcPr>
            <w:tcW w:w="2719" w:type="dxa"/>
            <w:tcBorders>
              <w:top w:val="nil"/>
              <w:left w:val="nil"/>
              <w:bottom w:val="single" w:sz="4" w:space="0" w:color="auto"/>
              <w:right w:val="single" w:sz="4" w:space="0" w:color="auto"/>
            </w:tcBorders>
            <w:vAlign w:val="center"/>
          </w:tcPr>
          <w:p w14:paraId="3C153CF5"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 xml:space="preserve">61061 м. Харків, вул. </w:t>
            </w:r>
            <w:proofErr w:type="spellStart"/>
            <w:r w:rsidRPr="0061225F">
              <w:rPr>
                <w:rFonts w:ascii="Times New Roman" w:hAnsi="Times New Roman"/>
                <w:color w:val="212121"/>
                <w:sz w:val="24"/>
                <w:szCs w:val="24"/>
              </w:rPr>
              <w:t>Тюрінська</w:t>
            </w:r>
            <w:proofErr w:type="spellEnd"/>
            <w:r w:rsidRPr="0061225F">
              <w:rPr>
                <w:rFonts w:ascii="Times New Roman" w:hAnsi="Times New Roman"/>
                <w:color w:val="212121"/>
                <w:sz w:val="24"/>
                <w:szCs w:val="24"/>
              </w:rPr>
              <w:t>, 40</w:t>
            </w:r>
          </w:p>
        </w:tc>
      </w:tr>
      <w:tr w:rsidR="007303D9" w:rsidRPr="0061225F" w14:paraId="56565C8F" w14:textId="77777777" w:rsidTr="007303D9">
        <w:trPr>
          <w:trHeight w:val="30"/>
        </w:trPr>
        <w:tc>
          <w:tcPr>
            <w:tcW w:w="708" w:type="dxa"/>
            <w:tcBorders>
              <w:top w:val="nil"/>
              <w:left w:val="single" w:sz="4" w:space="0" w:color="auto"/>
              <w:bottom w:val="single" w:sz="4" w:space="0" w:color="auto"/>
              <w:right w:val="single" w:sz="4" w:space="0" w:color="auto"/>
            </w:tcBorders>
            <w:noWrap/>
            <w:vAlign w:val="center"/>
          </w:tcPr>
          <w:p w14:paraId="74C8E4AC"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5</w:t>
            </w:r>
          </w:p>
        </w:tc>
        <w:tc>
          <w:tcPr>
            <w:tcW w:w="6909" w:type="dxa"/>
            <w:tcBorders>
              <w:top w:val="nil"/>
              <w:left w:val="nil"/>
              <w:bottom w:val="single" w:sz="4" w:space="0" w:color="auto"/>
              <w:right w:val="single" w:sz="4" w:space="0" w:color="auto"/>
            </w:tcBorders>
            <w:vAlign w:val="bottom"/>
          </w:tcPr>
          <w:p w14:paraId="59F99DAF" w14:textId="77777777" w:rsidR="007303D9" w:rsidRPr="0061225F" w:rsidRDefault="007303D9" w:rsidP="00654FA0">
            <w:pPr>
              <w:jc w:val="center"/>
              <w:rPr>
                <w:rFonts w:ascii="Times New Roman" w:hAnsi="Times New Roman"/>
                <w:color w:val="000000"/>
                <w:sz w:val="24"/>
                <w:szCs w:val="24"/>
              </w:rPr>
            </w:pPr>
            <w:proofErr w:type="spellStart"/>
            <w:r w:rsidRPr="0061225F">
              <w:rPr>
                <w:rFonts w:ascii="Times New Roman" w:hAnsi="Times New Roman"/>
                <w:color w:val="000000"/>
                <w:sz w:val="24"/>
                <w:szCs w:val="24"/>
              </w:rPr>
              <w:t>Комугальний</w:t>
            </w:r>
            <w:proofErr w:type="spellEnd"/>
            <w:r w:rsidRPr="0061225F">
              <w:rPr>
                <w:rFonts w:ascii="Times New Roman" w:hAnsi="Times New Roman"/>
                <w:color w:val="000000"/>
                <w:sz w:val="24"/>
                <w:szCs w:val="24"/>
              </w:rPr>
              <w:t xml:space="preserve"> заклад "Харківська гімназія № 25 Харківської міської ради"</w:t>
            </w:r>
          </w:p>
        </w:tc>
        <w:tc>
          <w:tcPr>
            <w:tcW w:w="2719" w:type="dxa"/>
            <w:tcBorders>
              <w:top w:val="nil"/>
              <w:left w:val="nil"/>
              <w:bottom w:val="single" w:sz="4" w:space="0" w:color="auto"/>
              <w:right w:val="single" w:sz="4" w:space="0" w:color="auto"/>
            </w:tcBorders>
            <w:vAlign w:val="center"/>
          </w:tcPr>
          <w:p w14:paraId="58231E83"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61123 м. Харків, пр. Тракторобудівників, 87-В</w:t>
            </w:r>
          </w:p>
        </w:tc>
      </w:tr>
      <w:tr w:rsidR="007303D9" w:rsidRPr="0061225F" w14:paraId="63F66C84" w14:textId="77777777" w:rsidTr="007303D9">
        <w:trPr>
          <w:trHeight w:val="127"/>
        </w:trPr>
        <w:tc>
          <w:tcPr>
            <w:tcW w:w="708" w:type="dxa"/>
            <w:tcBorders>
              <w:top w:val="nil"/>
              <w:left w:val="single" w:sz="4" w:space="0" w:color="auto"/>
              <w:bottom w:val="single" w:sz="4" w:space="0" w:color="auto"/>
              <w:right w:val="single" w:sz="4" w:space="0" w:color="auto"/>
            </w:tcBorders>
            <w:noWrap/>
            <w:vAlign w:val="center"/>
          </w:tcPr>
          <w:p w14:paraId="4A29B30A"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6</w:t>
            </w:r>
          </w:p>
        </w:tc>
        <w:tc>
          <w:tcPr>
            <w:tcW w:w="6909" w:type="dxa"/>
            <w:tcBorders>
              <w:top w:val="nil"/>
              <w:left w:val="nil"/>
              <w:bottom w:val="single" w:sz="4" w:space="0" w:color="auto"/>
              <w:right w:val="single" w:sz="4" w:space="0" w:color="auto"/>
            </w:tcBorders>
            <w:vAlign w:val="bottom"/>
          </w:tcPr>
          <w:p w14:paraId="3CC65F59"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"Харківська гімназія № 30 Харківської міської ради"</w:t>
            </w:r>
          </w:p>
        </w:tc>
        <w:tc>
          <w:tcPr>
            <w:tcW w:w="2719" w:type="dxa"/>
            <w:tcBorders>
              <w:top w:val="nil"/>
              <w:left w:val="nil"/>
              <w:bottom w:val="single" w:sz="4" w:space="0" w:color="auto"/>
              <w:right w:val="single" w:sz="4" w:space="0" w:color="auto"/>
            </w:tcBorders>
            <w:vAlign w:val="center"/>
          </w:tcPr>
          <w:p w14:paraId="2144B592"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61050 м. Харків, Харківська набережна, 4</w:t>
            </w:r>
          </w:p>
        </w:tc>
      </w:tr>
      <w:tr w:rsidR="007303D9" w:rsidRPr="0061225F" w14:paraId="1E3A81BF" w14:textId="77777777" w:rsidTr="007303D9">
        <w:trPr>
          <w:trHeight w:val="182"/>
        </w:trPr>
        <w:tc>
          <w:tcPr>
            <w:tcW w:w="708" w:type="dxa"/>
            <w:tcBorders>
              <w:top w:val="nil"/>
              <w:left w:val="single" w:sz="4" w:space="0" w:color="auto"/>
              <w:bottom w:val="single" w:sz="4" w:space="0" w:color="auto"/>
              <w:right w:val="single" w:sz="4" w:space="0" w:color="auto"/>
            </w:tcBorders>
            <w:noWrap/>
            <w:vAlign w:val="center"/>
          </w:tcPr>
          <w:p w14:paraId="7FADF2EB"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7</w:t>
            </w:r>
          </w:p>
        </w:tc>
        <w:tc>
          <w:tcPr>
            <w:tcW w:w="6909" w:type="dxa"/>
            <w:tcBorders>
              <w:top w:val="nil"/>
              <w:left w:val="nil"/>
              <w:bottom w:val="single" w:sz="4" w:space="0" w:color="auto"/>
              <w:right w:val="single" w:sz="4" w:space="0" w:color="auto"/>
            </w:tcBorders>
            <w:vAlign w:val="bottom"/>
          </w:tcPr>
          <w:p w14:paraId="4F4D21F3"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31 Харківської міської ради"</w:t>
            </w:r>
          </w:p>
        </w:tc>
        <w:tc>
          <w:tcPr>
            <w:tcW w:w="2719" w:type="dxa"/>
            <w:tcBorders>
              <w:top w:val="nil"/>
              <w:left w:val="nil"/>
              <w:bottom w:val="single" w:sz="4" w:space="0" w:color="auto"/>
              <w:right w:val="single" w:sz="4" w:space="0" w:color="auto"/>
            </w:tcBorders>
            <w:vAlign w:val="center"/>
          </w:tcPr>
          <w:p w14:paraId="5D1C356D"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61120 м. Харків, вул. Владислава Зубенка, 32</w:t>
            </w:r>
          </w:p>
        </w:tc>
      </w:tr>
      <w:tr w:rsidR="007303D9" w:rsidRPr="0061225F" w14:paraId="12698060" w14:textId="77777777" w:rsidTr="007303D9">
        <w:trPr>
          <w:trHeight w:val="141"/>
        </w:trPr>
        <w:tc>
          <w:tcPr>
            <w:tcW w:w="708" w:type="dxa"/>
            <w:tcBorders>
              <w:top w:val="nil"/>
              <w:left w:val="single" w:sz="4" w:space="0" w:color="auto"/>
              <w:bottom w:val="single" w:sz="4" w:space="0" w:color="auto"/>
              <w:right w:val="single" w:sz="4" w:space="0" w:color="auto"/>
            </w:tcBorders>
            <w:noWrap/>
            <w:vAlign w:val="center"/>
          </w:tcPr>
          <w:p w14:paraId="45904C7C"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8</w:t>
            </w:r>
          </w:p>
        </w:tc>
        <w:tc>
          <w:tcPr>
            <w:tcW w:w="6909" w:type="dxa"/>
            <w:tcBorders>
              <w:top w:val="nil"/>
              <w:left w:val="nil"/>
              <w:bottom w:val="single" w:sz="4" w:space="0" w:color="auto"/>
              <w:right w:val="single" w:sz="4" w:space="0" w:color="auto"/>
            </w:tcBorders>
            <w:vAlign w:val="bottom"/>
          </w:tcPr>
          <w:p w14:paraId="4BD3118E"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"Харківська початкова школа № 33 Харківської міської ради"</w:t>
            </w:r>
          </w:p>
        </w:tc>
        <w:tc>
          <w:tcPr>
            <w:tcW w:w="2719" w:type="dxa"/>
            <w:tcBorders>
              <w:top w:val="nil"/>
              <w:left w:val="nil"/>
              <w:bottom w:val="single" w:sz="4" w:space="0" w:color="auto"/>
              <w:right w:val="single" w:sz="4" w:space="0" w:color="auto"/>
            </w:tcBorders>
            <w:vAlign w:val="center"/>
          </w:tcPr>
          <w:p w14:paraId="7B554CA0"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 xml:space="preserve">61050 </w:t>
            </w:r>
            <w:proofErr w:type="spellStart"/>
            <w:r w:rsidRPr="0061225F">
              <w:rPr>
                <w:rFonts w:ascii="Times New Roman" w:hAnsi="Times New Roman"/>
                <w:color w:val="212121"/>
                <w:sz w:val="24"/>
                <w:szCs w:val="24"/>
              </w:rPr>
              <w:t>м.Харків</w:t>
            </w:r>
            <w:proofErr w:type="spellEnd"/>
            <w:r w:rsidRPr="0061225F">
              <w:rPr>
                <w:rFonts w:ascii="Times New Roman" w:hAnsi="Times New Roman"/>
                <w:color w:val="212121"/>
                <w:sz w:val="24"/>
                <w:szCs w:val="24"/>
              </w:rPr>
              <w:t xml:space="preserve">, </w:t>
            </w:r>
            <w:proofErr w:type="spellStart"/>
            <w:r w:rsidRPr="0061225F">
              <w:rPr>
                <w:rFonts w:ascii="Times New Roman" w:hAnsi="Times New Roman"/>
                <w:color w:val="212121"/>
                <w:sz w:val="24"/>
                <w:szCs w:val="24"/>
              </w:rPr>
              <w:t>вул.Іскринська</w:t>
            </w:r>
            <w:proofErr w:type="spellEnd"/>
            <w:r w:rsidRPr="0061225F">
              <w:rPr>
                <w:rFonts w:ascii="Times New Roman" w:hAnsi="Times New Roman"/>
                <w:color w:val="212121"/>
                <w:sz w:val="24"/>
                <w:szCs w:val="24"/>
              </w:rPr>
              <w:t>, 28</w:t>
            </w:r>
          </w:p>
        </w:tc>
      </w:tr>
      <w:tr w:rsidR="007303D9" w:rsidRPr="0061225F" w14:paraId="626D5629" w14:textId="77777777" w:rsidTr="007303D9">
        <w:trPr>
          <w:trHeight w:val="138"/>
        </w:trPr>
        <w:tc>
          <w:tcPr>
            <w:tcW w:w="708" w:type="dxa"/>
            <w:tcBorders>
              <w:top w:val="nil"/>
              <w:left w:val="single" w:sz="4" w:space="0" w:color="auto"/>
              <w:bottom w:val="single" w:sz="4" w:space="0" w:color="auto"/>
              <w:right w:val="single" w:sz="4" w:space="0" w:color="auto"/>
            </w:tcBorders>
            <w:noWrap/>
            <w:vAlign w:val="center"/>
          </w:tcPr>
          <w:p w14:paraId="746EAC14"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9</w:t>
            </w:r>
          </w:p>
        </w:tc>
        <w:tc>
          <w:tcPr>
            <w:tcW w:w="6909" w:type="dxa"/>
            <w:tcBorders>
              <w:top w:val="nil"/>
              <w:left w:val="nil"/>
              <w:bottom w:val="single" w:sz="4" w:space="0" w:color="auto"/>
              <w:right w:val="single" w:sz="4" w:space="0" w:color="auto"/>
            </w:tcBorders>
            <w:vAlign w:val="bottom"/>
          </w:tcPr>
          <w:p w14:paraId="54CC66DD"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"Харківська гімназія № 42 Харківської міської ради"</w:t>
            </w:r>
          </w:p>
        </w:tc>
        <w:tc>
          <w:tcPr>
            <w:tcW w:w="2719" w:type="dxa"/>
            <w:tcBorders>
              <w:top w:val="nil"/>
              <w:left w:val="nil"/>
              <w:bottom w:val="single" w:sz="4" w:space="0" w:color="auto"/>
              <w:right w:val="single" w:sz="4" w:space="0" w:color="auto"/>
            </w:tcBorders>
            <w:vAlign w:val="center"/>
          </w:tcPr>
          <w:p w14:paraId="4092FFD5"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61129 м. Харків, вул. Світла, 39-А</w:t>
            </w:r>
          </w:p>
        </w:tc>
      </w:tr>
      <w:tr w:rsidR="007303D9" w:rsidRPr="0061225F" w14:paraId="262A2C91" w14:textId="77777777" w:rsidTr="007303D9">
        <w:trPr>
          <w:trHeight w:val="90"/>
        </w:trPr>
        <w:tc>
          <w:tcPr>
            <w:tcW w:w="708" w:type="dxa"/>
            <w:tcBorders>
              <w:top w:val="nil"/>
              <w:left w:val="single" w:sz="4" w:space="0" w:color="auto"/>
              <w:bottom w:val="single" w:sz="4" w:space="0" w:color="auto"/>
              <w:right w:val="single" w:sz="4" w:space="0" w:color="auto"/>
            </w:tcBorders>
            <w:noWrap/>
            <w:vAlign w:val="center"/>
          </w:tcPr>
          <w:p w14:paraId="178F3D30"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10</w:t>
            </w:r>
          </w:p>
        </w:tc>
        <w:tc>
          <w:tcPr>
            <w:tcW w:w="6909" w:type="dxa"/>
            <w:tcBorders>
              <w:top w:val="nil"/>
              <w:left w:val="nil"/>
              <w:bottom w:val="single" w:sz="4" w:space="0" w:color="auto"/>
              <w:right w:val="single" w:sz="4" w:space="0" w:color="auto"/>
            </w:tcBorders>
            <w:vAlign w:val="bottom"/>
          </w:tcPr>
          <w:p w14:paraId="6D2B0931"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43 Харківської міської ради"</w:t>
            </w:r>
          </w:p>
        </w:tc>
        <w:tc>
          <w:tcPr>
            <w:tcW w:w="2719" w:type="dxa"/>
            <w:tcBorders>
              <w:top w:val="nil"/>
              <w:left w:val="nil"/>
              <w:bottom w:val="single" w:sz="4" w:space="0" w:color="auto"/>
              <w:right w:val="single" w:sz="4" w:space="0" w:color="auto"/>
            </w:tcBorders>
            <w:vAlign w:val="center"/>
          </w:tcPr>
          <w:p w14:paraId="270C83D4"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 xml:space="preserve">61110 м. Харків, вул. </w:t>
            </w:r>
            <w:proofErr w:type="spellStart"/>
            <w:r w:rsidRPr="0061225F">
              <w:rPr>
                <w:rFonts w:ascii="Times New Roman" w:hAnsi="Times New Roman"/>
                <w:color w:val="212121"/>
                <w:sz w:val="24"/>
                <w:szCs w:val="24"/>
              </w:rPr>
              <w:t>Салтівське</w:t>
            </w:r>
            <w:proofErr w:type="spellEnd"/>
            <w:r w:rsidRPr="0061225F">
              <w:rPr>
                <w:rFonts w:ascii="Times New Roman" w:hAnsi="Times New Roman"/>
                <w:color w:val="212121"/>
                <w:sz w:val="24"/>
                <w:szCs w:val="24"/>
              </w:rPr>
              <w:t xml:space="preserve"> шосе, 121/2</w:t>
            </w:r>
          </w:p>
        </w:tc>
      </w:tr>
      <w:tr w:rsidR="007303D9" w:rsidRPr="0061225F" w14:paraId="3F6D11BD" w14:textId="77777777" w:rsidTr="007303D9">
        <w:trPr>
          <w:trHeight w:val="138"/>
        </w:trPr>
        <w:tc>
          <w:tcPr>
            <w:tcW w:w="708" w:type="dxa"/>
            <w:tcBorders>
              <w:top w:val="nil"/>
              <w:left w:val="single" w:sz="4" w:space="0" w:color="auto"/>
              <w:bottom w:val="single" w:sz="4" w:space="0" w:color="auto"/>
              <w:right w:val="single" w:sz="4" w:space="0" w:color="auto"/>
            </w:tcBorders>
            <w:noWrap/>
            <w:vAlign w:val="center"/>
          </w:tcPr>
          <w:p w14:paraId="3AFC7444"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11</w:t>
            </w:r>
          </w:p>
        </w:tc>
        <w:tc>
          <w:tcPr>
            <w:tcW w:w="6909" w:type="dxa"/>
            <w:tcBorders>
              <w:top w:val="nil"/>
              <w:left w:val="nil"/>
              <w:bottom w:val="single" w:sz="4" w:space="0" w:color="auto"/>
              <w:right w:val="single" w:sz="4" w:space="0" w:color="auto"/>
            </w:tcBorders>
            <w:vAlign w:val="bottom"/>
          </w:tcPr>
          <w:p w14:paraId="02053A63"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56 Харківської міської ради"</w:t>
            </w:r>
          </w:p>
        </w:tc>
        <w:tc>
          <w:tcPr>
            <w:tcW w:w="2719" w:type="dxa"/>
            <w:tcBorders>
              <w:top w:val="nil"/>
              <w:left w:val="nil"/>
              <w:bottom w:val="single" w:sz="4" w:space="0" w:color="auto"/>
              <w:right w:val="single" w:sz="4" w:space="0" w:color="auto"/>
            </w:tcBorders>
            <w:vAlign w:val="center"/>
          </w:tcPr>
          <w:p w14:paraId="1D9D87BD"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 xml:space="preserve">61121 </w:t>
            </w:r>
            <w:proofErr w:type="spellStart"/>
            <w:r w:rsidRPr="0061225F">
              <w:rPr>
                <w:rFonts w:ascii="Times New Roman" w:hAnsi="Times New Roman"/>
                <w:color w:val="212121"/>
                <w:sz w:val="24"/>
                <w:szCs w:val="24"/>
              </w:rPr>
              <w:t>м.Харків</w:t>
            </w:r>
            <w:proofErr w:type="spellEnd"/>
            <w:r w:rsidRPr="0061225F">
              <w:rPr>
                <w:rFonts w:ascii="Times New Roman" w:hAnsi="Times New Roman"/>
                <w:color w:val="212121"/>
                <w:sz w:val="24"/>
                <w:szCs w:val="24"/>
              </w:rPr>
              <w:t>, вул. Світла, 9</w:t>
            </w:r>
          </w:p>
        </w:tc>
      </w:tr>
      <w:tr w:rsidR="007303D9" w:rsidRPr="0061225F" w14:paraId="71AF4A78" w14:textId="77777777" w:rsidTr="007303D9">
        <w:trPr>
          <w:trHeight w:val="46"/>
        </w:trPr>
        <w:tc>
          <w:tcPr>
            <w:tcW w:w="708" w:type="dxa"/>
            <w:tcBorders>
              <w:top w:val="nil"/>
              <w:left w:val="single" w:sz="4" w:space="0" w:color="auto"/>
              <w:bottom w:val="single" w:sz="4" w:space="0" w:color="auto"/>
              <w:right w:val="single" w:sz="4" w:space="0" w:color="auto"/>
            </w:tcBorders>
            <w:noWrap/>
            <w:vAlign w:val="center"/>
          </w:tcPr>
          <w:p w14:paraId="564E535B"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lastRenderedPageBreak/>
              <w:t>12</w:t>
            </w:r>
          </w:p>
        </w:tc>
        <w:tc>
          <w:tcPr>
            <w:tcW w:w="6909" w:type="dxa"/>
            <w:tcBorders>
              <w:top w:val="nil"/>
              <w:left w:val="nil"/>
              <w:bottom w:val="single" w:sz="4" w:space="0" w:color="auto"/>
              <w:right w:val="single" w:sz="4" w:space="0" w:color="auto"/>
            </w:tcBorders>
            <w:vAlign w:val="bottom"/>
          </w:tcPr>
          <w:p w14:paraId="15E09FC8"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58 Харківської міської ради"</w:t>
            </w:r>
          </w:p>
        </w:tc>
        <w:tc>
          <w:tcPr>
            <w:tcW w:w="2719" w:type="dxa"/>
            <w:tcBorders>
              <w:top w:val="nil"/>
              <w:left w:val="nil"/>
              <w:bottom w:val="single" w:sz="4" w:space="0" w:color="auto"/>
              <w:right w:val="single" w:sz="4" w:space="0" w:color="auto"/>
            </w:tcBorders>
            <w:vAlign w:val="center"/>
          </w:tcPr>
          <w:p w14:paraId="655E6756"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 xml:space="preserve">61120 м. Харків, </w:t>
            </w:r>
            <w:proofErr w:type="spellStart"/>
            <w:r w:rsidRPr="0061225F">
              <w:rPr>
                <w:rFonts w:ascii="Times New Roman" w:hAnsi="Times New Roman"/>
                <w:color w:val="212121"/>
                <w:sz w:val="24"/>
                <w:szCs w:val="24"/>
              </w:rPr>
              <w:t>просп</w:t>
            </w:r>
            <w:proofErr w:type="spellEnd"/>
            <w:r w:rsidRPr="0061225F">
              <w:rPr>
                <w:rFonts w:ascii="Times New Roman" w:hAnsi="Times New Roman"/>
                <w:color w:val="212121"/>
                <w:sz w:val="24"/>
                <w:szCs w:val="24"/>
              </w:rPr>
              <w:t>. Ювілейний, 53-Б</w:t>
            </w:r>
          </w:p>
        </w:tc>
      </w:tr>
      <w:tr w:rsidR="007303D9" w:rsidRPr="0061225F" w14:paraId="3F3FEB0C" w14:textId="77777777" w:rsidTr="007303D9">
        <w:trPr>
          <w:trHeight w:val="44"/>
        </w:trPr>
        <w:tc>
          <w:tcPr>
            <w:tcW w:w="708" w:type="dxa"/>
            <w:tcBorders>
              <w:top w:val="nil"/>
              <w:left w:val="single" w:sz="4" w:space="0" w:color="auto"/>
              <w:bottom w:val="single" w:sz="4" w:space="0" w:color="auto"/>
              <w:right w:val="single" w:sz="4" w:space="0" w:color="auto"/>
            </w:tcBorders>
            <w:noWrap/>
            <w:vAlign w:val="center"/>
          </w:tcPr>
          <w:p w14:paraId="6CC8E3F0"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13</w:t>
            </w:r>
          </w:p>
        </w:tc>
        <w:tc>
          <w:tcPr>
            <w:tcW w:w="6909" w:type="dxa"/>
            <w:tcBorders>
              <w:top w:val="nil"/>
              <w:left w:val="nil"/>
              <w:bottom w:val="single" w:sz="4" w:space="0" w:color="auto"/>
              <w:right w:val="single" w:sz="4" w:space="0" w:color="auto"/>
            </w:tcBorders>
            <w:vAlign w:val="bottom"/>
          </w:tcPr>
          <w:p w14:paraId="71DD6240"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64 Харківської міської ради"</w:t>
            </w:r>
          </w:p>
        </w:tc>
        <w:tc>
          <w:tcPr>
            <w:tcW w:w="2719" w:type="dxa"/>
            <w:tcBorders>
              <w:top w:val="nil"/>
              <w:left w:val="nil"/>
              <w:bottom w:val="single" w:sz="4" w:space="0" w:color="auto"/>
              <w:right w:val="single" w:sz="4" w:space="0" w:color="auto"/>
            </w:tcBorders>
            <w:vAlign w:val="center"/>
          </w:tcPr>
          <w:p w14:paraId="550F1906"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 xml:space="preserve">61118 м. Харків, вул. Руслана </w:t>
            </w:r>
            <w:proofErr w:type="spellStart"/>
            <w:r w:rsidRPr="0061225F">
              <w:rPr>
                <w:rFonts w:ascii="Times New Roman" w:hAnsi="Times New Roman"/>
                <w:color w:val="212121"/>
                <w:sz w:val="24"/>
                <w:szCs w:val="24"/>
              </w:rPr>
              <w:t>Плоходька</w:t>
            </w:r>
            <w:proofErr w:type="spellEnd"/>
            <w:r w:rsidRPr="0061225F">
              <w:rPr>
                <w:rFonts w:ascii="Times New Roman" w:hAnsi="Times New Roman"/>
                <w:color w:val="212121"/>
                <w:sz w:val="24"/>
                <w:szCs w:val="24"/>
              </w:rPr>
              <w:t>, 5-В</w:t>
            </w:r>
          </w:p>
        </w:tc>
      </w:tr>
      <w:tr w:rsidR="007303D9" w:rsidRPr="0061225F" w14:paraId="29FD9144" w14:textId="77777777" w:rsidTr="007303D9">
        <w:trPr>
          <w:trHeight w:val="20"/>
        </w:trPr>
        <w:tc>
          <w:tcPr>
            <w:tcW w:w="708" w:type="dxa"/>
            <w:tcBorders>
              <w:top w:val="nil"/>
              <w:left w:val="single" w:sz="4" w:space="0" w:color="auto"/>
              <w:bottom w:val="single" w:sz="4" w:space="0" w:color="auto"/>
              <w:right w:val="single" w:sz="4" w:space="0" w:color="auto"/>
            </w:tcBorders>
            <w:noWrap/>
            <w:vAlign w:val="center"/>
          </w:tcPr>
          <w:p w14:paraId="12290C78"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14</w:t>
            </w:r>
          </w:p>
        </w:tc>
        <w:tc>
          <w:tcPr>
            <w:tcW w:w="6909" w:type="dxa"/>
            <w:tcBorders>
              <w:top w:val="nil"/>
              <w:left w:val="nil"/>
              <w:bottom w:val="single" w:sz="4" w:space="0" w:color="auto"/>
              <w:right w:val="single" w:sz="4" w:space="0" w:color="auto"/>
            </w:tcBorders>
            <w:vAlign w:val="bottom"/>
          </w:tcPr>
          <w:p w14:paraId="4BD01AA7"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"Харківська гімназія № 84 Харківської міської ради"</w:t>
            </w:r>
          </w:p>
        </w:tc>
        <w:tc>
          <w:tcPr>
            <w:tcW w:w="2719" w:type="dxa"/>
            <w:tcBorders>
              <w:top w:val="nil"/>
              <w:left w:val="nil"/>
              <w:bottom w:val="single" w:sz="4" w:space="0" w:color="auto"/>
              <w:right w:val="single" w:sz="4" w:space="0" w:color="auto"/>
            </w:tcBorders>
            <w:vAlign w:val="center"/>
          </w:tcPr>
          <w:p w14:paraId="099B6851"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 xml:space="preserve">61121 </w:t>
            </w:r>
            <w:proofErr w:type="spellStart"/>
            <w:r w:rsidRPr="0061225F">
              <w:rPr>
                <w:rFonts w:ascii="Times New Roman" w:hAnsi="Times New Roman"/>
                <w:color w:val="212121"/>
                <w:sz w:val="24"/>
                <w:szCs w:val="24"/>
              </w:rPr>
              <w:t>м.Харків</w:t>
            </w:r>
            <w:proofErr w:type="spellEnd"/>
            <w:r w:rsidRPr="0061225F">
              <w:rPr>
                <w:rFonts w:ascii="Times New Roman" w:hAnsi="Times New Roman"/>
                <w:color w:val="212121"/>
                <w:sz w:val="24"/>
                <w:szCs w:val="24"/>
              </w:rPr>
              <w:t>, вул. Світла, 15</w:t>
            </w:r>
          </w:p>
        </w:tc>
      </w:tr>
      <w:tr w:rsidR="007303D9" w:rsidRPr="0061225F" w14:paraId="355BBD01" w14:textId="77777777" w:rsidTr="007303D9">
        <w:trPr>
          <w:trHeight w:val="20"/>
        </w:trPr>
        <w:tc>
          <w:tcPr>
            <w:tcW w:w="708" w:type="dxa"/>
            <w:tcBorders>
              <w:top w:val="nil"/>
              <w:left w:val="single" w:sz="4" w:space="0" w:color="auto"/>
              <w:bottom w:val="single" w:sz="4" w:space="0" w:color="auto"/>
              <w:right w:val="single" w:sz="4" w:space="0" w:color="auto"/>
            </w:tcBorders>
            <w:noWrap/>
            <w:vAlign w:val="center"/>
          </w:tcPr>
          <w:p w14:paraId="7FBAAD20"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15</w:t>
            </w:r>
          </w:p>
        </w:tc>
        <w:tc>
          <w:tcPr>
            <w:tcW w:w="6909" w:type="dxa"/>
            <w:tcBorders>
              <w:top w:val="nil"/>
              <w:left w:val="nil"/>
              <w:bottom w:val="single" w:sz="4" w:space="0" w:color="auto"/>
              <w:right w:val="single" w:sz="4" w:space="0" w:color="auto"/>
            </w:tcBorders>
            <w:vAlign w:val="bottom"/>
          </w:tcPr>
          <w:p w14:paraId="37909325"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97 Харківської міської ради"</w:t>
            </w:r>
          </w:p>
        </w:tc>
        <w:tc>
          <w:tcPr>
            <w:tcW w:w="2719" w:type="dxa"/>
            <w:tcBorders>
              <w:top w:val="nil"/>
              <w:left w:val="nil"/>
              <w:bottom w:val="single" w:sz="4" w:space="0" w:color="auto"/>
              <w:right w:val="single" w:sz="4" w:space="0" w:color="auto"/>
            </w:tcBorders>
            <w:vAlign w:val="center"/>
          </w:tcPr>
          <w:p w14:paraId="4069C949"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 xml:space="preserve">61153 </w:t>
            </w:r>
            <w:proofErr w:type="spellStart"/>
            <w:r w:rsidRPr="0061225F">
              <w:rPr>
                <w:rFonts w:ascii="Times New Roman" w:hAnsi="Times New Roman"/>
                <w:color w:val="212121"/>
                <w:sz w:val="24"/>
                <w:szCs w:val="24"/>
              </w:rPr>
              <w:t>м.Харків</w:t>
            </w:r>
            <w:proofErr w:type="spellEnd"/>
            <w:r w:rsidRPr="0061225F">
              <w:rPr>
                <w:rFonts w:ascii="Times New Roman" w:hAnsi="Times New Roman"/>
                <w:color w:val="212121"/>
                <w:sz w:val="24"/>
                <w:szCs w:val="24"/>
              </w:rPr>
              <w:t>, вул. Гвардійців-</w:t>
            </w:r>
            <w:proofErr w:type="spellStart"/>
            <w:r w:rsidRPr="0061225F">
              <w:rPr>
                <w:rFonts w:ascii="Times New Roman" w:hAnsi="Times New Roman"/>
                <w:color w:val="212121"/>
                <w:sz w:val="24"/>
                <w:szCs w:val="24"/>
              </w:rPr>
              <w:t>Широнінців</w:t>
            </w:r>
            <w:proofErr w:type="spellEnd"/>
            <w:r w:rsidRPr="0061225F">
              <w:rPr>
                <w:rFonts w:ascii="Times New Roman" w:hAnsi="Times New Roman"/>
                <w:color w:val="212121"/>
                <w:sz w:val="24"/>
                <w:szCs w:val="24"/>
              </w:rPr>
              <w:t>, 5-Г</w:t>
            </w:r>
          </w:p>
        </w:tc>
      </w:tr>
      <w:tr w:rsidR="007303D9" w:rsidRPr="0061225F" w14:paraId="02487F7B" w14:textId="77777777" w:rsidTr="007303D9">
        <w:trPr>
          <w:trHeight w:val="20"/>
        </w:trPr>
        <w:tc>
          <w:tcPr>
            <w:tcW w:w="708" w:type="dxa"/>
            <w:tcBorders>
              <w:top w:val="nil"/>
              <w:left w:val="single" w:sz="4" w:space="0" w:color="auto"/>
              <w:bottom w:val="single" w:sz="4" w:space="0" w:color="auto"/>
              <w:right w:val="single" w:sz="4" w:space="0" w:color="auto"/>
            </w:tcBorders>
            <w:noWrap/>
            <w:vAlign w:val="center"/>
          </w:tcPr>
          <w:p w14:paraId="1B6E8DC8"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16</w:t>
            </w:r>
          </w:p>
        </w:tc>
        <w:tc>
          <w:tcPr>
            <w:tcW w:w="6909" w:type="dxa"/>
            <w:tcBorders>
              <w:top w:val="nil"/>
              <w:left w:val="nil"/>
              <w:bottom w:val="single" w:sz="4" w:space="0" w:color="auto"/>
              <w:right w:val="single" w:sz="4" w:space="0" w:color="auto"/>
            </w:tcBorders>
            <w:vAlign w:val="bottom"/>
          </w:tcPr>
          <w:p w14:paraId="7B41F0E4"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"Харківська гімназія № 98 Харківської міської ради"</w:t>
            </w:r>
          </w:p>
        </w:tc>
        <w:tc>
          <w:tcPr>
            <w:tcW w:w="2719" w:type="dxa"/>
            <w:tcBorders>
              <w:top w:val="nil"/>
              <w:left w:val="nil"/>
              <w:bottom w:val="single" w:sz="4" w:space="0" w:color="auto"/>
              <w:right w:val="single" w:sz="4" w:space="0" w:color="auto"/>
            </w:tcBorders>
            <w:vAlign w:val="center"/>
          </w:tcPr>
          <w:p w14:paraId="2BC366B9"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 xml:space="preserve">61054 м. Харків, </w:t>
            </w:r>
            <w:proofErr w:type="spellStart"/>
            <w:r w:rsidRPr="0061225F">
              <w:rPr>
                <w:rFonts w:ascii="Times New Roman" w:hAnsi="Times New Roman"/>
                <w:color w:val="212121"/>
                <w:sz w:val="24"/>
                <w:szCs w:val="24"/>
              </w:rPr>
              <w:t>пров</w:t>
            </w:r>
            <w:proofErr w:type="spellEnd"/>
            <w:r w:rsidRPr="0061225F">
              <w:rPr>
                <w:rFonts w:ascii="Times New Roman" w:hAnsi="Times New Roman"/>
                <w:color w:val="212121"/>
                <w:sz w:val="24"/>
                <w:szCs w:val="24"/>
              </w:rPr>
              <w:t>. Писемського, 5</w:t>
            </w:r>
          </w:p>
        </w:tc>
      </w:tr>
      <w:tr w:rsidR="007303D9" w:rsidRPr="0061225F" w14:paraId="67E5307B" w14:textId="77777777" w:rsidTr="007303D9">
        <w:trPr>
          <w:trHeight w:val="20"/>
        </w:trPr>
        <w:tc>
          <w:tcPr>
            <w:tcW w:w="708" w:type="dxa"/>
            <w:tcBorders>
              <w:top w:val="nil"/>
              <w:left w:val="single" w:sz="4" w:space="0" w:color="auto"/>
              <w:bottom w:val="single" w:sz="4" w:space="0" w:color="auto"/>
              <w:right w:val="single" w:sz="4" w:space="0" w:color="auto"/>
            </w:tcBorders>
            <w:noWrap/>
            <w:vAlign w:val="center"/>
          </w:tcPr>
          <w:p w14:paraId="324F54F8"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17</w:t>
            </w:r>
          </w:p>
        </w:tc>
        <w:tc>
          <w:tcPr>
            <w:tcW w:w="6909" w:type="dxa"/>
            <w:tcBorders>
              <w:top w:val="nil"/>
              <w:left w:val="nil"/>
              <w:bottom w:val="single" w:sz="4" w:space="0" w:color="auto"/>
              <w:right w:val="single" w:sz="4" w:space="0" w:color="auto"/>
            </w:tcBorders>
            <w:vAlign w:val="bottom"/>
          </w:tcPr>
          <w:p w14:paraId="287B8C48"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103 Харківської міської ради"</w:t>
            </w:r>
          </w:p>
        </w:tc>
        <w:tc>
          <w:tcPr>
            <w:tcW w:w="2719" w:type="dxa"/>
            <w:tcBorders>
              <w:top w:val="nil"/>
              <w:left w:val="nil"/>
              <w:bottom w:val="single" w:sz="4" w:space="0" w:color="auto"/>
              <w:right w:val="single" w:sz="4" w:space="0" w:color="auto"/>
            </w:tcBorders>
            <w:vAlign w:val="center"/>
          </w:tcPr>
          <w:p w14:paraId="26C17D00"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61118 м. Харків, пр. Тракторобудівників, 110</w:t>
            </w:r>
          </w:p>
        </w:tc>
      </w:tr>
      <w:tr w:rsidR="007303D9" w:rsidRPr="0061225F" w14:paraId="46D643D2" w14:textId="77777777" w:rsidTr="007303D9">
        <w:trPr>
          <w:trHeight w:val="103"/>
        </w:trPr>
        <w:tc>
          <w:tcPr>
            <w:tcW w:w="708" w:type="dxa"/>
            <w:tcBorders>
              <w:top w:val="nil"/>
              <w:left w:val="single" w:sz="4" w:space="0" w:color="auto"/>
              <w:bottom w:val="single" w:sz="4" w:space="0" w:color="auto"/>
              <w:right w:val="single" w:sz="4" w:space="0" w:color="auto"/>
            </w:tcBorders>
            <w:noWrap/>
            <w:vAlign w:val="center"/>
          </w:tcPr>
          <w:p w14:paraId="5E81C376"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18</w:t>
            </w:r>
          </w:p>
        </w:tc>
        <w:tc>
          <w:tcPr>
            <w:tcW w:w="6909" w:type="dxa"/>
            <w:tcBorders>
              <w:top w:val="nil"/>
              <w:left w:val="nil"/>
              <w:bottom w:val="single" w:sz="4" w:space="0" w:color="auto"/>
              <w:right w:val="single" w:sz="4" w:space="0" w:color="auto"/>
            </w:tcBorders>
            <w:vAlign w:val="bottom"/>
          </w:tcPr>
          <w:p w14:paraId="33346B79"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"Харківська гімназія № 111 Харківської міської ради"</w:t>
            </w:r>
          </w:p>
        </w:tc>
        <w:tc>
          <w:tcPr>
            <w:tcW w:w="2719" w:type="dxa"/>
            <w:tcBorders>
              <w:top w:val="nil"/>
              <w:left w:val="nil"/>
              <w:bottom w:val="single" w:sz="4" w:space="0" w:color="auto"/>
              <w:right w:val="single" w:sz="4" w:space="0" w:color="auto"/>
            </w:tcBorders>
            <w:vAlign w:val="center"/>
          </w:tcPr>
          <w:p w14:paraId="7D0BC01E"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61144 м. Харків, вул. Бучми, 18-Д</w:t>
            </w:r>
          </w:p>
        </w:tc>
      </w:tr>
      <w:tr w:rsidR="007303D9" w:rsidRPr="0061225F" w14:paraId="2A76492C" w14:textId="77777777" w:rsidTr="007303D9">
        <w:trPr>
          <w:trHeight w:val="20"/>
        </w:trPr>
        <w:tc>
          <w:tcPr>
            <w:tcW w:w="708" w:type="dxa"/>
            <w:tcBorders>
              <w:top w:val="nil"/>
              <w:left w:val="single" w:sz="4" w:space="0" w:color="auto"/>
              <w:bottom w:val="single" w:sz="4" w:space="0" w:color="auto"/>
              <w:right w:val="single" w:sz="4" w:space="0" w:color="auto"/>
            </w:tcBorders>
            <w:noWrap/>
            <w:vAlign w:val="center"/>
          </w:tcPr>
          <w:p w14:paraId="24F4B1F9"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19</w:t>
            </w:r>
          </w:p>
        </w:tc>
        <w:tc>
          <w:tcPr>
            <w:tcW w:w="6909" w:type="dxa"/>
            <w:tcBorders>
              <w:top w:val="nil"/>
              <w:left w:val="nil"/>
              <w:bottom w:val="single" w:sz="4" w:space="0" w:color="auto"/>
              <w:right w:val="single" w:sz="4" w:space="0" w:color="auto"/>
            </w:tcBorders>
            <w:vAlign w:val="bottom"/>
          </w:tcPr>
          <w:p w14:paraId="5A5C5966"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122 Харківської міської ради"</w:t>
            </w:r>
          </w:p>
        </w:tc>
        <w:tc>
          <w:tcPr>
            <w:tcW w:w="2719" w:type="dxa"/>
            <w:tcBorders>
              <w:top w:val="nil"/>
              <w:left w:val="nil"/>
              <w:bottom w:val="single" w:sz="4" w:space="0" w:color="auto"/>
              <w:right w:val="single" w:sz="4" w:space="0" w:color="auto"/>
            </w:tcBorders>
            <w:vAlign w:val="center"/>
          </w:tcPr>
          <w:p w14:paraId="23DE83E2"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 xml:space="preserve">61136 м. Харків, </w:t>
            </w:r>
            <w:proofErr w:type="spellStart"/>
            <w:r w:rsidRPr="0061225F">
              <w:rPr>
                <w:rFonts w:ascii="Times New Roman" w:hAnsi="Times New Roman"/>
                <w:color w:val="212121"/>
                <w:sz w:val="24"/>
                <w:szCs w:val="24"/>
              </w:rPr>
              <w:t>вул.Бучми</w:t>
            </w:r>
            <w:proofErr w:type="spellEnd"/>
            <w:r w:rsidRPr="0061225F">
              <w:rPr>
                <w:rFonts w:ascii="Times New Roman" w:hAnsi="Times New Roman"/>
                <w:color w:val="212121"/>
                <w:sz w:val="24"/>
                <w:szCs w:val="24"/>
              </w:rPr>
              <w:t>, 34-Г</w:t>
            </w:r>
          </w:p>
        </w:tc>
      </w:tr>
      <w:tr w:rsidR="007303D9" w:rsidRPr="0061225F" w14:paraId="54ECF11D" w14:textId="77777777" w:rsidTr="007303D9">
        <w:trPr>
          <w:trHeight w:val="20"/>
        </w:trPr>
        <w:tc>
          <w:tcPr>
            <w:tcW w:w="708" w:type="dxa"/>
            <w:tcBorders>
              <w:top w:val="nil"/>
              <w:left w:val="single" w:sz="4" w:space="0" w:color="auto"/>
              <w:bottom w:val="single" w:sz="4" w:space="0" w:color="auto"/>
              <w:right w:val="single" w:sz="4" w:space="0" w:color="auto"/>
            </w:tcBorders>
            <w:noWrap/>
            <w:vAlign w:val="center"/>
          </w:tcPr>
          <w:p w14:paraId="16E1EF2F"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20</w:t>
            </w:r>
          </w:p>
        </w:tc>
        <w:tc>
          <w:tcPr>
            <w:tcW w:w="6909" w:type="dxa"/>
            <w:tcBorders>
              <w:top w:val="nil"/>
              <w:left w:val="nil"/>
              <w:bottom w:val="single" w:sz="4" w:space="0" w:color="auto"/>
              <w:right w:val="single" w:sz="4" w:space="0" w:color="auto"/>
            </w:tcBorders>
            <w:vAlign w:val="bottom"/>
          </w:tcPr>
          <w:p w14:paraId="74A19B83"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"Харківська гімназія № 123 Харківської міської ради"</w:t>
            </w:r>
          </w:p>
        </w:tc>
        <w:tc>
          <w:tcPr>
            <w:tcW w:w="2719" w:type="dxa"/>
            <w:tcBorders>
              <w:top w:val="nil"/>
              <w:left w:val="nil"/>
              <w:bottom w:val="single" w:sz="4" w:space="0" w:color="auto"/>
              <w:right w:val="single" w:sz="4" w:space="0" w:color="auto"/>
            </w:tcBorders>
            <w:vAlign w:val="center"/>
          </w:tcPr>
          <w:p w14:paraId="76D7EEB1"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61146 м. Харків, вул. Академіка Павлова, 142-А</w:t>
            </w:r>
          </w:p>
        </w:tc>
      </w:tr>
      <w:tr w:rsidR="007303D9" w:rsidRPr="0061225F" w14:paraId="4BD2CB21" w14:textId="77777777" w:rsidTr="007303D9">
        <w:trPr>
          <w:trHeight w:val="20"/>
        </w:trPr>
        <w:tc>
          <w:tcPr>
            <w:tcW w:w="708" w:type="dxa"/>
            <w:tcBorders>
              <w:top w:val="nil"/>
              <w:left w:val="single" w:sz="4" w:space="0" w:color="auto"/>
              <w:bottom w:val="single" w:sz="4" w:space="0" w:color="auto"/>
              <w:right w:val="single" w:sz="4" w:space="0" w:color="auto"/>
            </w:tcBorders>
            <w:noWrap/>
            <w:vAlign w:val="center"/>
          </w:tcPr>
          <w:p w14:paraId="20EAC645"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21</w:t>
            </w:r>
          </w:p>
        </w:tc>
        <w:tc>
          <w:tcPr>
            <w:tcW w:w="6909" w:type="dxa"/>
            <w:tcBorders>
              <w:top w:val="nil"/>
              <w:left w:val="nil"/>
              <w:bottom w:val="single" w:sz="4" w:space="0" w:color="auto"/>
              <w:right w:val="single" w:sz="4" w:space="0" w:color="auto"/>
            </w:tcBorders>
            <w:vAlign w:val="bottom"/>
          </w:tcPr>
          <w:p w14:paraId="69C50BA6" w14:textId="77777777" w:rsidR="007303D9" w:rsidRPr="0061225F" w:rsidRDefault="007303D9" w:rsidP="00654FA0">
            <w:pPr>
              <w:jc w:val="center"/>
              <w:rPr>
                <w:rFonts w:ascii="Times New Roman" w:hAnsi="Times New Roman"/>
                <w:color w:val="000000"/>
                <w:sz w:val="24"/>
                <w:szCs w:val="24"/>
              </w:rPr>
            </w:pPr>
            <w:proofErr w:type="spellStart"/>
            <w:r w:rsidRPr="0061225F">
              <w:rPr>
                <w:rFonts w:ascii="Times New Roman" w:hAnsi="Times New Roman"/>
                <w:color w:val="000000"/>
                <w:sz w:val="24"/>
                <w:szCs w:val="24"/>
              </w:rPr>
              <w:t>Кмунальний</w:t>
            </w:r>
            <w:proofErr w:type="spellEnd"/>
            <w:r w:rsidRPr="0061225F">
              <w:rPr>
                <w:rFonts w:ascii="Times New Roman" w:hAnsi="Times New Roman"/>
                <w:color w:val="000000"/>
                <w:sz w:val="24"/>
                <w:szCs w:val="24"/>
              </w:rPr>
              <w:t xml:space="preserve"> заклад "Харківський ліцей № 124 Харківської міської ради"</w:t>
            </w:r>
          </w:p>
        </w:tc>
        <w:tc>
          <w:tcPr>
            <w:tcW w:w="2719" w:type="dxa"/>
            <w:tcBorders>
              <w:top w:val="nil"/>
              <w:left w:val="nil"/>
              <w:bottom w:val="single" w:sz="4" w:space="0" w:color="auto"/>
              <w:right w:val="single" w:sz="4" w:space="0" w:color="auto"/>
            </w:tcBorders>
            <w:vAlign w:val="center"/>
          </w:tcPr>
          <w:p w14:paraId="475CBD31"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61144 м. Харків, вул. Гвардійців-</w:t>
            </w:r>
            <w:proofErr w:type="spellStart"/>
            <w:r w:rsidRPr="0061225F">
              <w:rPr>
                <w:rFonts w:ascii="Times New Roman" w:hAnsi="Times New Roman"/>
                <w:color w:val="212121"/>
                <w:sz w:val="24"/>
                <w:szCs w:val="24"/>
              </w:rPr>
              <w:t>Широнінців</w:t>
            </w:r>
            <w:proofErr w:type="spellEnd"/>
            <w:r w:rsidRPr="0061225F">
              <w:rPr>
                <w:rFonts w:ascii="Times New Roman" w:hAnsi="Times New Roman"/>
                <w:color w:val="212121"/>
                <w:sz w:val="24"/>
                <w:szCs w:val="24"/>
              </w:rPr>
              <w:t>, 75-А</w:t>
            </w:r>
          </w:p>
        </w:tc>
      </w:tr>
      <w:tr w:rsidR="007303D9" w:rsidRPr="0061225F" w14:paraId="07E2A536" w14:textId="77777777" w:rsidTr="007303D9">
        <w:trPr>
          <w:trHeight w:val="64"/>
        </w:trPr>
        <w:tc>
          <w:tcPr>
            <w:tcW w:w="708" w:type="dxa"/>
            <w:tcBorders>
              <w:top w:val="nil"/>
              <w:left w:val="single" w:sz="4" w:space="0" w:color="auto"/>
              <w:bottom w:val="single" w:sz="4" w:space="0" w:color="auto"/>
              <w:right w:val="single" w:sz="4" w:space="0" w:color="auto"/>
            </w:tcBorders>
            <w:noWrap/>
            <w:vAlign w:val="center"/>
          </w:tcPr>
          <w:p w14:paraId="70C79205"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22</w:t>
            </w:r>
          </w:p>
        </w:tc>
        <w:tc>
          <w:tcPr>
            <w:tcW w:w="6909" w:type="dxa"/>
            <w:tcBorders>
              <w:top w:val="nil"/>
              <w:left w:val="nil"/>
              <w:bottom w:val="single" w:sz="4" w:space="0" w:color="auto"/>
              <w:right w:val="single" w:sz="4" w:space="0" w:color="auto"/>
            </w:tcBorders>
            <w:vAlign w:val="bottom"/>
          </w:tcPr>
          <w:p w14:paraId="3339AC46"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128 Харківської міської ради"</w:t>
            </w:r>
          </w:p>
        </w:tc>
        <w:tc>
          <w:tcPr>
            <w:tcW w:w="2719" w:type="dxa"/>
            <w:tcBorders>
              <w:top w:val="nil"/>
              <w:left w:val="nil"/>
              <w:bottom w:val="single" w:sz="4" w:space="0" w:color="auto"/>
              <w:right w:val="single" w:sz="4" w:space="0" w:color="auto"/>
            </w:tcBorders>
            <w:vAlign w:val="center"/>
          </w:tcPr>
          <w:p w14:paraId="4692C6D5"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61111 м. Харків, вул. Владислава Зубенка, 72-Б</w:t>
            </w:r>
          </w:p>
        </w:tc>
      </w:tr>
      <w:tr w:rsidR="007303D9" w:rsidRPr="0061225F" w14:paraId="3206D56A" w14:textId="77777777" w:rsidTr="007303D9">
        <w:trPr>
          <w:trHeight w:val="20"/>
        </w:trPr>
        <w:tc>
          <w:tcPr>
            <w:tcW w:w="708" w:type="dxa"/>
            <w:tcBorders>
              <w:top w:val="nil"/>
              <w:left w:val="single" w:sz="4" w:space="0" w:color="auto"/>
              <w:bottom w:val="single" w:sz="4" w:space="0" w:color="auto"/>
              <w:right w:val="single" w:sz="4" w:space="0" w:color="auto"/>
            </w:tcBorders>
            <w:noWrap/>
            <w:vAlign w:val="center"/>
          </w:tcPr>
          <w:p w14:paraId="1CE8B534"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23</w:t>
            </w:r>
          </w:p>
        </w:tc>
        <w:tc>
          <w:tcPr>
            <w:tcW w:w="6909" w:type="dxa"/>
            <w:tcBorders>
              <w:top w:val="nil"/>
              <w:left w:val="nil"/>
              <w:bottom w:val="single" w:sz="4" w:space="0" w:color="auto"/>
              <w:right w:val="single" w:sz="4" w:space="0" w:color="auto"/>
            </w:tcBorders>
            <w:vAlign w:val="bottom"/>
          </w:tcPr>
          <w:p w14:paraId="267C424A"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138 Харківської міської ради"</w:t>
            </w:r>
          </w:p>
        </w:tc>
        <w:tc>
          <w:tcPr>
            <w:tcW w:w="2719" w:type="dxa"/>
            <w:tcBorders>
              <w:top w:val="nil"/>
              <w:left w:val="nil"/>
              <w:bottom w:val="single" w:sz="4" w:space="0" w:color="auto"/>
              <w:right w:val="single" w:sz="4" w:space="0" w:color="auto"/>
            </w:tcBorders>
            <w:vAlign w:val="center"/>
          </w:tcPr>
          <w:p w14:paraId="0807E5C8"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 xml:space="preserve">61112 м. Харків, вул. Руслана </w:t>
            </w:r>
            <w:proofErr w:type="spellStart"/>
            <w:r w:rsidRPr="0061225F">
              <w:rPr>
                <w:rFonts w:ascii="Times New Roman" w:hAnsi="Times New Roman"/>
                <w:color w:val="212121"/>
                <w:sz w:val="24"/>
                <w:szCs w:val="24"/>
              </w:rPr>
              <w:t>Плоходька</w:t>
            </w:r>
            <w:proofErr w:type="spellEnd"/>
            <w:r w:rsidRPr="0061225F">
              <w:rPr>
                <w:rFonts w:ascii="Times New Roman" w:hAnsi="Times New Roman"/>
                <w:color w:val="212121"/>
                <w:sz w:val="24"/>
                <w:szCs w:val="24"/>
              </w:rPr>
              <w:t>, 6</w:t>
            </w:r>
          </w:p>
        </w:tc>
      </w:tr>
      <w:tr w:rsidR="007303D9" w:rsidRPr="0061225F" w14:paraId="7570DE85" w14:textId="77777777" w:rsidTr="007303D9">
        <w:trPr>
          <w:trHeight w:val="20"/>
        </w:trPr>
        <w:tc>
          <w:tcPr>
            <w:tcW w:w="708" w:type="dxa"/>
            <w:tcBorders>
              <w:top w:val="nil"/>
              <w:left w:val="single" w:sz="4" w:space="0" w:color="auto"/>
              <w:bottom w:val="single" w:sz="4" w:space="0" w:color="auto"/>
              <w:right w:val="single" w:sz="4" w:space="0" w:color="auto"/>
            </w:tcBorders>
            <w:noWrap/>
            <w:vAlign w:val="center"/>
          </w:tcPr>
          <w:p w14:paraId="4B362058"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24</w:t>
            </w:r>
          </w:p>
        </w:tc>
        <w:tc>
          <w:tcPr>
            <w:tcW w:w="6909" w:type="dxa"/>
            <w:tcBorders>
              <w:top w:val="nil"/>
              <w:left w:val="nil"/>
              <w:bottom w:val="single" w:sz="4" w:space="0" w:color="auto"/>
              <w:right w:val="single" w:sz="4" w:space="0" w:color="auto"/>
            </w:tcBorders>
            <w:vAlign w:val="bottom"/>
          </w:tcPr>
          <w:p w14:paraId="7683ABD4"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139 Харківської міської ради"</w:t>
            </w:r>
          </w:p>
        </w:tc>
        <w:tc>
          <w:tcPr>
            <w:tcW w:w="2719" w:type="dxa"/>
            <w:tcBorders>
              <w:top w:val="nil"/>
              <w:left w:val="nil"/>
              <w:bottom w:val="single" w:sz="4" w:space="0" w:color="auto"/>
              <w:right w:val="single" w:sz="4" w:space="0" w:color="auto"/>
            </w:tcBorders>
            <w:vAlign w:val="center"/>
          </w:tcPr>
          <w:p w14:paraId="3463D861"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61123 м. Харків, вул. Гвардійців-</w:t>
            </w:r>
            <w:proofErr w:type="spellStart"/>
            <w:r w:rsidRPr="0061225F">
              <w:rPr>
                <w:rFonts w:ascii="Times New Roman" w:hAnsi="Times New Roman"/>
                <w:color w:val="212121"/>
                <w:sz w:val="24"/>
                <w:szCs w:val="24"/>
              </w:rPr>
              <w:t>Широнінців</w:t>
            </w:r>
            <w:proofErr w:type="spellEnd"/>
            <w:r w:rsidRPr="0061225F">
              <w:rPr>
                <w:rFonts w:ascii="Times New Roman" w:hAnsi="Times New Roman"/>
                <w:color w:val="212121"/>
                <w:sz w:val="24"/>
                <w:szCs w:val="24"/>
              </w:rPr>
              <w:t>, 40-Ж</w:t>
            </w:r>
          </w:p>
        </w:tc>
      </w:tr>
      <w:tr w:rsidR="007303D9" w:rsidRPr="0061225F" w14:paraId="6702E8FF" w14:textId="77777777" w:rsidTr="007303D9">
        <w:trPr>
          <w:trHeight w:val="94"/>
        </w:trPr>
        <w:tc>
          <w:tcPr>
            <w:tcW w:w="708" w:type="dxa"/>
            <w:tcBorders>
              <w:top w:val="nil"/>
              <w:left w:val="single" w:sz="4" w:space="0" w:color="auto"/>
              <w:bottom w:val="single" w:sz="4" w:space="0" w:color="auto"/>
              <w:right w:val="single" w:sz="4" w:space="0" w:color="auto"/>
            </w:tcBorders>
            <w:noWrap/>
            <w:vAlign w:val="center"/>
          </w:tcPr>
          <w:p w14:paraId="061599FE"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25</w:t>
            </w:r>
          </w:p>
        </w:tc>
        <w:tc>
          <w:tcPr>
            <w:tcW w:w="6909" w:type="dxa"/>
            <w:tcBorders>
              <w:top w:val="nil"/>
              <w:left w:val="nil"/>
              <w:bottom w:val="single" w:sz="4" w:space="0" w:color="auto"/>
              <w:right w:val="single" w:sz="4" w:space="0" w:color="auto"/>
            </w:tcBorders>
            <w:vAlign w:val="bottom"/>
          </w:tcPr>
          <w:p w14:paraId="05C15A8D"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140 Харківської міської ради"</w:t>
            </w:r>
          </w:p>
        </w:tc>
        <w:tc>
          <w:tcPr>
            <w:tcW w:w="2719" w:type="dxa"/>
            <w:tcBorders>
              <w:top w:val="nil"/>
              <w:left w:val="nil"/>
              <w:bottom w:val="single" w:sz="4" w:space="0" w:color="auto"/>
              <w:right w:val="single" w:sz="4" w:space="0" w:color="auto"/>
            </w:tcBorders>
            <w:vAlign w:val="center"/>
          </w:tcPr>
          <w:p w14:paraId="65BB8C51"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61146 м. Харків, вул. Гвардійців-</w:t>
            </w:r>
            <w:proofErr w:type="spellStart"/>
            <w:r w:rsidRPr="0061225F">
              <w:rPr>
                <w:rFonts w:ascii="Times New Roman" w:hAnsi="Times New Roman"/>
                <w:color w:val="212121"/>
                <w:sz w:val="24"/>
                <w:szCs w:val="24"/>
              </w:rPr>
              <w:t>Широнінців</w:t>
            </w:r>
            <w:proofErr w:type="spellEnd"/>
            <w:r w:rsidRPr="0061225F">
              <w:rPr>
                <w:rFonts w:ascii="Times New Roman" w:hAnsi="Times New Roman"/>
                <w:color w:val="212121"/>
                <w:sz w:val="24"/>
                <w:szCs w:val="24"/>
              </w:rPr>
              <w:t>, 61</w:t>
            </w:r>
          </w:p>
        </w:tc>
      </w:tr>
      <w:tr w:rsidR="007303D9" w:rsidRPr="0061225F" w14:paraId="79859692" w14:textId="77777777" w:rsidTr="007303D9">
        <w:trPr>
          <w:trHeight w:val="20"/>
        </w:trPr>
        <w:tc>
          <w:tcPr>
            <w:tcW w:w="708" w:type="dxa"/>
            <w:tcBorders>
              <w:top w:val="nil"/>
              <w:left w:val="single" w:sz="4" w:space="0" w:color="auto"/>
              <w:bottom w:val="single" w:sz="4" w:space="0" w:color="auto"/>
              <w:right w:val="single" w:sz="4" w:space="0" w:color="auto"/>
            </w:tcBorders>
            <w:noWrap/>
            <w:vAlign w:val="center"/>
          </w:tcPr>
          <w:p w14:paraId="75B17C37"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26</w:t>
            </w:r>
          </w:p>
        </w:tc>
        <w:tc>
          <w:tcPr>
            <w:tcW w:w="6909" w:type="dxa"/>
            <w:tcBorders>
              <w:top w:val="nil"/>
              <w:left w:val="nil"/>
              <w:bottom w:val="single" w:sz="4" w:space="0" w:color="auto"/>
              <w:right w:val="single" w:sz="4" w:space="0" w:color="auto"/>
            </w:tcBorders>
            <w:vAlign w:val="bottom"/>
          </w:tcPr>
          <w:p w14:paraId="34F7344E"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141 Харківської міської ради"</w:t>
            </w:r>
          </w:p>
        </w:tc>
        <w:tc>
          <w:tcPr>
            <w:tcW w:w="2719" w:type="dxa"/>
            <w:tcBorders>
              <w:top w:val="nil"/>
              <w:left w:val="nil"/>
              <w:bottom w:val="single" w:sz="4" w:space="0" w:color="auto"/>
              <w:right w:val="single" w:sz="4" w:space="0" w:color="auto"/>
            </w:tcBorders>
            <w:vAlign w:val="center"/>
          </w:tcPr>
          <w:p w14:paraId="0A9E6496"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61129 м. Харків, вул. Бучми, 44-Е</w:t>
            </w:r>
          </w:p>
        </w:tc>
      </w:tr>
      <w:tr w:rsidR="007303D9" w:rsidRPr="0061225F" w14:paraId="15ABF689" w14:textId="77777777" w:rsidTr="007303D9">
        <w:trPr>
          <w:trHeight w:val="20"/>
        </w:trPr>
        <w:tc>
          <w:tcPr>
            <w:tcW w:w="708" w:type="dxa"/>
            <w:tcBorders>
              <w:top w:val="nil"/>
              <w:left w:val="single" w:sz="4" w:space="0" w:color="auto"/>
              <w:bottom w:val="single" w:sz="4" w:space="0" w:color="auto"/>
              <w:right w:val="single" w:sz="4" w:space="0" w:color="auto"/>
            </w:tcBorders>
            <w:noWrap/>
            <w:vAlign w:val="center"/>
          </w:tcPr>
          <w:p w14:paraId="14EE5534"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27</w:t>
            </w:r>
          </w:p>
        </w:tc>
        <w:tc>
          <w:tcPr>
            <w:tcW w:w="6909" w:type="dxa"/>
            <w:tcBorders>
              <w:top w:val="nil"/>
              <w:left w:val="nil"/>
              <w:bottom w:val="single" w:sz="4" w:space="0" w:color="auto"/>
              <w:right w:val="single" w:sz="4" w:space="0" w:color="auto"/>
            </w:tcBorders>
            <w:vAlign w:val="bottom"/>
          </w:tcPr>
          <w:p w14:paraId="1647709A"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142 Харківської міської ради"</w:t>
            </w:r>
          </w:p>
        </w:tc>
        <w:tc>
          <w:tcPr>
            <w:tcW w:w="2719" w:type="dxa"/>
            <w:tcBorders>
              <w:top w:val="nil"/>
              <w:left w:val="nil"/>
              <w:bottom w:val="single" w:sz="4" w:space="0" w:color="auto"/>
              <w:right w:val="single" w:sz="4" w:space="0" w:color="auto"/>
            </w:tcBorders>
            <w:vAlign w:val="center"/>
          </w:tcPr>
          <w:p w14:paraId="4DB78D13"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 xml:space="preserve">61170 м. Харків, вул. </w:t>
            </w:r>
            <w:proofErr w:type="spellStart"/>
            <w:r w:rsidRPr="0061225F">
              <w:rPr>
                <w:rFonts w:ascii="Times New Roman" w:hAnsi="Times New Roman"/>
                <w:color w:val="212121"/>
                <w:sz w:val="24"/>
                <w:szCs w:val="24"/>
              </w:rPr>
              <w:t>Валентинівська</w:t>
            </w:r>
            <w:proofErr w:type="spellEnd"/>
            <w:r w:rsidRPr="0061225F">
              <w:rPr>
                <w:rFonts w:ascii="Times New Roman" w:hAnsi="Times New Roman"/>
                <w:color w:val="212121"/>
                <w:sz w:val="24"/>
                <w:szCs w:val="24"/>
              </w:rPr>
              <w:t>, 20-В</w:t>
            </w:r>
          </w:p>
        </w:tc>
      </w:tr>
      <w:tr w:rsidR="007303D9" w:rsidRPr="0061225F" w14:paraId="5EC2676A" w14:textId="77777777" w:rsidTr="007303D9">
        <w:trPr>
          <w:trHeight w:val="20"/>
        </w:trPr>
        <w:tc>
          <w:tcPr>
            <w:tcW w:w="708" w:type="dxa"/>
            <w:tcBorders>
              <w:top w:val="nil"/>
              <w:left w:val="single" w:sz="4" w:space="0" w:color="auto"/>
              <w:bottom w:val="single" w:sz="4" w:space="0" w:color="auto"/>
              <w:right w:val="single" w:sz="4" w:space="0" w:color="auto"/>
            </w:tcBorders>
            <w:noWrap/>
            <w:vAlign w:val="center"/>
          </w:tcPr>
          <w:p w14:paraId="011D9714"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lastRenderedPageBreak/>
              <w:t>28</w:t>
            </w:r>
          </w:p>
        </w:tc>
        <w:tc>
          <w:tcPr>
            <w:tcW w:w="6909" w:type="dxa"/>
            <w:tcBorders>
              <w:top w:val="nil"/>
              <w:left w:val="nil"/>
              <w:bottom w:val="single" w:sz="4" w:space="0" w:color="auto"/>
              <w:right w:val="single" w:sz="4" w:space="0" w:color="auto"/>
            </w:tcBorders>
            <w:vAlign w:val="bottom"/>
          </w:tcPr>
          <w:p w14:paraId="67397B4F"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143 Харківської міської ради"</w:t>
            </w:r>
          </w:p>
        </w:tc>
        <w:tc>
          <w:tcPr>
            <w:tcW w:w="2719" w:type="dxa"/>
            <w:tcBorders>
              <w:top w:val="nil"/>
              <w:left w:val="nil"/>
              <w:bottom w:val="single" w:sz="4" w:space="0" w:color="auto"/>
              <w:right w:val="single" w:sz="4" w:space="0" w:color="auto"/>
            </w:tcBorders>
            <w:vAlign w:val="center"/>
          </w:tcPr>
          <w:p w14:paraId="233C6383"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61170 м. Харків, вул. Владислава Зубенко, 21-А</w:t>
            </w:r>
          </w:p>
        </w:tc>
      </w:tr>
      <w:tr w:rsidR="007303D9" w:rsidRPr="0061225F" w14:paraId="3F825156" w14:textId="77777777" w:rsidTr="007303D9">
        <w:trPr>
          <w:trHeight w:val="60"/>
        </w:trPr>
        <w:tc>
          <w:tcPr>
            <w:tcW w:w="708" w:type="dxa"/>
            <w:tcBorders>
              <w:top w:val="nil"/>
              <w:left w:val="single" w:sz="4" w:space="0" w:color="auto"/>
              <w:bottom w:val="single" w:sz="4" w:space="0" w:color="auto"/>
              <w:right w:val="single" w:sz="4" w:space="0" w:color="auto"/>
            </w:tcBorders>
            <w:noWrap/>
            <w:vAlign w:val="center"/>
          </w:tcPr>
          <w:p w14:paraId="63062AA4"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29</w:t>
            </w:r>
          </w:p>
        </w:tc>
        <w:tc>
          <w:tcPr>
            <w:tcW w:w="6909" w:type="dxa"/>
            <w:tcBorders>
              <w:top w:val="nil"/>
              <w:left w:val="nil"/>
              <w:bottom w:val="single" w:sz="4" w:space="0" w:color="auto"/>
              <w:right w:val="single" w:sz="4" w:space="0" w:color="auto"/>
            </w:tcBorders>
            <w:vAlign w:val="bottom"/>
          </w:tcPr>
          <w:p w14:paraId="7E9ECD4F"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144 Харківської міської ради"</w:t>
            </w:r>
          </w:p>
        </w:tc>
        <w:tc>
          <w:tcPr>
            <w:tcW w:w="2719" w:type="dxa"/>
            <w:tcBorders>
              <w:top w:val="nil"/>
              <w:left w:val="nil"/>
              <w:bottom w:val="single" w:sz="4" w:space="0" w:color="auto"/>
              <w:right w:val="single" w:sz="4" w:space="0" w:color="auto"/>
            </w:tcBorders>
            <w:vAlign w:val="center"/>
          </w:tcPr>
          <w:p w14:paraId="2D3759F2"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 xml:space="preserve">61136 м. Харків, </w:t>
            </w:r>
            <w:proofErr w:type="spellStart"/>
            <w:r w:rsidRPr="0061225F">
              <w:rPr>
                <w:rFonts w:ascii="Times New Roman" w:hAnsi="Times New Roman"/>
                <w:color w:val="212121"/>
                <w:sz w:val="24"/>
                <w:szCs w:val="24"/>
              </w:rPr>
              <w:t>вул.Бучми</w:t>
            </w:r>
            <w:proofErr w:type="spellEnd"/>
            <w:r w:rsidRPr="0061225F">
              <w:rPr>
                <w:rFonts w:ascii="Times New Roman" w:hAnsi="Times New Roman"/>
                <w:color w:val="212121"/>
                <w:sz w:val="24"/>
                <w:szCs w:val="24"/>
              </w:rPr>
              <w:t>, 30-Є</w:t>
            </w:r>
          </w:p>
        </w:tc>
      </w:tr>
      <w:tr w:rsidR="007303D9" w:rsidRPr="0061225F" w14:paraId="3A686EB1" w14:textId="77777777" w:rsidTr="007303D9">
        <w:trPr>
          <w:trHeight w:val="20"/>
        </w:trPr>
        <w:tc>
          <w:tcPr>
            <w:tcW w:w="708" w:type="dxa"/>
            <w:tcBorders>
              <w:top w:val="nil"/>
              <w:left w:val="single" w:sz="4" w:space="0" w:color="auto"/>
              <w:bottom w:val="single" w:sz="4" w:space="0" w:color="auto"/>
              <w:right w:val="single" w:sz="4" w:space="0" w:color="auto"/>
            </w:tcBorders>
            <w:noWrap/>
            <w:vAlign w:val="center"/>
          </w:tcPr>
          <w:p w14:paraId="05772178"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30</w:t>
            </w:r>
          </w:p>
        </w:tc>
        <w:tc>
          <w:tcPr>
            <w:tcW w:w="6909" w:type="dxa"/>
            <w:tcBorders>
              <w:top w:val="nil"/>
              <w:left w:val="nil"/>
              <w:bottom w:val="single" w:sz="4" w:space="0" w:color="auto"/>
              <w:right w:val="single" w:sz="4" w:space="0" w:color="auto"/>
            </w:tcBorders>
            <w:vAlign w:val="bottom"/>
          </w:tcPr>
          <w:p w14:paraId="464BA82C"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156 Харківської міської ради"</w:t>
            </w:r>
          </w:p>
        </w:tc>
        <w:tc>
          <w:tcPr>
            <w:tcW w:w="2719" w:type="dxa"/>
            <w:tcBorders>
              <w:top w:val="nil"/>
              <w:left w:val="nil"/>
              <w:bottom w:val="single" w:sz="4" w:space="0" w:color="auto"/>
              <w:right w:val="single" w:sz="4" w:space="0" w:color="auto"/>
            </w:tcBorders>
            <w:vAlign w:val="center"/>
          </w:tcPr>
          <w:p w14:paraId="5F7F86EF"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 xml:space="preserve">61121 </w:t>
            </w:r>
            <w:proofErr w:type="spellStart"/>
            <w:r w:rsidRPr="0061225F">
              <w:rPr>
                <w:rFonts w:ascii="Times New Roman" w:hAnsi="Times New Roman"/>
                <w:color w:val="212121"/>
                <w:sz w:val="24"/>
                <w:szCs w:val="24"/>
              </w:rPr>
              <w:t>м.Харків</w:t>
            </w:r>
            <w:proofErr w:type="spellEnd"/>
            <w:r w:rsidRPr="0061225F">
              <w:rPr>
                <w:rFonts w:ascii="Times New Roman" w:hAnsi="Times New Roman"/>
                <w:color w:val="212121"/>
                <w:sz w:val="24"/>
                <w:szCs w:val="24"/>
              </w:rPr>
              <w:t xml:space="preserve">, </w:t>
            </w:r>
            <w:proofErr w:type="spellStart"/>
            <w:r w:rsidRPr="0061225F">
              <w:rPr>
                <w:rFonts w:ascii="Times New Roman" w:hAnsi="Times New Roman"/>
                <w:color w:val="212121"/>
                <w:sz w:val="24"/>
                <w:szCs w:val="24"/>
              </w:rPr>
              <w:t>вул.Гарібальді</w:t>
            </w:r>
            <w:proofErr w:type="spellEnd"/>
            <w:r w:rsidRPr="0061225F">
              <w:rPr>
                <w:rFonts w:ascii="Times New Roman" w:hAnsi="Times New Roman"/>
                <w:color w:val="212121"/>
                <w:sz w:val="24"/>
                <w:szCs w:val="24"/>
              </w:rPr>
              <w:t>, 9-А</w:t>
            </w:r>
          </w:p>
        </w:tc>
      </w:tr>
      <w:tr w:rsidR="007303D9" w:rsidRPr="0061225F" w14:paraId="42286DF9" w14:textId="77777777" w:rsidTr="007303D9">
        <w:trPr>
          <w:trHeight w:val="20"/>
        </w:trPr>
        <w:tc>
          <w:tcPr>
            <w:tcW w:w="708" w:type="dxa"/>
            <w:tcBorders>
              <w:top w:val="nil"/>
              <w:left w:val="single" w:sz="4" w:space="0" w:color="auto"/>
              <w:bottom w:val="single" w:sz="4" w:space="0" w:color="auto"/>
              <w:right w:val="single" w:sz="4" w:space="0" w:color="auto"/>
            </w:tcBorders>
            <w:noWrap/>
            <w:vAlign w:val="center"/>
          </w:tcPr>
          <w:p w14:paraId="536B5D68"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31</w:t>
            </w:r>
          </w:p>
        </w:tc>
        <w:tc>
          <w:tcPr>
            <w:tcW w:w="6909" w:type="dxa"/>
            <w:tcBorders>
              <w:top w:val="nil"/>
              <w:left w:val="nil"/>
              <w:bottom w:val="single" w:sz="4" w:space="0" w:color="auto"/>
              <w:right w:val="single" w:sz="4" w:space="0" w:color="auto"/>
            </w:tcBorders>
            <w:vAlign w:val="bottom"/>
          </w:tcPr>
          <w:p w14:paraId="58EB4834"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167 Харківської міської ради"</w:t>
            </w:r>
          </w:p>
        </w:tc>
        <w:tc>
          <w:tcPr>
            <w:tcW w:w="2719" w:type="dxa"/>
            <w:tcBorders>
              <w:top w:val="nil"/>
              <w:left w:val="nil"/>
              <w:bottom w:val="single" w:sz="4" w:space="0" w:color="auto"/>
              <w:right w:val="single" w:sz="4" w:space="0" w:color="auto"/>
            </w:tcBorders>
            <w:vAlign w:val="center"/>
          </w:tcPr>
          <w:p w14:paraId="553DE288"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61121 м. Харків, вул. Гарібальді, 9</w:t>
            </w:r>
          </w:p>
        </w:tc>
      </w:tr>
      <w:tr w:rsidR="007303D9" w:rsidRPr="0061225F" w14:paraId="1843DFE7" w14:textId="77777777" w:rsidTr="007303D9">
        <w:trPr>
          <w:trHeight w:val="20"/>
        </w:trPr>
        <w:tc>
          <w:tcPr>
            <w:tcW w:w="708" w:type="dxa"/>
            <w:tcBorders>
              <w:top w:val="nil"/>
              <w:left w:val="single" w:sz="4" w:space="0" w:color="auto"/>
              <w:bottom w:val="single" w:sz="4" w:space="0" w:color="auto"/>
              <w:right w:val="single" w:sz="4" w:space="0" w:color="auto"/>
            </w:tcBorders>
            <w:noWrap/>
            <w:vAlign w:val="center"/>
          </w:tcPr>
          <w:p w14:paraId="240FB8E2"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32</w:t>
            </w:r>
          </w:p>
        </w:tc>
        <w:tc>
          <w:tcPr>
            <w:tcW w:w="6909" w:type="dxa"/>
            <w:tcBorders>
              <w:top w:val="nil"/>
              <w:left w:val="nil"/>
              <w:bottom w:val="single" w:sz="4" w:space="0" w:color="auto"/>
              <w:right w:val="single" w:sz="4" w:space="0" w:color="auto"/>
            </w:tcBorders>
            <w:vAlign w:val="bottom"/>
          </w:tcPr>
          <w:p w14:paraId="0A347E43"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"Харківська початкова школа № 177 Харківської міської ради"</w:t>
            </w:r>
          </w:p>
        </w:tc>
        <w:tc>
          <w:tcPr>
            <w:tcW w:w="2719" w:type="dxa"/>
            <w:tcBorders>
              <w:top w:val="nil"/>
              <w:left w:val="nil"/>
              <w:bottom w:val="single" w:sz="4" w:space="0" w:color="auto"/>
              <w:right w:val="single" w:sz="4" w:space="0" w:color="auto"/>
            </w:tcBorders>
            <w:vAlign w:val="center"/>
          </w:tcPr>
          <w:p w14:paraId="1ADC80BF"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 xml:space="preserve">61161 м. Харків, вул. </w:t>
            </w:r>
            <w:proofErr w:type="spellStart"/>
            <w:r w:rsidRPr="0061225F">
              <w:rPr>
                <w:rFonts w:ascii="Times New Roman" w:hAnsi="Times New Roman"/>
                <w:color w:val="212121"/>
                <w:sz w:val="24"/>
                <w:szCs w:val="24"/>
              </w:rPr>
              <w:t>Тюрінська</w:t>
            </w:r>
            <w:proofErr w:type="spellEnd"/>
            <w:r w:rsidRPr="0061225F">
              <w:rPr>
                <w:rFonts w:ascii="Times New Roman" w:hAnsi="Times New Roman"/>
                <w:color w:val="212121"/>
                <w:sz w:val="24"/>
                <w:szCs w:val="24"/>
              </w:rPr>
              <w:t>, 40-A</w:t>
            </w:r>
          </w:p>
        </w:tc>
      </w:tr>
      <w:tr w:rsidR="007303D9" w:rsidRPr="0061225F" w14:paraId="3CFFA233" w14:textId="77777777" w:rsidTr="007303D9">
        <w:trPr>
          <w:trHeight w:val="20"/>
        </w:trPr>
        <w:tc>
          <w:tcPr>
            <w:tcW w:w="708" w:type="dxa"/>
            <w:tcBorders>
              <w:top w:val="nil"/>
              <w:left w:val="single" w:sz="4" w:space="0" w:color="auto"/>
              <w:bottom w:val="single" w:sz="4" w:space="0" w:color="auto"/>
              <w:right w:val="single" w:sz="4" w:space="0" w:color="auto"/>
            </w:tcBorders>
            <w:noWrap/>
            <w:vAlign w:val="center"/>
          </w:tcPr>
          <w:p w14:paraId="7EF16373"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33</w:t>
            </w:r>
          </w:p>
        </w:tc>
        <w:tc>
          <w:tcPr>
            <w:tcW w:w="6909" w:type="dxa"/>
            <w:tcBorders>
              <w:top w:val="nil"/>
              <w:left w:val="nil"/>
              <w:bottom w:val="single" w:sz="4" w:space="0" w:color="auto"/>
              <w:right w:val="single" w:sz="4" w:space="0" w:color="auto"/>
            </w:tcBorders>
            <w:vAlign w:val="bottom"/>
          </w:tcPr>
          <w:p w14:paraId="0D813E5F" w14:textId="77777777" w:rsidR="007303D9" w:rsidRPr="0061225F" w:rsidRDefault="007303D9" w:rsidP="00654FA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183 Харківської міської ради"</w:t>
            </w:r>
          </w:p>
        </w:tc>
        <w:tc>
          <w:tcPr>
            <w:tcW w:w="2719" w:type="dxa"/>
            <w:tcBorders>
              <w:top w:val="nil"/>
              <w:left w:val="nil"/>
              <w:bottom w:val="single" w:sz="4" w:space="0" w:color="auto"/>
              <w:right w:val="single" w:sz="4" w:space="0" w:color="auto"/>
            </w:tcBorders>
            <w:vAlign w:val="center"/>
          </w:tcPr>
          <w:p w14:paraId="32428546" w14:textId="77777777" w:rsidR="007303D9" w:rsidRPr="0061225F" w:rsidRDefault="007303D9" w:rsidP="00654FA0">
            <w:pPr>
              <w:jc w:val="center"/>
              <w:rPr>
                <w:rFonts w:ascii="Times New Roman" w:hAnsi="Times New Roman"/>
                <w:color w:val="212121"/>
                <w:sz w:val="24"/>
                <w:szCs w:val="24"/>
              </w:rPr>
            </w:pPr>
            <w:r w:rsidRPr="0061225F">
              <w:rPr>
                <w:rFonts w:ascii="Times New Roman" w:hAnsi="Times New Roman"/>
                <w:color w:val="212121"/>
                <w:sz w:val="24"/>
                <w:szCs w:val="24"/>
              </w:rPr>
              <w:t xml:space="preserve">61068 м. Харків, вул. Маршала </w:t>
            </w:r>
            <w:proofErr w:type="spellStart"/>
            <w:r w:rsidRPr="0061225F">
              <w:rPr>
                <w:rFonts w:ascii="Times New Roman" w:hAnsi="Times New Roman"/>
                <w:color w:val="212121"/>
                <w:sz w:val="24"/>
                <w:szCs w:val="24"/>
              </w:rPr>
              <w:t>Батицького</w:t>
            </w:r>
            <w:proofErr w:type="spellEnd"/>
            <w:r w:rsidRPr="0061225F">
              <w:rPr>
                <w:rFonts w:ascii="Times New Roman" w:hAnsi="Times New Roman"/>
                <w:color w:val="212121"/>
                <w:sz w:val="24"/>
                <w:szCs w:val="24"/>
              </w:rPr>
              <w:t>, 2</w:t>
            </w:r>
          </w:p>
        </w:tc>
      </w:tr>
    </w:tbl>
    <w:p w14:paraId="66C1AE10" w14:textId="77777777" w:rsidR="007033EB" w:rsidRPr="00723742" w:rsidRDefault="007033EB" w:rsidP="007033EB">
      <w:pPr>
        <w:spacing w:after="0" w:line="240" w:lineRule="auto"/>
        <w:jc w:val="center"/>
        <w:rPr>
          <w:rFonts w:ascii="Times New Roman" w:hAnsi="Times New Roman"/>
          <w:b/>
          <w:i/>
          <w:color w:val="000000"/>
          <w:sz w:val="24"/>
          <w:szCs w:val="24"/>
        </w:rPr>
      </w:pPr>
    </w:p>
    <w:p w14:paraId="337F2CD1" w14:textId="4EAB9450" w:rsidR="007D5C32" w:rsidRPr="00AC3FE5" w:rsidRDefault="008761A9" w:rsidP="00AC3FE5">
      <w:pPr>
        <w:spacing w:line="240" w:lineRule="auto"/>
        <w:jc w:val="both"/>
        <w:rPr>
          <w:rFonts w:ascii="Times New Roman" w:eastAsia="Times New Roman" w:hAnsi="Times New Roman"/>
          <w:bCs/>
          <w:lang w:eastAsia="uk-UA"/>
        </w:rPr>
      </w:pPr>
      <w:r>
        <w:rPr>
          <w:rFonts w:ascii="Times New Roman" w:eastAsia="Times New Roman" w:hAnsi="Times New Roman"/>
          <w:bCs/>
          <w:lang w:eastAsia="uk-UA"/>
        </w:rPr>
        <w:t xml:space="preserve"> </w:t>
      </w:r>
    </w:p>
    <w:sectPr w:rsidR="007D5C32" w:rsidRPr="00AC3FE5" w:rsidSect="007303D9">
      <w:headerReference w:type="default" r:id="rId8"/>
      <w:pgSz w:w="11906" w:h="16838"/>
      <w:pgMar w:top="850" w:right="1133" w:bottom="85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53DF0" w14:textId="77777777" w:rsidR="0099446C" w:rsidRDefault="0099446C" w:rsidP="005920A6">
      <w:pPr>
        <w:spacing w:after="0" w:line="240" w:lineRule="auto"/>
      </w:pPr>
      <w:r>
        <w:separator/>
      </w:r>
    </w:p>
  </w:endnote>
  <w:endnote w:type="continuationSeparator" w:id="0">
    <w:p w14:paraId="6D0BB045" w14:textId="77777777" w:rsidR="0099446C" w:rsidRDefault="0099446C"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1E42F" w14:textId="77777777" w:rsidR="0099446C" w:rsidRDefault="0099446C" w:rsidP="005920A6">
      <w:pPr>
        <w:spacing w:after="0" w:line="240" w:lineRule="auto"/>
      </w:pPr>
      <w:r>
        <w:separator/>
      </w:r>
    </w:p>
  </w:footnote>
  <w:footnote w:type="continuationSeparator" w:id="0">
    <w:p w14:paraId="1582943C" w14:textId="77777777" w:rsidR="0099446C" w:rsidRDefault="0099446C" w:rsidP="00592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17E772E1" w:rsidR="005920A6" w:rsidRPr="005920A6" w:rsidRDefault="005920A6">
        <w:pPr>
          <w:pStyle w:val="a8"/>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95413B" w:rsidRPr="0095413B">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8"/>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43C91"/>
    <w:multiLevelType w:val="multilevel"/>
    <w:tmpl w:val="ADCCDF60"/>
    <w:lvl w:ilvl="0">
      <w:start w:val="1"/>
      <w:numFmt w:val="decimal"/>
      <w:lvlText w:val="%1."/>
      <w:lvlJc w:val="left"/>
      <w:pPr>
        <w:ind w:left="360" w:hanging="360"/>
      </w:pPr>
      <w:rPr>
        <w:rFonts w:hint="default"/>
      </w:rPr>
    </w:lvl>
    <w:lvl w:ilvl="1">
      <w:start w:val="1"/>
      <w:numFmt w:val="decimal"/>
      <w:pStyle w:va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720" w:hanging="720"/>
      </w:pPr>
      <w:rPr>
        <w:rFonts w:hint="default"/>
      </w:rPr>
    </w:lvl>
    <w:lvl w:ilvl="4">
      <w:start w:val="1"/>
      <w:numFmt w:val="decimal"/>
      <w:pStyle w:val="5"/>
      <w:lvlText w:val="%1.%2.%3.%4.%5."/>
      <w:lvlJc w:val="left"/>
      <w:pPr>
        <w:ind w:left="1080" w:hanging="1080"/>
      </w:pPr>
      <w:rPr>
        <w:rFonts w:hint="default"/>
      </w:rPr>
    </w:lvl>
    <w:lvl w:ilvl="5">
      <w:start w:val="1"/>
      <w:numFmt w:val="decimal"/>
      <w:pStyle w:val="6"/>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110032"/>
    <w:rsid w:val="00164564"/>
    <w:rsid w:val="001C31E8"/>
    <w:rsid w:val="001F73F0"/>
    <w:rsid w:val="0021730F"/>
    <w:rsid w:val="002173DB"/>
    <w:rsid w:val="002619E4"/>
    <w:rsid w:val="00272298"/>
    <w:rsid w:val="00274E10"/>
    <w:rsid w:val="00284276"/>
    <w:rsid w:val="002B72AC"/>
    <w:rsid w:val="002D49C5"/>
    <w:rsid w:val="002E2A67"/>
    <w:rsid w:val="00301BC3"/>
    <w:rsid w:val="0031053F"/>
    <w:rsid w:val="00333750"/>
    <w:rsid w:val="00350776"/>
    <w:rsid w:val="003A6463"/>
    <w:rsid w:val="00401FB4"/>
    <w:rsid w:val="00404F14"/>
    <w:rsid w:val="0040524E"/>
    <w:rsid w:val="00413466"/>
    <w:rsid w:val="00434E56"/>
    <w:rsid w:val="00480681"/>
    <w:rsid w:val="004C3264"/>
    <w:rsid w:val="004C72E7"/>
    <w:rsid w:val="004E6D35"/>
    <w:rsid w:val="0051292C"/>
    <w:rsid w:val="00517B6D"/>
    <w:rsid w:val="00540194"/>
    <w:rsid w:val="005477A0"/>
    <w:rsid w:val="00574050"/>
    <w:rsid w:val="005920A6"/>
    <w:rsid w:val="005F4958"/>
    <w:rsid w:val="00632390"/>
    <w:rsid w:val="0066143D"/>
    <w:rsid w:val="00663DEA"/>
    <w:rsid w:val="006713B1"/>
    <w:rsid w:val="0067797D"/>
    <w:rsid w:val="006C2F2B"/>
    <w:rsid w:val="006D29E6"/>
    <w:rsid w:val="006D3984"/>
    <w:rsid w:val="006F61B7"/>
    <w:rsid w:val="00700447"/>
    <w:rsid w:val="007033EB"/>
    <w:rsid w:val="00721E9D"/>
    <w:rsid w:val="007303D9"/>
    <w:rsid w:val="007707AF"/>
    <w:rsid w:val="007A2F89"/>
    <w:rsid w:val="007D5C32"/>
    <w:rsid w:val="007F6581"/>
    <w:rsid w:val="008761A9"/>
    <w:rsid w:val="00884C7E"/>
    <w:rsid w:val="00902FE9"/>
    <w:rsid w:val="00947E34"/>
    <w:rsid w:val="0095413B"/>
    <w:rsid w:val="0099446C"/>
    <w:rsid w:val="009A7437"/>
    <w:rsid w:val="009C455D"/>
    <w:rsid w:val="009E5E4B"/>
    <w:rsid w:val="00A52318"/>
    <w:rsid w:val="00A57B7D"/>
    <w:rsid w:val="00A94683"/>
    <w:rsid w:val="00AB0027"/>
    <w:rsid w:val="00AB46F2"/>
    <w:rsid w:val="00AC3FE5"/>
    <w:rsid w:val="00B35A31"/>
    <w:rsid w:val="00B401CB"/>
    <w:rsid w:val="00B56FA5"/>
    <w:rsid w:val="00B717B0"/>
    <w:rsid w:val="00B75A31"/>
    <w:rsid w:val="00B91255"/>
    <w:rsid w:val="00BC200F"/>
    <w:rsid w:val="00C361A1"/>
    <w:rsid w:val="00C51804"/>
    <w:rsid w:val="00C74713"/>
    <w:rsid w:val="00C946CE"/>
    <w:rsid w:val="00CA73CE"/>
    <w:rsid w:val="00CB5A46"/>
    <w:rsid w:val="00CE6894"/>
    <w:rsid w:val="00D42AA1"/>
    <w:rsid w:val="00D626B8"/>
    <w:rsid w:val="00D64C79"/>
    <w:rsid w:val="00D75D04"/>
    <w:rsid w:val="00DA7D8F"/>
    <w:rsid w:val="00E134EB"/>
    <w:rsid w:val="00E72F13"/>
    <w:rsid w:val="00EA7534"/>
    <w:rsid w:val="00EB793F"/>
    <w:rsid w:val="00EF0694"/>
    <w:rsid w:val="00F42637"/>
    <w:rsid w:val="00F54C84"/>
    <w:rsid w:val="00F9105C"/>
    <w:rsid w:val="00FB2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2">
    <w:name w:val="heading 2"/>
    <w:basedOn w:val="a"/>
    <w:next w:val="a0"/>
    <w:link w:val="20"/>
    <w:qFormat/>
    <w:rsid w:val="007303D9"/>
    <w:pPr>
      <w:keepNext/>
      <w:keepLines/>
      <w:numPr>
        <w:ilvl w:val="1"/>
        <w:numId w:val="2"/>
      </w:numPr>
      <w:suppressAutoHyphens/>
      <w:spacing w:before="360" w:after="80" w:line="100" w:lineRule="atLeast"/>
      <w:jc w:val="both"/>
      <w:outlineLvl w:val="1"/>
    </w:pPr>
    <w:rPr>
      <w:rFonts w:ascii="Times New Roman" w:eastAsia="Times New Roman" w:hAnsi="Times New Roman" w:cs="Times New Roman"/>
      <w:b/>
      <w:kern w:val="1"/>
      <w:sz w:val="36"/>
      <w:szCs w:val="20"/>
      <w:lang w:val="ru-RU" w:eastAsia="hi-IN" w:bidi="hi-IN"/>
    </w:rPr>
  </w:style>
  <w:style w:type="paragraph" w:styleId="4">
    <w:name w:val="heading 4"/>
    <w:basedOn w:val="a"/>
    <w:next w:val="a0"/>
    <w:link w:val="40"/>
    <w:qFormat/>
    <w:rsid w:val="007303D9"/>
    <w:pPr>
      <w:keepNext/>
      <w:keepLines/>
      <w:numPr>
        <w:ilvl w:val="3"/>
        <w:numId w:val="2"/>
      </w:numPr>
      <w:suppressAutoHyphens/>
      <w:spacing w:before="240" w:after="40" w:line="100" w:lineRule="atLeast"/>
      <w:jc w:val="both"/>
      <w:outlineLvl w:val="3"/>
    </w:pPr>
    <w:rPr>
      <w:rFonts w:ascii="Times New Roman" w:eastAsia="Times New Roman" w:hAnsi="Times New Roman" w:cs="Times New Roman"/>
      <w:b/>
      <w:kern w:val="1"/>
      <w:sz w:val="24"/>
      <w:szCs w:val="20"/>
      <w:lang w:val="ru-RU" w:eastAsia="hi-IN" w:bidi="hi-IN"/>
    </w:rPr>
  </w:style>
  <w:style w:type="paragraph" w:styleId="5">
    <w:name w:val="heading 5"/>
    <w:basedOn w:val="a"/>
    <w:next w:val="a0"/>
    <w:link w:val="50"/>
    <w:qFormat/>
    <w:rsid w:val="007303D9"/>
    <w:pPr>
      <w:keepNext/>
      <w:keepLines/>
      <w:numPr>
        <w:ilvl w:val="4"/>
        <w:numId w:val="2"/>
      </w:numPr>
      <w:suppressAutoHyphens/>
      <w:spacing w:before="220" w:after="40" w:line="100" w:lineRule="atLeast"/>
      <w:jc w:val="both"/>
      <w:outlineLvl w:val="4"/>
    </w:pPr>
    <w:rPr>
      <w:rFonts w:ascii="Times New Roman" w:eastAsia="Times New Roman" w:hAnsi="Times New Roman" w:cs="Times New Roman"/>
      <w:b/>
      <w:kern w:val="1"/>
      <w:szCs w:val="20"/>
      <w:lang w:val="ru-RU" w:eastAsia="hi-IN" w:bidi="hi-IN"/>
    </w:rPr>
  </w:style>
  <w:style w:type="paragraph" w:styleId="6">
    <w:name w:val="heading 6"/>
    <w:basedOn w:val="a"/>
    <w:next w:val="a0"/>
    <w:link w:val="60"/>
    <w:qFormat/>
    <w:rsid w:val="007303D9"/>
    <w:pPr>
      <w:keepNext/>
      <w:keepLines/>
      <w:numPr>
        <w:ilvl w:val="5"/>
        <w:numId w:val="2"/>
      </w:numPr>
      <w:suppressAutoHyphens/>
      <w:spacing w:before="200" w:after="40" w:line="100" w:lineRule="atLeast"/>
      <w:jc w:val="both"/>
      <w:outlineLvl w:val="5"/>
    </w:pPr>
    <w:rPr>
      <w:rFonts w:ascii="Times New Roman" w:eastAsia="Times New Roman" w:hAnsi="Times New Roman" w:cs="Times New Roman"/>
      <w:b/>
      <w:kern w:val="1"/>
      <w:sz w:val="20"/>
      <w:szCs w:val="20"/>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1"/>
    <w:rsid w:val="009C455D"/>
  </w:style>
  <w:style w:type="character" w:customStyle="1" w:styleId="rvts40">
    <w:name w:val="rvts40"/>
    <w:basedOn w:val="a1"/>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link w:val="a7"/>
    <w:uiPriority w:val="1"/>
    <w:qFormat/>
    <w:rsid w:val="004C72E7"/>
    <w:pPr>
      <w:spacing w:after="0" w:line="240" w:lineRule="auto"/>
      <w:ind w:firstLine="567"/>
      <w:jc w:val="both"/>
    </w:pPr>
    <w:rPr>
      <w:rFonts w:ascii="Times New Roman" w:hAnsi="Times New Roman"/>
      <w:sz w:val="28"/>
    </w:rPr>
  </w:style>
  <w:style w:type="character" w:customStyle="1" w:styleId="a7">
    <w:name w:val="Без интервала Знак"/>
    <w:link w:val="a6"/>
    <w:uiPriority w:val="1"/>
    <w:rsid w:val="007F6581"/>
    <w:rPr>
      <w:rFonts w:ascii="Times New Roman" w:hAnsi="Times New Roman"/>
      <w:sz w:val="28"/>
    </w:rPr>
  </w:style>
  <w:style w:type="paragraph" w:styleId="a8">
    <w:name w:val="header"/>
    <w:basedOn w:val="a"/>
    <w:link w:val="a9"/>
    <w:uiPriority w:val="99"/>
    <w:unhideWhenUsed/>
    <w:rsid w:val="005920A6"/>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5920A6"/>
    <w:rPr>
      <w:lang w:val="uk-UA"/>
    </w:rPr>
  </w:style>
  <w:style w:type="paragraph" w:styleId="aa">
    <w:name w:val="footer"/>
    <w:basedOn w:val="a"/>
    <w:link w:val="ab"/>
    <w:uiPriority w:val="99"/>
    <w:unhideWhenUsed/>
    <w:rsid w:val="005920A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5920A6"/>
    <w:rPr>
      <w:lang w:val="uk-UA"/>
    </w:rPr>
  </w:style>
  <w:style w:type="paragraph" w:styleId="ac">
    <w:name w:val="Balloon Text"/>
    <w:basedOn w:val="a"/>
    <w:link w:val="ad"/>
    <w:uiPriority w:val="99"/>
    <w:semiHidden/>
    <w:unhideWhenUsed/>
    <w:rsid w:val="006D29E6"/>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6D29E6"/>
    <w:rPr>
      <w:rFonts w:ascii="Segoe UI" w:hAnsi="Segoe UI" w:cs="Segoe UI"/>
      <w:sz w:val="18"/>
      <w:szCs w:val="18"/>
      <w:lang w:val="uk-UA"/>
    </w:rPr>
  </w:style>
  <w:style w:type="paragraph" w:styleId="ae">
    <w:name w:val="List Paragraph"/>
    <w:aliases w:val="Elenco Normale,Список уровня 2,название табл/рис,Chapter10,AC List 01,List Paragraph,заголовок 1.1"/>
    <w:basedOn w:val="a"/>
    <w:link w:val="af"/>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f">
    <w:name w:val="Абзац списка Знак"/>
    <w:aliases w:val="Elenco Normale Знак,Список уровня 2 Знак,название табл/рис Знак,Chapter10 Знак,AC List 01 Знак,List Paragraph Знак,заголовок 1.1 Знак"/>
    <w:link w:val="ae"/>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20">
    <w:name w:val="Заголовок 2 Знак"/>
    <w:basedOn w:val="a1"/>
    <w:link w:val="2"/>
    <w:rsid w:val="007303D9"/>
    <w:rPr>
      <w:rFonts w:ascii="Times New Roman" w:eastAsia="Times New Roman" w:hAnsi="Times New Roman" w:cs="Times New Roman"/>
      <w:b/>
      <w:kern w:val="1"/>
      <w:sz w:val="36"/>
      <w:szCs w:val="20"/>
      <w:lang w:eastAsia="hi-IN" w:bidi="hi-IN"/>
    </w:rPr>
  </w:style>
  <w:style w:type="character" w:customStyle="1" w:styleId="40">
    <w:name w:val="Заголовок 4 Знак"/>
    <w:basedOn w:val="a1"/>
    <w:link w:val="4"/>
    <w:rsid w:val="007303D9"/>
    <w:rPr>
      <w:rFonts w:ascii="Times New Roman" w:eastAsia="Times New Roman" w:hAnsi="Times New Roman" w:cs="Times New Roman"/>
      <w:b/>
      <w:kern w:val="1"/>
      <w:sz w:val="24"/>
      <w:szCs w:val="20"/>
      <w:lang w:eastAsia="hi-IN" w:bidi="hi-IN"/>
    </w:rPr>
  </w:style>
  <w:style w:type="character" w:customStyle="1" w:styleId="50">
    <w:name w:val="Заголовок 5 Знак"/>
    <w:basedOn w:val="a1"/>
    <w:link w:val="5"/>
    <w:rsid w:val="007303D9"/>
    <w:rPr>
      <w:rFonts w:ascii="Times New Roman" w:eastAsia="Times New Roman" w:hAnsi="Times New Roman" w:cs="Times New Roman"/>
      <w:b/>
      <w:kern w:val="1"/>
      <w:szCs w:val="20"/>
      <w:lang w:eastAsia="hi-IN" w:bidi="hi-IN"/>
    </w:rPr>
  </w:style>
  <w:style w:type="character" w:customStyle="1" w:styleId="60">
    <w:name w:val="Заголовок 6 Знак"/>
    <w:basedOn w:val="a1"/>
    <w:link w:val="6"/>
    <w:rsid w:val="007303D9"/>
    <w:rPr>
      <w:rFonts w:ascii="Times New Roman" w:eastAsia="Times New Roman" w:hAnsi="Times New Roman" w:cs="Times New Roman"/>
      <w:b/>
      <w:kern w:val="1"/>
      <w:sz w:val="20"/>
      <w:szCs w:val="20"/>
      <w:lang w:eastAsia="hi-IN" w:bidi="hi-IN"/>
    </w:rPr>
  </w:style>
  <w:style w:type="paragraph" w:styleId="a0">
    <w:name w:val="Body Text"/>
    <w:basedOn w:val="a"/>
    <w:link w:val="af0"/>
    <w:uiPriority w:val="99"/>
    <w:semiHidden/>
    <w:unhideWhenUsed/>
    <w:rsid w:val="007303D9"/>
    <w:pPr>
      <w:spacing w:after="120"/>
    </w:pPr>
  </w:style>
  <w:style w:type="character" w:customStyle="1" w:styleId="af0">
    <w:name w:val="Основной текст Знак"/>
    <w:basedOn w:val="a1"/>
    <w:link w:val="a0"/>
    <w:uiPriority w:val="99"/>
    <w:semiHidden/>
    <w:rsid w:val="007303D9"/>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2">
    <w:name w:val="heading 2"/>
    <w:basedOn w:val="a"/>
    <w:next w:val="a0"/>
    <w:link w:val="20"/>
    <w:qFormat/>
    <w:rsid w:val="007303D9"/>
    <w:pPr>
      <w:keepNext/>
      <w:keepLines/>
      <w:numPr>
        <w:ilvl w:val="1"/>
        <w:numId w:val="2"/>
      </w:numPr>
      <w:suppressAutoHyphens/>
      <w:spacing w:before="360" w:after="80" w:line="100" w:lineRule="atLeast"/>
      <w:jc w:val="both"/>
      <w:outlineLvl w:val="1"/>
    </w:pPr>
    <w:rPr>
      <w:rFonts w:ascii="Times New Roman" w:eastAsia="Times New Roman" w:hAnsi="Times New Roman" w:cs="Times New Roman"/>
      <w:b/>
      <w:kern w:val="1"/>
      <w:sz w:val="36"/>
      <w:szCs w:val="20"/>
      <w:lang w:val="ru-RU" w:eastAsia="hi-IN" w:bidi="hi-IN"/>
    </w:rPr>
  </w:style>
  <w:style w:type="paragraph" w:styleId="4">
    <w:name w:val="heading 4"/>
    <w:basedOn w:val="a"/>
    <w:next w:val="a0"/>
    <w:link w:val="40"/>
    <w:qFormat/>
    <w:rsid w:val="007303D9"/>
    <w:pPr>
      <w:keepNext/>
      <w:keepLines/>
      <w:numPr>
        <w:ilvl w:val="3"/>
        <w:numId w:val="2"/>
      </w:numPr>
      <w:suppressAutoHyphens/>
      <w:spacing w:before="240" w:after="40" w:line="100" w:lineRule="atLeast"/>
      <w:jc w:val="both"/>
      <w:outlineLvl w:val="3"/>
    </w:pPr>
    <w:rPr>
      <w:rFonts w:ascii="Times New Roman" w:eastAsia="Times New Roman" w:hAnsi="Times New Roman" w:cs="Times New Roman"/>
      <w:b/>
      <w:kern w:val="1"/>
      <w:sz w:val="24"/>
      <w:szCs w:val="20"/>
      <w:lang w:val="ru-RU" w:eastAsia="hi-IN" w:bidi="hi-IN"/>
    </w:rPr>
  </w:style>
  <w:style w:type="paragraph" w:styleId="5">
    <w:name w:val="heading 5"/>
    <w:basedOn w:val="a"/>
    <w:next w:val="a0"/>
    <w:link w:val="50"/>
    <w:qFormat/>
    <w:rsid w:val="007303D9"/>
    <w:pPr>
      <w:keepNext/>
      <w:keepLines/>
      <w:numPr>
        <w:ilvl w:val="4"/>
        <w:numId w:val="2"/>
      </w:numPr>
      <w:suppressAutoHyphens/>
      <w:spacing w:before="220" w:after="40" w:line="100" w:lineRule="atLeast"/>
      <w:jc w:val="both"/>
      <w:outlineLvl w:val="4"/>
    </w:pPr>
    <w:rPr>
      <w:rFonts w:ascii="Times New Roman" w:eastAsia="Times New Roman" w:hAnsi="Times New Roman" w:cs="Times New Roman"/>
      <w:b/>
      <w:kern w:val="1"/>
      <w:szCs w:val="20"/>
      <w:lang w:val="ru-RU" w:eastAsia="hi-IN" w:bidi="hi-IN"/>
    </w:rPr>
  </w:style>
  <w:style w:type="paragraph" w:styleId="6">
    <w:name w:val="heading 6"/>
    <w:basedOn w:val="a"/>
    <w:next w:val="a0"/>
    <w:link w:val="60"/>
    <w:qFormat/>
    <w:rsid w:val="007303D9"/>
    <w:pPr>
      <w:keepNext/>
      <w:keepLines/>
      <w:numPr>
        <w:ilvl w:val="5"/>
        <w:numId w:val="2"/>
      </w:numPr>
      <w:suppressAutoHyphens/>
      <w:spacing w:before="200" w:after="40" w:line="100" w:lineRule="atLeast"/>
      <w:jc w:val="both"/>
      <w:outlineLvl w:val="5"/>
    </w:pPr>
    <w:rPr>
      <w:rFonts w:ascii="Times New Roman" w:eastAsia="Times New Roman" w:hAnsi="Times New Roman" w:cs="Times New Roman"/>
      <w:b/>
      <w:kern w:val="1"/>
      <w:sz w:val="20"/>
      <w:szCs w:val="20"/>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1"/>
    <w:rsid w:val="009C455D"/>
  </w:style>
  <w:style w:type="character" w:customStyle="1" w:styleId="rvts40">
    <w:name w:val="rvts40"/>
    <w:basedOn w:val="a1"/>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link w:val="a7"/>
    <w:uiPriority w:val="1"/>
    <w:qFormat/>
    <w:rsid w:val="004C72E7"/>
    <w:pPr>
      <w:spacing w:after="0" w:line="240" w:lineRule="auto"/>
      <w:ind w:firstLine="567"/>
      <w:jc w:val="both"/>
    </w:pPr>
    <w:rPr>
      <w:rFonts w:ascii="Times New Roman" w:hAnsi="Times New Roman"/>
      <w:sz w:val="28"/>
    </w:rPr>
  </w:style>
  <w:style w:type="character" w:customStyle="1" w:styleId="a7">
    <w:name w:val="Без интервала Знак"/>
    <w:link w:val="a6"/>
    <w:uiPriority w:val="1"/>
    <w:rsid w:val="007F6581"/>
    <w:rPr>
      <w:rFonts w:ascii="Times New Roman" w:hAnsi="Times New Roman"/>
      <w:sz w:val="28"/>
    </w:rPr>
  </w:style>
  <w:style w:type="paragraph" w:styleId="a8">
    <w:name w:val="header"/>
    <w:basedOn w:val="a"/>
    <w:link w:val="a9"/>
    <w:uiPriority w:val="99"/>
    <w:unhideWhenUsed/>
    <w:rsid w:val="005920A6"/>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5920A6"/>
    <w:rPr>
      <w:lang w:val="uk-UA"/>
    </w:rPr>
  </w:style>
  <w:style w:type="paragraph" w:styleId="aa">
    <w:name w:val="footer"/>
    <w:basedOn w:val="a"/>
    <w:link w:val="ab"/>
    <w:uiPriority w:val="99"/>
    <w:unhideWhenUsed/>
    <w:rsid w:val="005920A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5920A6"/>
    <w:rPr>
      <w:lang w:val="uk-UA"/>
    </w:rPr>
  </w:style>
  <w:style w:type="paragraph" w:styleId="ac">
    <w:name w:val="Balloon Text"/>
    <w:basedOn w:val="a"/>
    <w:link w:val="ad"/>
    <w:uiPriority w:val="99"/>
    <w:semiHidden/>
    <w:unhideWhenUsed/>
    <w:rsid w:val="006D29E6"/>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6D29E6"/>
    <w:rPr>
      <w:rFonts w:ascii="Segoe UI" w:hAnsi="Segoe UI" w:cs="Segoe UI"/>
      <w:sz w:val="18"/>
      <w:szCs w:val="18"/>
      <w:lang w:val="uk-UA"/>
    </w:rPr>
  </w:style>
  <w:style w:type="paragraph" w:styleId="ae">
    <w:name w:val="List Paragraph"/>
    <w:aliases w:val="Elenco Normale,Список уровня 2,название табл/рис,Chapter10,AC List 01,List Paragraph,заголовок 1.1"/>
    <w:basedOn w:val="a"/>
    <w:link w:val="af"/>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f">
    <w:name w:val="Абзац списка Знак"/>
    <w:aliases w:val="Elenco Normale Знак,Список уровня 2 Знак,название табл/рис Знак,Chapter10 Знак,AC List 01 Знак,List Paragraph Знак,заголовок 1.1 Знак"/>
    <w:link w:val="ae"/>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20">
    <w:name w:val="Заголовок 2 Знак"/>
    <w:basedOn w:val="a1"/>
    <w:link w:val="2"/>
    <w:rsid w:val="007303D9"/>
    <w:rPr>
      <w:rFonts w:ascii="Times New Roman" w:eastAsia="Times New Roman" w:hAnsi="Times New Roman" w:cs="Times New Roman"/>
      <w:b/>
      <w:kern w:val="1"/>
      <w:sz w:val="36"/>
      <w:szCs w:val="20"/>
      <w:lang w:eastAsia="hi-IN" w:bidi="hi-IN"/>
    </w:rPr>
  </w:style>
  <w:style w:type="character" w:customStyle="1" w:styleId="40">
    <w:name w:val="Заголовок 4 Знак"/>
    <w:basedOn w:val="a1"/>
    <w:link w:val="4"/>
    <w:rsid w:val="007303D9"/>
    <w:rPr>
      <w:rFonts w:ascii="Times New Roman" w:eastAsia="Times New Roman" w:hAnsi="Times New Roman" w:cs="Times New Roman"/>
      <w:b/>
      <w:kern w:val="1"/>
      <w:sz w:val="24"/>
      <w:szCs w:val="20"/>
      <w:lang w:eastAsia="hi-IN" w:bidi="hi-IN"/>
    </w:rPr>
  </w:style>
  <w:style w:type="character" w:customStyle="1" w:styleId="50">
    <w:name w:val="Заголовок 5 Знак"/>
    <w:basedOn w:val="a1"/>
    <w:link w:val="5"/>
    <w:rsid w:val="007303D9"/>
    <w:rPr>
      <w:rFonts w:ascii="Times New Roman" w:eastAsia="Times New Roman" w:hAnsi="Times New Roman" w:cs="Times New Roman"/>
      <w:b/>
      <w:kern w:val="1"/>
      <w:szCs w:val="20"/>
      <w:lang w:eastAsia="hi-IN" w:bidi="hi-IN"/>
    </w:rPr>
  </w:style>
  <w:style w:type="character" w:customStyle="1" w:styleId="60">
    <w:name w:val="Заголовок 6 Знак"/>
    <w:basedOn w:val="a1"/>
    <w:link w:val="6"/>
    <w:rsid w:val="007303D9"/>
    <w:rPr>
      <w:rFonts w:ascii="Times New Roman" w:eastAsia="Times New Roman" w:hAnsi="Times New Roman" w:cs="Times New Roman"/>
      <w:b/>
      <w:kern w:val="1"/>
      <w:sz w:val="20"/>
      <w:szCs w:val="20"/>
      <w:lang w:eastAsia="hi-IN" w:bidi="hi-IN"/>
    </w:rPr>
  </w:style>
  <w:style w:type="paragraph" w:styleId="a0">
    <w:name w:val="Body Text"/>
    <w:basedOn w:val="a"/>
    <w:link w:val="af0"/>
    <w:uiPriority w:val="99"/>
    <w:semiHidden/>
    <w:unhideWhenUsed/>
    <w:rsid w:val="007303D9"/>
    <w:pPr>
      <w:spacing w:after="120"/>
    </w:pPr>
  </w:style>
  <w:style w:type="character" w:customStyle="1" w:styleId="af0">
    <w:name w:val="Основной текст Знак"/>
    <w:basedOn w:val="a1"/>
    <w:link w:val="a0"/>
    <w:uiPriority w:val="99"/>
    <w:semiHidden/>
    <w:rsid w:val="007303D9"/>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1142</Words>
  <Characters>6512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15</cp:revision>
  <cp:lastPrinted>2021-11-29T11:34:00Z</cp:lastPrinted>
  <dcterms:created xsi:type="dcterms:W3CDTF">2023-05-15T06:58:00Z</dcterms:created>
  <dcterms:modified xsi:type="dcterms:W3CDTF">2023-08-28T12:01:00Z</dcterms:modified>
</cp:coreProperties>
</file>